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CB" w:rsidRDefault="00F637CB" w:rsidP="00F637CB">
      <w:pPr>
        <w:framePr w:h="3960" w:wrap="notBeside" w:vAnchor="text" w:hAnchor="text" w:xAlign="center" w:y="1"/>
        <w:jc w:val="center"/>
        <w:rPr>
          <w:sz w:val="2"/>
          <w:szCs w:val="2"/>
        </w:rPr>
      </w:pPr>
      <w:r>
        <w:fldChar w:fldCharType="begin"/>
      </w:r>
      <w:r>
        <w:instrText xml:space="preserve"> INCLUDEPICTURE  "C:\\Users\\Leto\\Documents\\media\\image1.jpeg"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98pt">
            <v:imagedata r:id="rId8" r:href="rId9"/>
          </v:shape>
        </w:pict>
      </w:r>
      <w:r>
        <w:fldChar w:fldCharType="end"/>
      </w:r>
    </w:p>
    <w:p w:rsidR="00783071" w:rsidRPr="00B31427" w:rsidRDefault="00783071" w:rsidP="00783071">
      <w:pPr>
        <w:spacing w:after="0" w:line="100" w:lineRule="atLeast"/>
        <w:jc w:val="center"/>
        <w:rPr>
          <w:rFonts w:asciiTheme="minorHAnsi" w:hAnsiTheme="minorHAnsi" w:cs="Times New Roman"/>
          <w:b/>
          <w:color w:val="auto"/>
          <w:sz w:val="28"/>
          <w:szCs w:val="28"/>
        </w:rPr>
      </w:pPr>
    </w:p>
    <w:p w:rsidR="00783071" w:rsidRPr="00B31427" w:rsidRDefault="00783071" w:rsidP="00783071">
      <w:pPr>
        <w:spacing w:after="0" w:line="100" w:lineRule="atLeast"/>
        <w:jc w:val="center"/>
        <w:rPr>
          <w:rFonts w:asciiTheme="minorHAnsi" w:hAnsiTheme="minorHAnsi" w:cs="Times New Roman"/>
          <w:b/>
          <w:color w:val="auto"/>
          <w:sz w:val="28"/>
          <w:szCs w:val="28"/>
        </w:rPr>
      </w:pPr>
    </w:p>
    <w:p w:rsidR="00783071" w:rsidRPr="00B31427" w:rsidRDefault="00783071" w:rsidP="00783071">
      <w:pPr>
        <w:spacing w:after="0" w:line="100" w:lineRule="atLeast"/>
        <w:jc w:val="center"/>
        <w:rPr>
          <w:rFonts w:asciiTheme="minorHAnsi" w:hAnsiTheme="minorHAnsi" w:cs="Times New Roman"/>
          <w:b/>
          <w:color w:val="auto"/>
          <w:sz w:val="28"/>
          <w:szCs w:val="28"/>
        </w:rPr>
      </w:pPr>
    </w:p>
    <w:p w:rsidR="00783071" w:rsidRPr="00B31427" w:rsidRDefault="00783071" w:rsidP="00783071">
      <w:pPr>
        <w:spacing w:after="0" w:line="100" w:lineRule="atLeast"/>
        <w:jc w:val="center"/>
        <w:rPr>
          <w:rFonts w:asciiTheme="minorHAnsi" w:hAnsiTheme="minorHAnsi" w:cs="Times New Roman"/>
          <w:b/>
          <w:color w:val="auto"/>
          <w:sz w:val="28"/>
          <w:szCs w:val="28"/>
        </w:rPr>
      </w:pPr>
    </w:p>
    <w:p w:rsidR="00783071" w:rsidRPr="00B31427" w:rsidRDefault="00783071" w:rsidP="00783071">
      <w:pPr>
        <w:spacing w:after="0" w:line="100" w:lineRule="atLeast"/>
        <w:jc w:val="center"/>
        <w:rPr>
          <w:rFonts w:asciiTheme="minorHAnsi" w:hAnsiTheme="minorHAnsi" w:cs="Times New Roman"/>
          <w:b/>
          <w:color w:val="auto"/>
          <w:sz w:val="28"/>
          <w:szCs w:val="28"/>
        </w:rPr>
      </w:pPr>
    </w:p>
    <w:p w:rsidR="00783071" w:rsidRDefault="00783071" w:rsidP="00783071">
      <w:pPr>
        <w:spacing w:after="0" w:line="100" w:lineRule="atLeast"/>
        <w:jc w:val="center"/>
        <w:rPr>
          <w:rFonts w:ascii="Times New Roman" w:hAnsi="Times New Roman" w:cs="Times New Roman"/>
          <w:color w:val="auto"/>
          <w:sz w:val="28"/>
          <w:szCs w:val="28"/>
        </w:rPr>
      </w:pPr>
    </w:p>
    <w:p w:rsidR="008A150F" w:rsidRDefault="008A150F" w:rsidP="00783071">
      <w:pPr>
        <w:spacing w:after="0" w:line="100" w:lineRule="atLeast"/>
        <w:jc w:val="center"/>
        <w:rPr>
          <w:rFonts w:ascii="Times New Roman" w:hAnsi="Times New Roman" w:cs="Times New Roman"/>
          <w:color w:val="auto"/>
          <w:sz w:val="28"/>
          <w:szCs w:val="28"/>
        </w:rPr>
      </w:pPr>
    </w:p>
    <w:p w:rsidR="008A150F" w:rsidRDefault="008A150F" w:rsidP="00783071">
      <w:pPr>
        <w:spacing w:after="0" w:line="100" w:lineRule="atLeast"/>
        <w:jc w:val="center"/>
        <w:rPr>
          <w:rFonts w:ascii="Times New Roman" w:hAnsi="Times New Roman" w:cs="Times New Roman"/>
          <w:color w:val="auto"/>
          <w:sz w:val="28"/>
          <w:szCs w:val="28"/>
        </w:rPr>
      </w:pPr>
    </w:p>
    <w:p w:rsidR="008A150F" w:rsidRPr="00FD1026" w:rsidRDefault="008A150F" w:rsidP="00783071">
      <w:pPr>
        <w:spacing w:after="0" w:line="100" w:lineRule="atLeast"/>
        <w:jc w:val="center"/>
        <w:rPr>
          <w:rFonts w:ascii="Times New Roman" w:hAnsi="Times New Roman" w:cs="Times New Roman"/>
          <w:color w:val="auto"/>
          <w:sz w:val="28"/>
          <w:szCs w:val="28"/>
        </w:rPr>
      </w:pPr>
    </w:p>
    <w:p w:rsidR="008A15BB" w:rsidRPr="002116A8" w:rsidRDefault="006F1599" w:rsidP="008A150F">
      <w:pPr>
        <w:spacing w:after="0" w:line="240" w:lineRule="auto"/>
        <w:jc w:val="center"/>
        <w:rPr>
          <w:rFonts w:ascii="Times New Roman" w:hAnsi="Times New Roman" w:cs="Times New Roman"/>
          <w:b/>
          <w:color w:val="auto"/>
          <w:sz w:val="36"/>
          <w:szCs w:val="28"/>
        </w:rPr>
      </w:pPr>
      <w:r w:rsidRPr="008A150F">
        <w:rPr>
          <w:rFonts w:ascii="Times New Roman" w:hAnsi="Times New Roman" w:cs="Times New Roman"/>
          <w:b/>
          <w:color w:val="auto"/>
          <w:sz w:val="36"/>
          <w:szCs w:val="28"/>
        </w:rPr>
        <w:br/>
      </w:r>
      <w:r w:rsidR="00BA23C9" w:rsidRPr="008A150F">
        <w:rPr>
          <w:rFonts w:ascii="Times New Roman" w:hAnsi="Times New Roman" w:cs="Times New Roman"/>
          <w:b/>
          <w:color w:val="auto"/>
          <w:sz w:val="36"/>
          <w:szCs w:val="28"/>
        </w:rPr>
        <w:t>А</w:t>
      </w:r>
      <w:r w:rsidR="00392A44" w:rsidRPr="008A150F">
        <w:rPr>
          <w:rFonts w:ascii="Times New Roman" w:hAnsi="Times New Roman" w:cs="Times New Roman"/>
          <w:b/>
          <w:color w:val="auto"/>
          <w:sz w:val="36"/>
          <w:szCs w:val="28"/>
        </w:rPr>
        <w:t xml:space="preserve">даптированная основная </w:t>
      </w:r>
      <w:r w:rsidR="005D673F" w:rsidRPr="008A150F">
        <w:rPr>
          <w:rFonts w:ascii="Times New Roman" w:hAnsi="Times New Roman" w:cs="Times New Roman"/>
          <w:b/>
          <w:color w:val="auto"/>
          <w:sz w:val="36"/>
          <w:szCs w:val="28"/>
        </w:rPr>
        <w:t>обще</w:t>
      </w:r>
      <w:r w:rsidR="00392A44" w:rsidRPr="008A150F">
        <w:rPr>
          <w:rFonts w:ascii="Times New Roman" w:hAnsi="Times New Roman" w:cs="Times New Roman"/>
          <w:b/>
          <w:color w:val="auto"/>
          <w:sz w:val="36"/>
          <w:szCs w:val="28"/>
        </w:rPr>
        <w:t>образовательная</w:t>
      </w:r>
      <w:r w:rsidR="008A150F">
        <w:rPr>
          <w:rFonts w:ascii="Times New Roman" w:hAnsi="Times New Roman" w:cs="Times New Roman"/>
          <w:b/>
          <w:color w:val="auto"/>
          <w:sz w:val="36"/>
          <w:szCs w:val="28"/>
        </w:rPr>
        <w:t xml:space="preserve"> </w:t>
      </w:r>
      <w:r w:rsidR="00392A44" w:rsidRPr="008A150F">
        <w:rPr>
          <w:rFonts w:ascii="Times New Roman" w:hAnsi="Times New Roman" w:cs="Times New Roman"/>
          <w:b/>
          <w:color w:val="auto"/>
          <w:sz w:val="36"/>
          <w:szCs w:val="28"/>
        </w:rPr>
        <w:t>программа</w:t>
      </w:r>
      <w:r w:rsidRPr="008A150F">
        <w:rPr>
          <w:rFonts w:ascii="Times New Roman" w:hAnsi="Times New Roman" w:cs="Times New Roman"/>
          <w:b/>
          <w:color w:val="auto"/>
          <w:sz w:val="36"/>
          <w:szCs w:val="28"/>
        </w:rPr>
        <w:br/>
      </w:r>
      <w:r w:rsidR="00392A44" w:rsidRPr="008A150F">
        <w:rPr>
          <w:rFonts w:ascii="Times New Roman" w:hAnsi="Times New Roman" w:cs="Times New Roman"/>
          <w:b/>
          <w:color w:val="auto"/>
          <w:sz w:val="36"/>
          <w:szCs w:val="28"/>
        </w:rPr>
        <w:t xml:space="preserve">начального общего образования </w:t>
      </w:r>
      <w:r w:rsidR="00392A44" w:rsidRPr="008A150F">
        <w:rPr>
          <w:rFonts w:ascii="Times New Roman" w:hAnsi="Times New Roman" w:cs="Times New Roman"/>
          <w:b/>
          <w:color w:val="auto"/>
          <w:sz w:val="36"/>
          <w:szCs w:val="28"/>
        </w:rPr>
        <w:br/>
      </w:r>
      <w:r w:rsidR="00392A44" w:rsidRPr="002116A8">
        <w:rPr>
          <w:rFonts w:ascii="Times New Roman" w:hAnsi="Times New Roman" w:cs="Times New Roman"/>
          <w:b/>
          <w:color w:val="auto"/>
          <w:sz w:val="36"/>
          <w:szCs w:val="28"/>
        </w:rPr>
        <w:t>обучающихся с задержкой психического развития</w:t>
      </w:r>
    </w:p>
    <w:p w:rsidR="002116A8" w:rsidRDefault="002116A8" w:rsidP="008A150F">
      <w:pPr>
        <w:spacing w:after="0" w:line="240" w:lineRule="auto"/>
        <w:jc w:val="center"/>
        <w:rPr>
          <w:rFonts w:ascii="Times New Roman" w:hAnsi="Times New Roman" w:cs="Times New Roman"/>
          <w:b/>
          <w:color w:val="auto"/>
          <w:sz w:val="36"/>
          <w:szCs w:val="28"/>
        </w:rPr>
      </w:pPr>
    </w:p>
    <w:p w:rsidR="002116A8" w:rsidRDefault="002116A8" w:rsidP="008A150F">
      <w:pPr>
        <w:spacing w:after="0" w:line="240" w:lineRule="auto"/>
        <w:jc w:val="center"/>
        <w:rPr>
          <w:rFonts w:ascii="Times New Roman" w:hAnsi="Times New Roman" w:cs="Times New Roman"/>
          <w:b/>
          <w:color w:val="auto"/>
          <w:sz w:val="36"/>
          <w:szCs w:val="28"/>
        </w:rPr>
      </w:pPr>
    </w:p>
    <w:p w:rsidR="002116A8" w:rsidRDefault="002116A8" w:rsidP="008A150F">
      <w:pPr>
        <w:spacing w:after="0" w:line="240" w:lineRule="auto"/>
        <w:jc w:val="center"/>
        <w:rPr>
          <w:rFonts w:ascii="Times New Roman" w:hAnsi="Times New Roman" w:cs="Times New Roman"/>
          <w:b/>
          <w:color w:val="auto"/>
          <w:sz w:val="36"/>
          <w:szCs w:val="28"/>
        </w:rPr>
      </w:pPr>
    </w:p>
    <w:p w:rsidR="002116A8" w:rsidRDefault="002116A8" w:rsidP="008A150F">
      <w:pPr>
        <w:spacing w:after="0" w:line="240" w:lineRule="auto"/>
        <w:jc w:val="center"/>
        <w:rPr>
          <w:rFonts w:ascii="Times New Roman" w:hAnsi="Times New Roman" w:cs="Times New Roman"/>
          <w:b/>
          <w:color w:val="auto"/>
          <w:sz w:val="36"/>
          <w:szCs w:val="28"/>
        </w:rPr>
      </w:pPr>
    </w:p>
    <w:p w:rsidR="002116A8" w:rsidRDefault="002116A8" w:rsidP="008A150F">
      <w:pPr>
        <w:spacing w:after="0" w:line="240" w:lineRule="auto"/>
        <w:jc w:val="center"/>
        <w:rPr>
          <w:rFonts w:ascii="Times New Roman" w:hAnsi="Times New Roman" w:cs="Times New Roman"/>
          <w:b/>
          <w:color w:val="auto"/>
          <w:sz w:val="36"/>
          <w:szCs w:val="28"/>
        </w:rPr>
      </w:pPr>
    </w:p>
    <w:p w:rsidR="002116A8" w:rsidRDefault="002116A8" w:rsidP="008A150F">
      <w:pPr>
        <w:spacing w:after="0" w:line="240" w:lineRule="auto"/>
        <w:jc w:val="center"/>
        <w:rPr>
          <w:rFonts w:ascii="Times New Roman" w:hAnsi="Times New Roman" w:cs="Times New Roman"/>
          <w:b/>
          <w:color w:val="auto"/>
          <w:sz w:val="36"/>
          <w:szCs w:val="28"/>
        </w:rPr>
      </w:pPr>
    </w:p>
    <w:p w:rsidR="002116A8" w:rsidRDefault="002116A8" w:rsidP="008A150F">
      <w:pPr>
        <w:spacing w:after="0" w:line="240" w:lineRule="auto"/>
        <w:jc w:val="center"/>
        <w:rPr>
          <w:rFonts w:ascii="Times New Roman" w:hAnsi="Times New Roman" w:cs="Times New Roman"/>
          <w:b/>
          <w:color w:val="auto"/>
          <w:sz w:val="36"/>
          <w:szCs w:val="28"/>
        </w:rPr>
      </w:pPr>
    </w:p>
    <w:p w:rsidR="002116A8" w:rsidRDefault="002116A8" w:rsidP="008A150F">
      <w:pPr>
        <w:spacing w:after="0" w:line="240" w:lineRule="auto"/>
        <w:jc w:val="center"/>
        <w:rPr>
          <w:rFonts w:ascii="Times New Roman" w:hAnsi="Times New Roman" w:cs="Times New Roman"/>
          <w:b/>
          <w:color w:val="auto"/>
          <w:sz w:val="36"/>
          <w:szCs w:val="28"/>
        </w:rPr>
      </w:pPr>
    </w:p>
    <w:p w:rsidR="002116A8" w:rsidRDefault="002116A8" w:rsidP="008A150F">
      <w:pPr>
        <w:spacing w:after="0" w:line="240" w:lineRule="auto"/>
        <w:jc w:val="center"/>
        <w:rPr>
          <w:rFonts w:ascii="Times New Roman" w:hAnsi="Times New Roman" w:cs="Times New Roman"/>
          <w:b/>
          <w:color w:val="auto"/>
          <w:sz w:val="36"/>
          <w:szCs w:val="28"/>
        </w:rPr>
      </w:pPr>
    </w:p>
    <w:p w:rsidR="002116A8" w:rsidRDefault="002116A8" w:rsidP="008A150F">
      <w:pPr>
        <w:spacing w:after="0" w:line="240" w:lineRule="auto"/>
        <w:jc w:val="center"/>
        <w:rPr>
          <w:rFonts w:ascii="Times New Roman" w:hAnsi="Times New Roman" w:cs="Times New Roman"/>
          <w:b/>
          <w:color w:val="auto"/>
          <w:sz w:val="36"/>
          <w:szCs w:val="28"/>
        </w:rPr>
      </w:pPr>
    </w:p>
    <w:p w:rsidR="002116A8" w:rsidRDefault="002116A8" w:rsidP="00F637CB">
      <w:pPr>
        <w:spacing w:after="0" w:line="240" w:lineRule="auto"/>
        <w:rPr>
          <w:rFonts w:ascii="Times New Roman" w:hAnsi="Times New Roman" w:cs="Times New Roman"/>
          <w:b/>
          <w:color w:val="auto"/>
          <w:sz w:val="36"/>
          <w:szCs w:val="28"/>
        </w:rPr>
      </w:pPr>
      <w:bookmarkStart w:id="0" w:name="_GoBack"/>
      <w:bookmarkEnd w:id="0"/>
    </w:p>
    <w:p w:rsidR="002116A8" w:rsidRDefault="002116A8" w:rsidP="002116A8">
      <w:pPr>
        <w:spacing w:before="480" w:after="36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г. Красноярск, 2018</w:t>
      </w:r>
    </w:p>
    <w:p w:rsidR="002116A8" w:rsidRDefault="002116A8" w:rsidP="008A150F">
      <w:pPr>
        <w:spacing w:after="0" w:line="240" w:lineRule="auto"/>
        <w:jc w:val="center"/>
        <w:rPr>
          <w:rFonts w:ascii="Times New Roman" w:hAnsi="Times New Roman" w:cs="Times New Roman"/>
          <w:b/>
          <w:color w:val="auto"/>
          <w:sz w:val="36"/>
          <w:szCs w:val="28"/>
        </w:rPr>
      </w:pPr>
    </w:p>
    <w:p w:rsidR="00E85984" w:rsidRPr="00FD1026" w:rsidRDefault="00D54712" w:rsidP="00D54712">
      <w:pPr>
        <w:spacing w:before="480" w:after="360" w:line="240" w:lineRule="auto"/>
        <w:jc w:val="center"/>
        <w:rPr>
          <w:rFonts w:ascii="Times New Roman" w:hAnsi="Times New Roman" w:cs="Times New Roman"/>
          <w:b/>
          <w:color w:val="auto"/>
          <w:sz w:val="28"/>
          <w:szCs w:val="28"/>
        </w:rPr>
      </w:pPr>
      <w:r w:rsidRPr="00FD1026">
        <w:rPr>
          <w:rFonts w:ascii="Times New Roman" w:hAnsi="Times New Roman" w:cs="Times New Roman"/>
          <w:b/>
          <w:color w:val="auto"/>
          <w:sz w:val="28"/>
          <w:szCs w:val="28"/>
        </w:rPr>
        <w:t>ОГЛАВЛЕНИЕ</w:t>
      </w:r>
    </w:p>
    <w:p w:rsidR="006C1754" w:rsidRPr="00FD1026" w:rsidRDefault="009836E0">
      <w:pPr>
        <w:pStyle w:val="13"/>
        <w:tabs>
          <w:tab w:val="right" w:leader="dot" w:pos="9628"/>
        </w:tabs>
        <w:rPr>
          <w:rFonts w:ascii="Times New Roman" w:eastAsia="Times New Roman" w:hAnsi="Times New Roman" w:cs="Times New Roman"/>
          <w:b/>
          <w:noProof/>
          <w:color w:val="auto"/>
          <w:kern w:val="0"/>
          <w:sz w:val="28"/>
          <w:szCs w:val="28"/>
          <w:lang w:eastAsia="ru-RU"/>
        </w:rPr>
      </w:pPr>
      <w:r w:rsidRPr="00FD1026">
        <w:rPr>
          <w:rFonts w:ascii="Times New Roman" w:hAnsi="Times New Roman" w:cs="Times New Roman"/>
          <w:b/>
          <w:color w:val="auto"/>
          <w:sz w:val="28"/>
          <w:szCs w:val="28"/>
        </w:rPr>
        <w:fldChar w:fldCharType="begin"/>
      </w:r>
      <w:r w:rsidR="00E85984" w:rsidRPr="00FD1026">
        <w:rPr>
          <w:rFonts w:ascii="Times New Roman" w:hAnsi="Times New Roman" w:cs="Times New Roman"/>
          <w:b/>
          <w:color w:val="auto"/>
          <w:sz w:val="28"/>
          <w:szCs w:val="28"/>
        </w:rPr>
        <w:instrText xml:space="preserve"> TOC \o "1-3" \h \z \u </w:instrText>
      </w:r>
      <w:r w:rsidRPr="00FD1026">
        <w:rPr>
          <w:rFonts w:ascii="Times New Roman" w:hAnsi="Times New Roman" w:cs="Times New Roman"/>
          <w:b/>
          <w:color w:val="auto"/>
          <w:sz w:val="28"/>
          <w:szCs w:val="28"/>
        </w:rPr>
        <w:fldChar w:fldCharType="separate"/>
      </w:r>
      <w:hyperlink w:anchor="_Toc415833112" w:history="1">
        <w:r w:rsidR="006C1754" w:rsidRPr="00FD1026">
          <w:rPr>
            <w:rStyle w:val="ac"/>
            <w:rFonts w:ascii="Times New Roman" w:hAnsi="Times New Roman" w:cs="Times New Roman"/>
            <w:b/>
            <w:noProof/>
            <w:color w:val="auto"/>
            <w:sz w:val="28"/>
            <w:szCs w:val="28"/>
          </w:rPr>
          <w:t>1. ОБЩИЕ ПОЛОЖЕНИЯ</w:t>
        </w:r>
        <w:r w:rsidR="006C1754" w:rsidRPr="00FD1026">
          <w:rPr>
            <w:rFonts w:ascii="Times New Roman" w:hAnsi="Times New Roman" w:cs="Times New Roman"/>
            <w:b/>
            <w:noProof/>
            <w:webHidden/>
            <w:color w:val="auto"/>
            <w:sz w:val="28"/>
            <w:szCs w:val="28"/>
          </w:rPr>
          <w:tab/>
        </w:r>
        <w:r w:rsidR="00B43F8E" w:rsidRPr="00FD1026">
          <w:rPr>
            <w:rFonts w:ascii="Times New Roman" w:hAnsi="Times New Roman" w:cs="Times New Roman"/>
            <w:b/>
            <w:noProof/>
            <w:webHidden/>
            <w:color w:val="auto"/>
            <w:sz w:val="28"/>
            <w:szCs w:val="28"/>
          </w:rPr>
          <w:t>3</w:t>
        </w:r>
      </w:hyperlink>
    </w:p>
    <w:p w:rsidR="006C1754" w:rsidRPr="00FD1026" w:rsidRDefault="00F637CB">
      <w:pPr>
        <w:pStyle w:val="13"/>
        <w:tabs>
          <w:tab w:val="right" w:leader="dot" w:pos="9628"/>
        </w:tabs>
        <w:rPr>
          <w:rFonts w:ascii="Times New Roman" w:eastAsia="Times New Roman" w:hAnsi="Times New Roman" w:cs="Times New Roman"/>
          <w:b/>
          <w:noProof/>
          <w:color w:val="auto"/>
          <w:kern w:val="0"/>
          <w:sz w:val="28"/>
          <w:szCs w:val="28"/>
          <w:lang w:eastAsia="ru-RU"/>
        </w:rPr>
      </w:pPr>
      <w:hyperlink w:anchor="_Toc415833113" w:history="1">
        <w:r w:rsidR="006C1754" w:rsidRPr="00FD1026">
          <w:rPr>
            <w:rStyle w:val="ac"/>
            <w:rFonts w:ascii="Times New Roman" w:hAnsi="Times New Roman" w:cs="Times New Roman"/>
            <w:b/>
            <w:noProof/>
            <w:color w:val="auto"/>
            <w:sz w:val="28"/>
            <w:szCs w:val="28"/>
          </w:rPr>
          <w:t xml:space="preserve">2. </w:t>
        </w:r>
        <w:r w:rsidR="006C1754" w:rsidRPr="00FD1026">
          <w:rPr>
            <w:rStyle w:val="ac"/>
            <w:rFonts w:ascii="Times New Roman" w:hAnsi="Times New Roman" w:cs="Times New Roman"/>
            <w:b/>
            <w:caps/>
            <w:noProof/>
            <w:color w:val="auto"/>
            <w:kern w:val="28"/>
            <w:sz w:val="28"/>
            <w:szCs w:val="28"/>
          </w:rPr>
          <w:t>а</w:t>
        </w:r>
        <w:r w:rsidR="006C1754" w:rsidRPr="00FD1026">
          <w:rPr>
            <w:rStyle w:val="ac"/>
            <w:rFonts w:ascii="Times New Roman" w:hAnsi="Times New Roman" w:cs="Times New Roman"/>
            <w:b/>
            <w:caps/>
            <w:noProof/>
            <w:color w:val="auto"/>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w:t>
        </w:r>
        <w:r w:rsidR="00212795" w:rsidRPr="00FD1026">
          <w:rPr>
            <w:rStyle w:val="ac"/>
            <w:rFonts w:ascii="Times New Roman" w:hAnsi="Times New Roman" w:cs="Times New Roman"/>
            <w:b/>
            <w:caps/>
            <w:noProof/>
            <w:color w:val="auto"/>
            <w:sz w:val="28"/>
            <w:szCs w:val="28"/>
          </w:rPr>
          <w:t>ы</w:t>
        </w:r>
        <w:r w:rsidR="006C1754" w:rsidRPr="00FD1026">
          <w:rPr>
            <w:rStyle w:val="ac"/>
            <w:rFonts w:ascii="Times New Roman" w:hAnsi="Times New Roman" w:cs="Times New Roman"/>
            <w:b/>
            <w:caps/>
            <w:noProof/>
            <w:color w:val="auto"/>
            <w:sz w:val="28"/>
            <w:szCs w:val="28"/>
          </w:rPr>
          <w:t xml:space="preserve"> 7.1</w:t>
        </w:r>
        <w:r w:rsidR="00212795" w:rsidRPr="00FD1026">
          <w:rPr>
            <w:rStyle w:val="ac"/>
            <w:rFonts w:ascii="Times New Roman" w:hAnsi="Times New Roman" w:cs="Times New Roman"/>
            <w:b/>
            <w:caps/>
            <w:noProof/>
            <w:color w:val="auto"/>
            <w:sz w:val="28"/>
            <w:szCs w:val="28"/>
          </w:rPr>
          <w:t>, 7.2</w:t>
        </w:r>
        <w:r w:rsidR="006C1754" w:rsidRPr="00FD1026">
          <w:rPr>
            <w:rStyle w:val="ac"/>
            <w:rFonts w:ascii="Times New Roman" w:hAnsi="Times New Roman" w:cs="Times New Roman"/>
            <w:b/>
            <w:caps/>
            <w:noProof/>
            <w:color w:val="auto"/>
            <w:sz w:val="28"/>
            <w:szCs w:val="28"/>
          </w:rPr>
          <w:t>)</w:t>
        </w:r>
        <w:r w:rsidR="006C1754" w:rsidRPr="00FD1026">
          <w:rPr>
            <w:rFonts w:ascii="Times New Roman" w:hAnsi="Times New Roman" w:cs="Times New Roman"/>
            <w:b/>
            <w:noProof/>
            <w:webHidden/>
            <w:color w:val="auto"/>
            <w:sz w:val="28"/>
            <w:szCs w:val="28"/>
          </w:rPr>
          <w:tab/>
        </w:r>
        <w:r w:rsidR="00B43F8E" w:rsidRPr="00FD1026">
          <w:rPr>
            <w:rFonts w:ascii="Times New Roman" w:hAnsi="Times New Roman" w:cs="Times New Roman"/>
            <w:b/>
            <w:noProof/>
            <w:webHidden/>
            <w:color w:val="auto"/>
            <w:sz w:val="28"/>
            <w:szCs w:val="28"/>
          </w:rPr>
          <w:t>9</w:t>
        </w:r>
      </w:hyperlink>
    </w:p>
    <w:p w:rsidR="006C1754" w:rsidRPr="00FD1026" w:rsidRDefault="00F637CB">
      <w:pPr>
        <w:pStyle w:val="23"/>
        <w:tabs>
          <w:tab w:val="right" w:leader="dot" w:pos="9628"/>
        </w:tabs>
        <w:rPr>
          <w:rFonts w:ascii="Times New Roman" w:eastAsia="Times New Roman" w:hAnsi="Times New Roman" w:cs="Times New Roman"/>
          <w:b/>
          <w:noProof/>
          <w:color w:val="auto"/>
          <w:kern w:val="0"/>
          <w:sz w:val="28"/>
          <w:szCs w:val="28"/>
          <w:lang w:eastAsia="ru-RU"/>
        </w:rPr>
      </w:pPr>
      <w:hyperlink w:anchor="_Toc415833114" w:history="1">
        <w:r w:rsidR="006C1754" w:rsidRPr="00FD1026">
          <w:rPr>
            <w:rStyle w:val="ac"/>
            <w:rFonts w:ascii="Times New Roman" w:hAnsi="Times New Roman" w:cs="Times New Roman"/>
            <w:b/>
            <w:noProof/>
            <w:color w:val="auto"/>
            <w:sz w:val="28"/>
            <w:szCs w:val="28"/>
          </w:rPr>
          <w:t>2.1 Целевой раздел</w:t>
        </w:r>
        <w:r w:rsidR="006C1754" w:rsidRPr="00FD1026">
          <w:rPr>
            <w:rFonts w:ascii="Times New Roman" w:hAnsi="Times New Roman" w:cs="Times New Roman"/>
            <w:b/>
            <w:noProof/>
            <w:webHidden/>
            <w:color w:val="auto"/>
            <w:sz w:val="28"/>
            <w:szCs w:val="28"/>
          </w:rPr>
          <w:tab/>
        </w:r>
        <w:r w:rsidR="00B43F8E" w:rsidRPr="00FD1026">
          <w:rPr>
            <w:rFonts w:ascii="Times New Roman" w:hAnsi="Times New Roman" w:cs="Times New Roman"/>
            <w:b/>
            <w:noProof/>
            <w:webHidden/>
            <w:color w:val="auto"/>
            <w:sz w:val="28"/>
            <w:szCs w:val="28"/>
          </w:rPr>
          <w:t>9</w:t>
        </w:r>
      </w:hyperlink>
    </w:p>
    <w:p w:rsidR="006C1754" w:rsidRPr="00FD1026" w:rsidRDefault="00F637CB">
      <w:pPr>
        <w:pStyle w:val="30"/>
        <w:rPr>
          <w:rFonts w:ascii="Times New Roman" w:eastAsia="Times New Roman" w:hAnsi="Times New Roman" w:cs="Times New Roman"/>
          <w:b/>
          <w:noProof/>
          <w:color w:val="auto"/>
          <w:kern w:val="0"/>
          <w:sz w:val="28"/>
          <w:szCs w:val="28"/>
          <w:lang w:eastAsia="ru-RU"/>
        </w:rPr>
      </w:pPr>
      <w:hyperlink w:anchor="_Toc415833115" w:history="1">
        <w:r w:rsidR="006C1754" w:rsidRPr="00FD1026">
          <w:rPr>
            <w:rStyle w:val="ac"/>
            <w:rFonts w:ascii="Times New Roman" w:hAnsi="Times New Roman" w:cs="Times New Roman"/>
            <w:b/>
            <w:noProof/>
            <w:color w:val="auto"/>
            <w:sz w:val="28"/>
            <w:szCs w:val="28"/>
          </w:rPr>
          <w:t>2.1.1. Пояснительная записка</w:t>
        </w:r>
        <w:r w:rsidR="006C1754" w:rsidRPr="00FD1026">
          <w:rPr>
            <w:rFonts w:ascii="Times New Roman" w:hAnsi="Times New Roman" w:cs="Times New Roman"/>
            <w:b/>
            <w:noProof/>
            <w:webHidden/>
            <w:color w:val="auto"/>
            <w:sz w:val="28"/>
            <w:szCs w:val="28"/>
          </w:rPr>
          <w:tab/>
        </w:r>
        <w:r w:rsidR="00B43F8E" w:rsidRPr="00FD1026">
          <w:rPr>
            <w:rFonts w:ascii="Times New Roman" w:hAnsi="Times New Roman" w:cs="Times New Roman"/>
            <w:b/>
            <w:noProof/>
            <w:webHidden/>
            <w:color w:val="auto"/>
            <w:sz w:val="28"/>
            <w:szCs w:val="28"/>
          </w:rPr>
          <w:t>9</w:t>
        </w:r>
      </w:hyperlink>
    </w:p>
    <w:p w:rsidR="006C1754" w:rsidRPr="00FD1026" w:rsidRDefault="00F637CB">
      <w:pPr>
        <w:pStyle w:val="30"/>
        <w:rPr>
          <w:rFonts w:ascii="Times New Roman" w:eastAsia="Times New Roman" w:hAnsi="Times New Roman" w:cs="Times New Roman"/>
          <w:b/>
          <w:noProof/>
          <w:color w:val="auto"/>
          <w:kern w:val="0"/>
          <w:sz w:val="28"/>
          <w:szCs w:val="28"/>
          <w:lang w:eastAsia="ru-RU"/>
        </w:rPr>
      </w:pPr>
      <w:hyperlink w:anchor="_Toc415833116" w:history="1">
        <w:r w:rsidR="006C1754" w:rsidRPr="00FD1026">
          <w:rPr>
            <w:rStyle w:val="ac"/>
            <w:rFonts w:ascii="Times New Roman" w:hAnsi="Times New Roman" w:cs="Times New Roman"/>
            <w:b/>
            <w:noProof/>
            <w:color w:val="auto"/>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FD1026">
          <w:rPr>
            <w:rFonts w:ascii="Times New Roman" w:hAnsi="Times New Roman" w:cs="Times New Roman"/>
            <w:b/>
            <w:noProof/>
            <w:webHidden/>
            <w:color w:val="auto"/>
            <w:sz w:val="28"/>
            <w:szCs w:val="28"/>
          </w:rPr>
          <w:tab/>
        </w:r>
      </w:hyperlink>
      <w:r w:rsidR="00352DDB" w:rsidRPr="00FD1026">
        <w:rPr>
          <w:rFonts w:ascii="Times New Roman" w:hAnsi="Times New Roman" w:cs="Times New Roman"/>
          <w:b/>
          <w:noProof/>
          <w:color w:val="auto"/>
          <w:sz w:val="28"/>
          <w:szCs w:val="28"/>
        </w:rPr>
        <w:t>21</w:t>
      </w:r>
    </w:p>
    <w:p w:rsidR="006C1754" w:rsidRPr="00FD1026" w:rsidRDefault="00F637CB">
      <w:pPr>
        <w:pStyle w:val="30"/>
        <w:rPr>
          <w:rFonts w:ascii="Times New Roman" w:eastAsia="Times New Roman" w:hAnsi="Times New Roman" w:cs="Times New Roman"/>
          <w:b/>
          <w:noProof/>
          <w:color w:val="auto"/>
          <w:kern w:val="0"/>
          <w:sz w:val="28"/>
          <w:szCs w:val="28"/>
          <w:lang w:eastAsia="ru-RU"/>
        </w:rPr>
      </w:pPr>
      <w:hyperlink w:anchor="_Toc415833117" w:history="1">
        <w:r w:rsidR="006C1754" w:rsidRPr="00FD1026">
          <w:rPr>
            <w:rStyle w:val="ac"/>
            <w:rFonts w:ascii="Times New Roman" w:hAnsi="Times New Roman" w:cs="Times New Roman"/>
            <w:b/>
            <w:noProof/>
            <w:color w:val="auto"/>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FD1026">
          <w:rPr>
            <w:rFonts w:ascii="Times New Roman" w:hAnsi="Times New Roman" w:cs="Times New Roman"/>
            <w:b/>
            <w:noProof/>
            <w:webHidden/>
            <w:color w:val="auto"/>
            <w:sz w:val="28"/>
            <w:szCs w:val="28"/>
          </w:rPr>
          <w:tab/>
        </w:r>
        <w:r w:rsidR="00B43F8E" w:rsidRPr="00FD1026">
          <w:rPr>
            <w:rFonts w:ascii="Times New Roman" w:hAnsi="Times New Roman" w:cs="Times New Roman"/>
            <w:b/>
            <w:noProof/>
            <w:webHidden/>
            <w:color w:val="auto"/>
            <w:sz w:val="28"/>
            <w:szCs w:val="28"/>
          </w:rPr>
          <w:t>2</w:t>
        </w:r>
      </w:hyperlink>
      <w:r w:rsidR="00352DDB" w:rsidRPr="00FD1026">
        <w:rPr>
          <w:rFonts w:ascii="Times New Roman" w:hAnsi="Times New Roman" w:cs="Times New Roman"/>
          <w:b/>
          <w:noProof/>
          <w:color w:val="auto"/>
          <w:sz w:val="28"/>
          <w:szCs w:val="28"/>
        </w:rPr>
        <w:t>8</w:t>
      </w:r>
    </w:p>
    <w:p w:rsidR="006C1754" w:rsidRPr="00FD1026" w:rsidRDefault="00F637CB">
      <w:pPr>
        <w:pStyle w:val="23"/>
        <w:tabs>
          <w:tab w:val="right" w:leader="dot" w:pos="9628"/>
        </w:tabs>
        <w:rPr>
          <w:rFonts w:ascii="Times New Roman" w:eastAsia="Times New Roman" w:hAnsi="Times New Roman" w:cs="Times New Roman"/>
          <w:b/>
          <w:noProof/>
          <w:color w:val="auto"/>
          <w:kern w:val="0"/>
          <w:sz w:val="28"/>
          <w:szCs w:val="28"/>
          <w:lang w:eastAsia="ru-RU"/>
        </w:rPr>
      </w:pPr>
      <w:hyperlink w:anchor="_Toc415833118" w:history="1">
        <w:r w:rsidR="006C1754" w:rsidRPr="00FD1026">
          <w:rPr>
            <w:rStyle w:val="ac"/>
            <w:rFonts w:ascii="Times New Roman" w:hAnsi="Times New Roman" w:cs="Times New Roman"/>
            <w:b/>
            <w:noProof/>
            <w:color w:val="auto"/>
            <w:sz w:val="28"/>
            <w:szCs w:val="28"/>
          </w:rPr>
          <w:t>2.2. Содержательный раздел</w:t>
        </w:r>
        <w:r w:rsidR="006C1754" w:rsidRPr="00FD1026">
          <w:rPr>
            <w:rFonts w:ascii="Times New Roman" w:hAnsi="Times New Roman" w:cs="Times New Roman"/>
            <w:b/>
            <w:noProof/>
            <w:webHidden/>
            <w:color w:val="auto"/>
            <w:sz w:val="28"/>
            <w:szCs w:val="28"/>
          </w:rPr>
          <w:tab/>
        </w:r>
      </w:hyperlink>
      <w:r w:rsidR="00352DDB" w:rsidRPr="00FD1026">
        <w:rPr>
          <w:rFonts w:ascii="Times New Roman" w:hAnsi="Times New Roman" w:cs="Times New Roman"/>
          <w:b/>
          <w:noProof/>
          <w:color w:val="auto"/>
          <w:sz w:val="28"/>
          <w:szCs w:val="28"/>
        </w:rPr>
        <w:t>36</w:t>
      </w:r>
    </w:p>
    <w:p w:rsidR="006C1754" w:rsidRPr="00FD1026" w:rsidRDefault="00F637CB">
      <w:pPr>
        <w:pStyle w:val="30"/>
        <w:rPr>
          <w:rFonts w:ascii="Times New Roman" w:eastAsia="Times New Roman" w:hAnsi="Times New Roman" w:cs="Times New Roman"/>
          <w:b/>
          <w:noProof/>
          <w:color w:val="auto"/>
          <w:kern w:val="0"/>
          <w:sz w:val="28"/>
          <w:szCs w:val="28"/>
          <w:lang w:eastAsia="ru-RU"/>
        </w:rPr>
      </w:pPr>
      <w:hyperlink w:anchor="_Toc415833119" w:history="1">
        <w:r w:rsidR="006C1754" w:rsidRPr="00FD1026">
          <w:rPr>
            <w:rStyle w:val="ac"/>
            <w:rFonts w:ascii="Times New Roman" w:hAnsi="Times New Roman" w:cs="Times New Roman"/>
            <w:b/>
            <w:noProof/>
            <w:color w:val="auto"/>
            <w:sz w:val="28"/>
            <w:szCs w:val="28"/>
          </w:rPr>
          <w:t xml:space="preserve">2.2.1. </w:t>
        </w:r>
        <w:r w:rsidR="008E7E27" w:rsidRPr="00FD1026">
          <w:rPr>
            <w:rStyle w:val="ac"/>
            <w:rFonts w:ascii="Times New Roman" w:hAnsi="Times New Roman" w:cs="Times New Roman"/>
            <w:b/>
            <w:noProof/>
            <w:color w:val="auto"/>
            <w:sz w:val="28"/>
            <w:szCs w:val="28"/>
          </w:rPr>
          <w:t>П</w:t>
        </w:r>
        <w:r w:rsidR="006C1754" w:rsidRPr="00FD1026">
          <w:rPr>
            <w:rStyle w:val="ac"/>
            <w:rFonts w:ascii="Times New Roman" w:hAnsi="Times New Roman" w:cs="Times New Roman"/>
            <w:b/>
            <w:noProof/>
            <w:color w:val="auto"/>
            <w:sz w:val="28"/>
            <w:szCs w:val="28"/>
          </w:rPr>
          <w:t>рограмм</w:t>
        </w:r>
        <w:r w:rsidR="008E7E27" w:rsidRPr="00FD1026">
          <w:rPr>
            <w:rStyle w:val="ac"/>
            <w:rFonts w:ascii="Times New Roman" w:hAnsi="Times New Roman" w:cs="Times New Roman"/>
            <w:b/>
            <w:noProof/>
            <w:color w:val="auto"/>
            <w:sz w:val="28"/>
            <w:szCs w:val="28"/>
          </w:rPr>
          <w:t>а</w:t>
        </w:r>
        <w:r w:rsidR="006C1754" w:rsidRPr="00FD1026">
          <w:rPr>
            <w:rStyle w:val="ac"/>
            <w:rFonts w:ascii="Times New Roman" w:hAnsi="Times New Roman" w:cs="Times New Roman"/>
            <w:b/>
            <w:noProof/>
            <w:color w:val="auto"/>
            <w:sz w:val="28"/>
            <w:szCs w:val="28"/>
          </w:rPr>
          <w:t xml:space="preserve"> коррекционной работы</w:t>
        </w:r>
        <w:r w:rsidR="006C1754" w:rsidRPr="00FD1026">
          <w:rPr>
            <w:rFonts w:ascii="Times New Roman" w:hAnsi="Times New Roman" w:cs="Times New Roman"/>
            <w:b/>
            <w:noProof/>
            <w:webHidden/>
            <w:color w:val="auto"/>
            <w:sz w:val="28"/>
            <w:szCs w:val="28"/>
          </w:rPr>
          <w:tab/>
        </w:r>
      </w:hyperlink>
      <w:r w:rsidR="00352DDB" w:rsidRPr="00FD1026">
        <w:rPr>
          <w:rFonts w:ascii="Times New Roman" w:hAnsi="Times New Roman" w:cs="Times New Roman"/>
          <w:b/>
          <w:noProof/>
          <w:color w:val="auto"/>
          <w:sz w:val="28"/>
          <w:szCs w:val="28"/>
        </w:rPr>
        <w:t>39</w:t>
      </w:r>
    </w:p>
    <w:p w:rsidR="006C1754" w:rsidRPr="00FD1026" w:rsidRDefault="00F637CB">
      <w:pPr>
        <w:pStyle w:val="23"/>
        <w:tabs>
          <w:tab w:val="right" w:leader="dot" w:pos="9628"/>
        </w:tabs>
        <w:rPr>
          <w:rFonts w:ascii="Times New Roman" w:eastAsia="Times New Roman" w:hAnsi="Times New Roman" w:cs="Times New Roman"/>
          <w:b/>
          <w:noProof/>
          <w:color w:val="auto"/>
          <w:kern w:val="0"/>
          <w:sz w:val="28"/>
          <w:szCs w:val="28"/>
          <w:lang w:eastAsia="ru-RU"/>
        </w:rPr>
      </w:pPr>
      <w:hyperlink w:anchor="_Toc415833120" w:history="1">
        <w:r w:rsidR="006C1754" w:rsidRPr="00FD1026">
          <w:rPr>
            <w:rStyle w:val="ac"/>
            <w:rFonts w:ascii="Times New Roman" w:hAnsi="Times New Roman" w:cs="Times New Roman"/>
            <w:b/>
            <w:noProof/>
            <w:color w:val="auto"/>
            <w:sz w:val="28"/>
            <w:szCs w:val="28"/>
          </w:rPr>
          <w:t>2.3. Организационный раздел</w:t>
        </w:r>
        <w:r w:rsidR="006C1754" w:rsidRPr="00FD1026">
          <w:rPr>
            <w:rFonts w:ascii="Times New Roman" w:hAnsi="Times New Roman" w:cs="Times New Roman"/>
            <w:b/>
            <w:noProof/>
            <w:webHidden/>
            <w:color w:val="auto"/>
            <w:sz w:val="28"/>
            <w:szCs w:val="28"/>
          </w:rPr>
          <w:tab/>
        </w:r>
      </w:hyperlink>
      <w:r w:rsidR="00352DDB" w:rsidRPr="00FD1026">
        <w:rPr>
          <w:rFonts w:ascii="Times New Roman" w:hAnsi="Times New Roman" w:cs="Times New Roman"/>
          <w:b/>
          <w:noProof/>
          <w:color w:val="auto"/>
          <w:sz w:val="28"/>
          <w:szCs w:val="28"/>
        </w:rPr>
        <w:t>89</w:t>
      </w:r>
    </w:p>
    <w:p w:rsidR="006C1754" w:rsidRPr="00FD1026" w:rsidRDefault="00F637CB">
      <w:pPr>
        <w:pStyle w:val="30"/>
        <w:rPr>
          <w:rFonts w:ascii="Times New Roman" w:eastAsia="Times New Roman" w:hAnsi="Times New Roman" w:cs="Times New Roman"/>
          <w:b/>
          <w:noProof/>
          <w:color w:val="auto"/>
          <w:kern w:val="0"/>
          <w:sz w:val="28"/>
          <w:szCs w:val="28"/>
          <w:lang w:eastAsia="ru-RU"/>
        </w:rPr>
      </w:pPr>
      <w:hyperlink w:anchor="_Toc415833121" w:history="1">
        <w:r w:rsidR="006C1754" w:rsidRPr="00FD1026">
          <w:rPr>
            <w:rStyle w:val="ac"/>
            <w:rFonts w:ascii="Times New Roman" w:hAnsi="Times New Roman" w:cs="Times New Roman"/>
            <w:b/>
            <w:noProof/>
            <w:color w:val="auto"/>
            <w:sz w:val="28"/>
            <w:szCs w:val="28"/>
          </w:rPr>
          <w:t>2.3.1. Учебный план</w:t>
        </w:r>
        <w:r w:rsidR="006C1754" w:rsidRPr="00FD1026">
          <w:rPr>
            <w:rFonts w:ascii="Times New Roman" w:hAnsi="Times New Roman" w:cs="Times New Roman"/>
            <w:b/>
            <w:noProof/>
            <w:webHidden/>
            <w:color w:val="auto"/>
            <w:sz w:val="28"/>
            <w:szCs w:val="28"/>
          </w:rPr>
          <w:tab/>
        </w:r>
      </w:hyperlink>
      <w:r w:rsidR="00352DDB" w:rsidRPr="00FD1026">
        <w:rPr>
          <w:rFonts w:ascii="Times New Roman" w:hAnsi="Times New Roman" w:cs="Times New Roman"/>
          <w:b/>
          <w:noProof/>
          <w:color w:val="auto"/>
          <w:sz w:val="28"/>
          <w:szCs w:val="28"/>
        </w:rPr>
        <w:t>89</w:t>
      </w:r>
    </w:p>
    <w:p w:rsidR="006C1754" w:rsidRPr="00FD1026" w:rsidRDefault="00F637CB">
      <w:pPr>
        <w:pStyle w:val="30"/>
        <w:rPr>
          <w:rFonts w:ascii="Times New Roman" w:eastAsia="Times New Roman" w:hAnsi="Times New Roman" w:cs="Times New Roman"/>
          <w:b/>
          <w:noProof/>
          <w:color w:val="auto"/>
          <w:kern w:val="0"/>
          <w:sz w:val="28"/>
          <w:szCs w:val="28"/>
          <w:lang w:eastAsia="ru-RU"/>
        </w:rPr>
      </w:pPr>
      <w:hyperlink w:anchor="_Toc415833122" w:history="1">
        <w:r w:rsidR="006C1754" w:rsidRPr="00FD1026">
          <w:rPr>
            <w:rStyle w:val="ac"/>
            <w:rFonts w:ascii="Times New Roman" w:hAnsi="Times New Roman" w:cs="Times New Roman"/>
            <w:b/>
            <w:noProof/>
            <w:color w:val="auto"/>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FD1026">
          <w:rPr>
            <w:rFonts w:ascii="Times New Roman" w:hAnsi="Times New Roman" w:cs="Times New Roman"/>
            <w:b/>
            <w:noProof/>
            <w:webHidden/>
            <w:color w:val="auto"/>
            <w:sz w:val="28"/>
            <w:szCs w:val="28"/>
          </w:rPr>
          <w:tab/>
        </w:r>
      </w:hyperlink>
      <w:r w:rsidR="00352DDB" w:rsidRPr="00FD1026">
        <w:rPr>
          <w:rFonts w:ascii="Times New Roman" w:hAnsi="Times New Roman" w:cs="Times New Roman"/>
          <w:b/>
          <w:noProof/>
          <w:color w:val="auto"/>
          <w:sz w:val="28"/>
          <w:szCs w:val="28"/>
        </w:rPr>
        <w:t>99</w:t>
      </w:r>
    </w:p>
    <w:p w:rsidR="00212795" w:rsidRPr="00FD1026" w:rsidRDefault="00212795">
      <w:pPr>
        <w:suppressAutoHyphens w:val="0"/>
        <w:spacing w:after="0" w:line="240" w:lineRule="auto"/>
        <w:rPr>
          <w:rFonts w:ascii="Times New Roman" w:eastAsia="Times New Roman" w:hAnsi="Times New Roman" w:cs="Times New Roman"/>
          <w:noProof/>
          <w:color w:val="auto"/>
          <w:kern w:val="0"/>
          <w:sz w:val="28"/>
          <w:szCs w:val="28"/>
          <w:lang w:eastAsia="ru-RU"/>
        </w:rPr>
      </w:pPr>
      <w:r w:rsidRPr="00FD1026">
        <w:rPr>
          <w:rFonts w:ascii="Times New Roman" w:eastAsia="Times New Roman" w:hAnsi="Times New Roman" w:cs="Times New Roman"/>
          <w:noProof/>
          <w:color w:val="auto"/>
          <w:kern w:val="0"/>
          <w:sz w:val="28"/>
          <w:szCs w:val="28"/>
          <w:lang w:eastAsia="ru-RU"/>
        </w:rPr>
        <w:br w:type="page"/>
      </w:r>
    </w:p>
    <w:p w:rsidR="00385E5A" w:rsidRPr="00FD1026" w:rsidRDefault="009836E0" w:rsidP="0082250F">
      <w:pPr>
        <w:spacing w:before="240" w:after="240" w:line="240" w:lineRule="auto"/>
        <w:jc w:val="center"/>
        <w:outlineLvl w:val="0"/>
        <w:rPr>
          <w:rFonts w:ascii="Times New Roman" w:hAnsi="Times New Roman" w:cs="Times New Roman"/>
          <w:b/>
          <w:color w:val="auto"/>
          <w:sz w:val="28"/>
          <w:szCs w:val="28"/>
        </w:rPr>
      </w:pPr>
      <w:r w:rsidRPr="00FD1026">
        <w:rPr>
          <w:rFonts w:ascii="Times New Roman" w:hAnsi="Times New Roman" w:cs="Times New Roman"/>
          <w:b/>
          <w:color w:val="auto"/>
          <w:sz w:val="28"/>
          <w:szCs w:val="28"/>
        </w:rPr>
        <w:lastRenderedPageBreak/>
        <w:fldChar w:fldCharType="end"/>
      </w:r>
    </w:p>
    <w:p w:rsidR="00295D09" w:rsidRPr="00FD1026" w:rsidRDefault="006C64DA" w:rsidP="0082250F">
      <w:pPr>
        <w:spacing w:before="240" w:after="240" w:line="240" w:lineRule="auto"/>
        <w:jc w:val="center"/>
        <w:outlineLvl w:val="0"/>
        <w:rPr>
          <w:rFonts w:ascii="Times New Roman" w:hAnsi="Times New Roman" w:cs="Times New Roman"/>
          <w:b/>
          <w:color w:val="auto"/>
          <w:sz w:val="28"/>
          <w:szCs w:val="28"/>
        </w:rPr>
      </w:pPr>
      <w:bookmarkStart w:id="1" w:name="_Toc415833112"/>
      <w:r w:rsidRPr="00FD1026">
        <w:rPr>
          <w:rFonts w:ascii="Times New Roman" w:hAnsi="Times New Roman" w:cs="Times New Roman"/>
          <w:b/>
          <w:color w:val="auto"/>
          <w:sz w:val="28"/>
          <w:szCs w:val="28"/>
        </w:rPr>
        <w:t xml:space="preserve">1. </w:t>
      </w:r>
      <w:r w:rsidR="00231893" w:rsidRPr="00FD1026">
        <w:rPr>
          <w:rFonts w:ascii="Times New Roman" w:hAnsi="Times New Roman" w:cs="Times New Roman"/>
          <w:b/>
          <w:color w:val="auto"/>
          <w:sz w:val="28"/>
          <w:szCs w:val="28"/>
        </w:rPr>
        <w:t>ОБЩИЕ ПОЛОЖЕНИЯ</w:t>
      </w:r>
      <w:bookmarkEnd w:id="1"/>
    </w:p>
    <w:p w:rsidR="007638BE" w:rsidRDefault="001F6895" w:rsidP="008A150F">
      <w:pPr>
        <w:spacing w:after="0"/>
        <w:ind w:firstLine="709"/>
        <w:jc w:val="center"/>
        <w:rPr>
          <w:rFonts w:ascii="Times New Roman" w:hAnsi="Times New Roman" w:cs="Times New Roman"/>
          <w:b/>
          <w:color w:val="auto"/>
          <w:sz w:val="28"/>
          <w:szCs w:val="28"/>
        </w:rPr>
      </w:pPr>
      <w:r w:rsidRPr="00FD1026">
        <w:rPr>
          <w:rFonts w:ascii="Times New Roman" w:hAnsi="Times New Roman" w:cs="Times New Roman"/>
          <w:b/>
          <w:color w:val="auto"/>
          <w:sz w:val="28"/>
          <w:szCs w:val="28"/>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r w:rsidR="006C50B8" w:rsidRPr="00FD1026">
        <w:rPr>
          <w:rFonts w:ascii="Times New Roman" w:hAnsi="Times New Roman" w:cs="Times New Roman"/>
          <w:b/>
          <w:color w:val="auto"/>
          <w:sz w:val="28"/>
          <w:szCs w:val="28"/>
        </w:rPr>
        <w:t xml:space="preserve"> (вариант 7.1)</w:t>
      </w:r>
    </w:p>
    <w:p w:rsidR="008A150F" w:rsidRPr="00FD1026" w:rsidRDefault="008A150F" w:rsidP="008A150F">
      <w:pPr>
        <w:spacing w:after="0"/>
        <w:ind w:firstLine="709"/>
        <w:jc w:val="center"/>
        <w:rPr>
          <w:rFonts w:ascii="Times New Roman" w:hAnsi="Times New Roman" w:cs="Times New Roman"/>
          <w:color w:val="auto"/>
          <w:sz w:val="28"/>
          <w:szCs w:val="28"/>
        </w:rPr>
      </w:pPr>
    </w:p>
    <w:p w:rsidR="001019C4" w:rsidRPr="00FD1026" w:rsidRDefault="001019C4" w:rsidP="008A150F">
      <w:pPr>
        <w:pStyle w:val="afc"/>
        <w:spacing w:line="276" w:lineRule="auto"/>
        <w:ind w:firstLine="709"/>
        <w:rPr>
          <w:caps w:val="0"/>
          <w:color w:val="auto"/>
        </w:rPr>
      </w:pPr>
      <w:r w:rsidRPr="00FD1026">
        <w:rPr>
          <w:color w:val="auto"/>
        </w:rPr>
        <w:t>А</w:t>
      </w:r>
      <w:r w:rsidRPr="00FD1026">
        <w:rPr>
          <w:caps w:val="0"/>
          <w:color w:val="auto"/>
        </w:rPr>
        <w:t xml:space="preserve">даптированная основная общеобразовательная программа начального общего образования обучающихся с задержкой психического развития </w:t>
      </w:r>
      <w:r w:rsidR="00B434AB" w:rsidRPr="00FD1026">
        <w:rPr>
          <w:caps w:val="0"/>
          <w:color w:val="auto"/>
        </w:rPr>
        <w:t xml:space="preserve">(далее </w:t>
      </w:r>
      <w:r w:rsidR="00B434AB" w:rsidRPr="00FD1026">
        <w:rPr>
          <w:color w:val="auto"/>
        </w:rPr>
        <w:t xml:space="preserve">– </w:t>
      </w:r>
      <w:r w:rsidR="00B434AB" w:rsidRPr="00FD1026">
        <w:rPr>
          <w:caps w:val="0"/>
          <w:color w:val="auto"/>
        </w:rPr>
        <w:t xml:space="preserve">АООП НОО обучающихся с </w:t>
      </w:r>
      <w:r w:rsidRPr="00FD1026">
        <w:rPr>
          <w:caps w:val="0"/>
          <w:color w:val="auto"/>
        </w:rPr>
        <w:t xml:space="preserve">ЗПР) </w:t>
      </w:r>
      <w:r w:rsidRPr="00FD1026">
        <w:rPr>
          <w:color w:val="auto"/>
        </w:rPr>
        <w:t xml:space="preserve">– </w:t>
      </w:r>
      <w:r w:rsidRPr="00FD1026">
        <w:rPr>
          <w:caps w:val="0"/>
          <w:color w:val="auto"/>
        </w:rPr>
        <w:t>это образовательная программа, адаптированная для обучения данной категории обучающихся</w:t>
      </w:r>
      <w:r w:rsidR="002946A1">
        <w:rPr>
          <w:caps w:val="0"/>
          <w:color w:val="auto"/>
        </w:rPr>
        <w:t xml:space="preserve"> </w:t>
      </w:r>
      <w:r w:rsidR="004D3733" w:rsidRPr="00FD1026">
        <w:rPr>
          <w:color w:val="auto"/>
        </w:rPr>
        <w:t xml:space="preserve">МБОУ </w:t>
      </w:r>
      <w:r w:rsidR="004D3733" w:rsidRPr="00FD1026">
        <w:rPr>
          <w:caps w:val="0"/>
          <w:color w:val="auto"/>
        </w:rPr>
        <w:t xml:space="preserve">«Средняя </w:t>
      </w:r>
      <w:r w:rsidR="00FD1026" w:rsidRPr="00FD1026">
        <w:rPr>
          <w:caps w:val="0"/>
          <w:color w:val="auto"/>
        </w:rPr>
        <w:t xml:space="preserve">школа № 73» </w:t>
      </w:r>
      <w:r w:rsidRPr="00FD1026">
        <w:rPr>
          <w:caps w:val="0"/>
          <w:color w:val="auto"/>
        </w:rPr>
        <w:t>с учетом особенностей их психофизического развития, индивидуальных возможностей</w:t>
      </w:r>
      <w:r w:rsidRPr="00FD1026">
        <w:rPr>
          <w:color w:val="auto"/>
        </w:rPr>
        <w:t>,</w:t>
      </w:r>
      <w:r w:rsidRPr="00FD1026">
        <w:rPr>
          <w:caps w:val="0"/>
          <w:color w:val="auto"/>
        </w:rPr>
        <w:t xml:space="preserve"> обеспечивающая коррекцию нарушений развития и социальную адаптацию</w:t>
      </w:r>
      <w:r w:rsidRPr="00FD1026">
        <w:rPr>
          <w:color w:val="auto"/>
        </w:rPr>
        <w:t>.</w:t>
      </w:r>
    </w:p>
    <w:p w:rsidR="001B53C7" w:rsidRPr="00FD1026" w:rsidRDefault="008B0DDE" w:rsidP="008A150F">
      <w:pPr>
        <w:spacing w:after="0"/>
        <w:ind w:firstLine="851"/>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АООП НОО самостоятельно разраб</w:t>
      </w:r>
      <w:r w:rsidR="004D3733" w:rsidRPr="00FD1026">
        <w:rPr>
          <w:rFonts w:ascii="Times New Roman" w:hAnsi="Times New Roman" w:cs="Times New Roman"/>
          <w:color w:val="auto"/>
          <w:sz w:val="28"/>
          <w:szCs w:val="28"/>
        </w:rPr>
        <w:t>отана</w:t>
      </w:r>
      <w:r w:rsidRPr="00FD1026">
        <w:rPr>
          <w:rFonts w:ascii="Times New Roman" w:hAnsi="Times New Roman" w:cs="Times New Roman"/>
          <w:color w:val="auto"/>
          <w:sz w:val="28"/>
          <w:szCs w:val="28"/>
        </w:rPr>
        <w:t xml:space="preserve"> в соответствии с ФГОС НОО обучающихся с ОВЗ</w:t>
      </w:r>
      <w:r w:rsidR="00036803" w:rsidRPr="00FD1026">
        <w:rPr>
          <w:rFonts w:ascii="Times New Roman" w:hAnsi="Times New Roman" w:cs="Times New Roman"/>
          <w:color w:val="auto"/>
          <w:sz w:val="28"/>
          <w:szCs w:val="28"/>
        </w:rPr>
        <w:t xml:space="preserve">, </w:t>
      </w:r>
      <w:r w:rsidRPr="00FD1026">
        <w:rPr>
          <w:rFonts w:ascii="Times New Roman" w:hAnsi="Times New Roman" w:cs="Times New Roman"/>
          <w:color w:val="auto"/>
          <w:sz w:val="28"/>
          <w:szCs w:val="28"/>
        </w:rPr>
        <w:t>с учетом Пр</w:t>
      </w:r>
      <w:r w:rsidR="004D3733" w:rsidRPr="00FD1026">
        <w:rPr>
          <w:rFonts w:ascii="Times New Roman" w:hAnsi="Times New Roman" w:cs="Times New Roman"/>
          <w:color w:val="auto"/>
          <w:sz w:val="28"/>
          <w:szCs w:val="28"/>
        </w:rPr>
        <w:t xml:space="preserve">имерной адаптированной основной образовательной программы </w:t>
      </w:r>
      <w:r w:rsidRPr="00FD1026">
        <w:rPr>
          <w:rFonts w:ascii="Times New Roman" w:hAnsi="Times New Roman" w:cs="Times New Roman"/>
          <w:color w:val="auto"/>
          <w:sz w:val="28"/>
          <w:szCs w:val="28"/>
        </w:rPr>
        <w:t>НОО обучающихся с ЗПР</w:t>
      </w:r>
      <w:r w:rsidR="003708F7" w:rsidRPr="00FD1026">
        <w:rPr>
          <w:rFonts w:ascii="Times New Roman" w:hAnsi="Times New Roman" w:cs="Times New Roman"/>
          <w:color w:val="auto"/>
          <w:sz w:val="28"/>
          <w:szCs w:val="28"/>
        </w:rPr>
        <w:t>,</w:t>
      </w:r>
      <w:r w:rsidR="008A150F">
        <w:rPr>
          <w:rFonts w:ascii="Times New Roman" w:hAnsi="Times New Roman" w:cs="Times New Roman"/>
          <w:color w:val="auto"/>
          <w:sz w:val="28"/>
          <w:szCs w:val="28"/>
        </w:rPr>
        <w:t xml:space="preserve"> </w:t>
      </w:r>
      <w:r w:rsidR="003708F7" w:rsidRPr="00FD1026">
        <w:rPr>
          <w:rFonts w:ascii="Times New Roman" w:hAnsi="Times New Roman" w:cs="Times New Roman"/>
          <w:color w:val="auto"/>
          <w:sz w:val="28"/>
          <w:szCs w:val="28"/>
        </w:rPr>
        <w:t xml:space="preserve">приказа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00036803" w:rsidRPr="00FD1026">
        <w:rPr>
          <w:rFonts w:ascii="Times New Roman" w:hAnsi="Times New Roman" w:cs="Times New Roman"/>
          <w:color w:val="auto"/>
          <w:sz w:val="28"/>
          <w:szCs w:val="28"/>
        </w:rPr>
        <w:t>на основании Письма министерства образования Красноярского края № 75-91</w:t>
      </w:r>
      <w:r w:rsidR="005B0FA8" w:rsidRPr="00FD1026">
        <w:rPr>
          <w:rFonts w:ascii="Times New Roman" w:hAnsi="Times New Roman" w:cs="Times New Roman"/>
          <w:color w:val="auto"/>
          <w:sz w:val="28"/>
          <w:szCs w:val="28"/>
        </w:rPr>
        <w:t>51</w:t>
      </w:r>
      <w:r w:rsidR="00036803" w:rsidRPr="00FD1026">
        <w:rPr>
          <w:rFonts w:ascii="Times New Roman" w:hAnsi="Times New Roman" w:cs="Times New Roman"/>
          <w:color w:val="auto"/>
          <w:sz w:val="28"/>
          <w:szCs w:val="28"/>
        </w:rPr>
        <w:t xml:space="preserve"> от 0</w:t>
      </w:r>
      <w:r w:rsidR="005B0FA8" w:rsidRPr="00FD1026">
        <w:rPr>
          <w:rFonts w:ascii="Times New Roman" w:hAnsi="Times New Roman" w:cs="Times New Roman"/>
          <w:color w:val="auto"/>
          <w:sz w:val="28"/>
          <w:szCs w:val="28"/>
        </w:rPr>
        <w:t>4</w:t>
      </w:r>
      <w:r w:rsidR="00036803" w:rsidRPr="00FD1026">
        <w:rPr>
          <w:rFonts w:ascii="Times New Roman" w:hAnsi="Times New Roman" w:cs="Times New Roman"/>
          <w:color w:val="auto"/>
          <w:sz w:val="28"/>
          <w:szCs w:val="28"/>
        </w:rPr>
        <w:t xml:space="preserve">.09.2015 года «О формировании учебных плановдля организации образовательного процесса детей с ОВЗ по адаптированным общеобразовательным программам» </w:t>
      </w:r>
      <w:r w:rsidRPr="00FD1026">
        <w:rPr>
          <w:rFonts w:ascii="Times New Roman" w:hAnsi="Times New Roman" w:cs="Times New Roman"/>
          <w:color w:val="auto"/>
          <w:sz w:val="28"/>
          <w:szCs w:val="28"/>
        </w:rPr>
        <w:t xml:space="preserve"> с привлечением управляющ</w:t>
      </w:r>
      <w:r w:rsidR="004D3733" w:rsidRPr="00FD1026">
        <w:rPr>
          <w:rFonts w:ascii="Times New Roman" w:hAnsi="Times New Roman" w:cs="Times New Roman"/>
          <w:color w:val="auto"/>
          <w:sz w:val="28"/>
          <w:szCs w:val="28"/>
        </w:rPr>
        <w:t xml:space="preserve">его </w:t>
      </w:r>
      <w:r w:rsidRPr="00FD1026">
        <w:rPr>
          <w:rFonts w:ascii="Times New Roman" w:hAnsi="Times New Roman" w:cs="Times New Roman"/>
          <w:color w:val="auto"/>
          <w:sz w:val="28"/>
          <w:szCs w:val="28"/>
        </w:rPr>
        <w:t>совет</w:t>
      </w:r>
      <w:r w:rsidR="004D3733" w:rsidRPr="00FD1026">
        <w:rPr>
          <w:rFonts w:ascii="Times New Roman" w:hAnsi="Times New Roman" w:cs="Times New Roman"/>
          <w:color w:val="auto"/>
          <w:sz w:val="28"/>
          <w:szCs w:val="28"/>
        </w:rPr>
        <w:t>а</w:t>
      </w:r>
      <w:r w:rsidR="00FD1026">
        <w:rPr>
          <w:rFonts w:ascii="Times New Roman" w:hAnsi="Times New Roman" w:cs="Times New Roman"/>
          <w:color w:val="auto"/>
          <w:sz w:val="28"/>
          <w:szCs w:val="28"/>
        </w:rPr>
        <w:t xml:space="preserve"> ш</w:t>
      </w:r>
      <w:r w:rsidR="00036803" w:rsidRPr="00FD1026">
        <w:rPr>
          <w:rFonts w:ascii="Times New Roman" w:hAnsi="Times New Roman" w:cs="Times New Roman"/>
          <w:color w:val="auto"/>
          <w:sz w:val="28"/>
          <w:szCs w:val="28"/>
        </w:rPr>
        <w:t>колы</w:t>
      </w:r>
      <w:r w:rsidRPr="00FD1026">
        <w:rPr>
          <w:rFonts w:ascii="Times New Roman" w:hAnsi="Times New Roman" w:cs="Times New Roman"/>
          <w:color w:val="auto"/>
          <w:sz w:val="28"/>
          <w:szCs w:val="28"/>
        </w:rPr>
        <w:t>, обеспечивающ</w:t>
      </w:r>
      <w:r w:rsidR="004D3733" w:rsidRPr="00FD1026">
        <w:rPr>
          <w:rFonts w:ascii="Times New Roman" w:hAnsi="Times New Roman" w:cs="Times New Roman"/>
          <w:color w:val="auto"/>
          <w:sz w:val="28"/>
          <w:szCs w:val="28"/>
        </w:rPr>
        <w:t>его</w:t>
      </w:r>
      <w:r w:rsidRPr="00FD1026">
        <w:rPr>
          <w:rFonts w:ascii="Times New Roman" w:hAnsi="Times New Roman" w:cs="Times New Roman"/>
          <w:color w:val="auto"/>
          <w:sz w:val="28"/>
          <w:szCs w:val="28"/>
        </w:rPr>
        <w:t xml:space="preserve"> государственно-общественный характер управления </w:t>
      </w:r>
      <w:r w:rsidR="00FD1026">
        <w:rPr>
          <w:rFonts w:ascii="Times New Roman" w:hAnsi="Times New Roman" w:cs="Times New Roman"/>
          <w:color w:val="auto"/>
          <w:sz w:val="28"/>
          <w:szCs w:val="28"/>
        </w:rPr>
        <w:t>ш</w:t>
      </w:r>
      <w:r w:rsidR="004D3733" w:rsidRPr="00FD1026">
        <w:rPr>
          <w:rFonts w:ascii="Times New Roman" w:hAnsi="Times New Roman" w:cs="Times New Roman"/>
          <w:color w:val="auto"/>
          <w:sz w:val="28"/>
          <w:szCs w:val="28"/>
        </w:rPr>
        <w:t xml:space="preserve">колой и </w:t>
      </w:r>
      <w:r w:rsidR="001019C4" w:rsidRPr="00FD1026">
        <w:rPr>
          <w:rFonts w:ascii="Times New Roman" w:hAnsi="Times New Roman" w:cs="Times New Roman"/>
          <w:color w:val="auto"/>
          <w:sz w:val="28"/>
          <w:szCs w:val="28"/>
        </w:rPr>
        <w:t xml:space="preserve">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D1026">
        <w:rPr>
          <w:rFonts w:ascii="Times New Roman" w:hAnsi="Times New Roman" w:cs="Times New Roman"/>
          <w:color w:val="auto"/>
          <w:sz w:val="28"/>
          <w:szCs w:val="28"/>
        </w:rPr>
        <w:t>ФГОС НОО обучающихся с ОВЗ</w:t>
      </w:r>
      <w:r w:rsidR="001019C4" w:rsidRPr="00FD1026">
        <w:rPr>
          <w:rFonts w:ascii="Times New Roman" w:hAnsi="Times New Roman" w:cs="Times New Roman"/>
          <w:color w:val="auto"/>
          <w:sz w:val="28"/>
          <w:szCs w:val="28"/>
        </w:rPr>
        <w:t>)</w:t>
      </w:r>
      <w:r w:rsidR="001B53C7" w:rsidRPr="00FD1026">
        <w:rPr>
          <w:rFonts w:ascii="Times New Roman" w:hAnsi="Times New Roman" w:cs="Times New Roman"/>
          <w:color w:val="auto"/>
          <w:sz w:val="28"/>
          <w:szCs w:val="28"/>
        </w:rPr>
        <w:t>,</w:t>
      </w:r>
      <w:r w:rsidR="0068284C">
        <w:rPr>
          <w:rFonts w:ascii="Times New Roman" w:hAnsi="Times New Roman" w:cs="Times New Roman"/>
          <w:color w:val="auto"/>
          <w:sz w:val="28"/>
          <w:szCs w:val="28"/>
        </w:rPr>
        <w:t xml:space="preserve"> </w:t>
      </w:r>
      <w:r w:rsidR="001B53C7" w:rsidRPr="00FD1026">
        <w:rPr>
          <w:rFonts w:ascii="Times New Roman" w:hAnsi="Times New Roman" w:cs="Times New Roman"/>
          <w:color w:val="auto"/>
          <w:sz w:val="28"/>
          <w:szCs w:val="28"/>
        </w:rPr>
        <w:t>предъявляемыми к структуре, условиям реализации и планируемым результатам освоения АООП НОО обучающихся с ЗПР</w:t>
      </w:r>
      <w:r w:rsidR="00CE70D5" w:rsidRPr="00FD1026">
        <w:rPr>
          <w:rFonts w:ascii="Times New Roman" w:hAnsi="Times New Roman" w:cs="Times New Roman"/>
          <w:color w:val="auto"/>
          <w:sz w:val="28"/>
          <w:szCs w:val="28"/>
        </w:rPr>
        <w:t>.</w:t>
      </w:r>
    </w:p>
    <w:p w:rsidR="008B0DDE" w:rsidRDefault="008B0DDE"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А</w:t>
      </w:r>
      <w:r w:rsidR="004D3733" w:rsidRPr="00FD1026">
        <w:rPr>
          <w:rFonts w:ascii="Times New Roman" w:hAnsi="Times New Roman" w:cs="Times New Roman"/>
          <w:color w:val="auto"/>
          <w:sz w:val="28"/>
          <w:szCs w:val="28"/>
        </w:rPr>
        <w:t>ООП разработана</w:t>
      </w:r>
      <w:r w:rsidRPr="00FD1026">
        <w:rPr>
          <w:rFonts w:ascii="Times New Roman" w:hAnsi="Times New Roman" w:cs="Times New Roman"/>
          <w:color w:val="auto"/>
          <w:sz w:val="28"/>
          <w:szCs w:val="28"/>
        </w:rPr>
        <w:t>с учётом образовательных потребностей и запросов участников образовательного процесса.</w:t>
      </w:r>
    </w:p>
    <w:p w:rsidR="00404D20" w:rsidRPr="00FD1026" w:rsidRDefault="00404D20" w:rsidP="008A150F">
      <w:pPr>
        <w:spacing w:after="0"/>
        <w:ind w:firstLine="709"/>
        <w:jc w:val="both"/>
        <w:rPr>
          <w:rFonts w:ascii="Times New Roman" w:hAnsi="Times New Roman" w:cs="Times New Roman"/>
          <w:color w:val="auto"/>
          <w:sz w:val="28"/>
          <w:szCs w:val="28"/>
        </w:rPr>
      </w:pPr>
    </w:p>
    <w:p w:rsidR="001F6895" w:rsidRPr="00FD1026" w:rsidRDefault="001F6895" w:rsidP="008A150F">
      <w:pPr>
        <w:tabs>
          <w:tab w:val="left" w:pos="0"/>
          <w:tab w:val="right" w:leader="dot" w:pos="9639"/>
        </w:tabs>
        <w:spacing w:after="0"/>
        <w:ind w:firstLine="720"/>
        <w:jc w:val="center"/>
        <w:rPr>
          <w:rFonts w:ascii="Times New Roman" w:hAnsi="Times New Roman" w:cs="Times New Roman"/>
          <w:color w:val="auto"/>
          <w:sz w:val="28"/>
          <w:szCs w:val="28"/>
        </w:rPr>
      </w:pPr>
      <w:r w:rsidRPr="00FD1026">
        <w:rPr>
          <w:rFonts w:ascii="Times New Roman" w:hAnsi="Times New Roman" w:cs="Times New Roman"/>
          <w:b/>
          <w:color w:val="auto"/>
          <w:sz w:val="28"/>
          <w:szCs w:val="28"/>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1C1BFF" w:rsidRPr="00FD1026" w:rsidRDefault="001C1BFF" w:rsidP="008A150F">
      <w:pPr>
        <w:pStyle w:val="afc"/>
        <w:spacing w:line="276" w:lineRule="auto"/>
        <w:ind w:firstLine="709"/>
        <w:rPr>
          <w:color w:val="auto"/>
        </w:rPr>
      </w:pPr>
      <w:r w:rsidRPr="00FD1026">
        <w:rPr>
          <w:caps w:val="0"/>
          <w:color w:val="auto"/>
        </w:rPr>
        <w:t xml:space="preserve">Структура АООП НОО обучающихся с ЗПР </w:t>
      </w:r>
      <w:r w:rsidR="00D02152" w:rsidRPr="00FD1026">
        <w:rPr>
          <w:caps w:val="0"/>
          <w:color w:val="auto"/>
        </w:rPr>
        <w:t>включает целевой, содержательный и организационный разделы</w:t>
      </w:r>
      <w:r w:rsidRPr="00FD1026">
        <w:rPr>
          <w:caps w:val="0"/>
          <w:color w:val="auto"/>
        </w:rPr>
        <w:t>.</w:t>
      </w:r>
    </w:p>
    <w:p w:rsidR="001C1BFF" w:rsidRPr="00FD1026" w:rsidRDefault="001C1BFF" w:rsidP="008A150F">
      <w:pPr>
        <w:pStyle w:val="ad"/>
        <w:spacing w:after="0"/>
        <w:ind w:firstLine="709"/>
        <w:jc w:val="both"/>
        <w:rPr>
          <w:rStyle w:val="afd"/>
          <w:rFonts w:ascii="Times New Roman" w:hAnsi="Times New Roman"/>
          <w:caps w:val="0"/>
          <w:color w:val="auto"/>
        </w:rPr>
      </w:pPr>
      <w:r w:rsidRPr="00FD1026">
        <w:rPr>
          <w:rFonts w:ascii="Times New Roman" w:hAnsi="Times New Roman"/>
          <w:b/>
          <w:color w:val="auto"/>
          <w:sz w:val="28"/>
          <w:szCs w:val="28"/>
        </w:rPr>
        <w:lastRenderedPageBreak/>
        <w:t xml:space="preserve">Целевой </w:t>
      </w:r>
      <w:r w:rsidRPr="00FD1026">
        <w:rPr>
          <w:rStyle w:val="afd"/>
          <w:rFonts w:ascii="Times New Roman" w:hAnsi="Times New Roman"/>
          <w:b/>
          <w:caps w:val="0"/>
          <w:color w:val="auto"/>
        </w:rPr>
        <w:t>раздел</w:t>
      </w:r>
      <w:r w:rsidRPr="00FD1026">
        <w:rPr>
          <w:rStyle w:val="afd"/>
          <w:rFonts w:ascii="Times New Roman" w:hAnsi="Times New Roman"/>
          <w:caps w:val="0"/>
          <w:color w:val="auto"/>
        </w:rPr>
        <w:t xml:space="preserve"> определяет общее назначение, цели, задачи и планируемые результаты реализации АООП НОО</w:t>
      </w:r>
      <w:r w:rsidR="00A74E5A" w:rsidRPr="00FD1026">
        <w:rPr>
          <w:rStyle w:val="afd"/>
          <w:rFonts w:ascii="Times New Roman" w:hAnsi="Times New Roman"/>
          <w:caps w:val="0"/>
          <w:color w:val="auto"/>
        </w:rPr>
        <w:t xml:space="preserve"> обучающихся с ЗПР </w:t>
      </w:r>
      <w:r w:rsidR="004D3733" w:rsidRPr="00FD1026">
        <w:rPr>
          <w:rFonts w:ascii="Times New Roman" w:hAnsi="Times New Roman"/>
          <w:color w:val="auto"/>
          <w:sz w:val="28"/>
          <w:szCs w:val="28"/>
          <w:lang w:eastAsia="ru-RU"/>
        </w:rPr>
        <w:t>школы</w:t>
      </w:r>
      <w:r w:rsidRPr="00FD1026">
        <w:rPr>
          <w:rStyle w:val="afd"/>
          <w:rFonts w:ascii="Times New Roman" w:hAnsi="Times New Roman"/>
          <w:caps w:val="0"/>
          <w:color w:val="auto"/>
        </w:rPr>
        <w:t>, а также способы определения достижения этих целей и результатов.</w:t>
      </w:r>
    </w:p>
    <w:p w:rsidR="001C1BFF" w:rsidRPr="00FD1026" w:rsidRDefault="001C1BFF" w:rsidP="008A150F">
      <w:pPr>
        <w:pStyle w:val="afc"/>
        <w:spacing w:line="276" w:lineRule="auto"/>
        <w:ind w:firstLine="709"/>
        <w:rPr>
          <w:color w:val="auto"/>
        </w:rPr>
      </w:pPr>
      <w:r w:rsidRPr="00FD1026">
        <w:rPr>
          <w:caps w:val="0"/>
          <w:color w:val="auto"/>
        </w:rPr>
        <w:t>Целевой раздел включает:</w:t>
      </w:r>
    </w:p>
    <w:p w:rsidR="001C1BFF" w:rsidRPr="00FD1026" w:rsidRDefault="001C1BFF" w:rsidP="008A150F">
      <w:pPr>
        <w:pStyle w:val="afc"/>
        <w:spacing w:line="276" w:lineRule="auto"/>
        <w:ind w:firstLine="709"/>
        <w:rPr>
          <w:color w:val="auto"/>
        </w:rPr>
      </w:pPr>
      <w:r w:rsidRPr="00FD1026">
        <w:rPr>
          <w:caps w:val="0"/>
          <w:color w:val="auto"/>
        </w:rPr>
        <w:t>• пояснительную записку;</w:t>
      </w:r>
    </w:p>
    <w:p w:rsidR="001C1BFF" w:rsidRPr="00FD1026" w:rsidRDefault="001C1BFF" w:rsidP="008A150F">
      <w:pPr>
        <w:pStyle w:val="afc"/>
        <w:spacing w:line="276" w:lineRule="auto"/>
        <w:ind w:firstLine="709"/>
        <w:rPr>
          <w:color w:val="auto"/>
        </w:rPr>
      </w:pPr>
      <w:r w:rsidRPr="00FD1026">
        <w:rPr>
          <w:caps w:val="0"/>
          <w:color w:val="auto"/>
        </w:rPr>
        <w:t>• планируемые результаты освоения обучающимися с ЗПР АООП НОО;</w:t>
      </w:r>
    </w:p>
    <w:p w:rsidR="001C1BFF" w:rsidRPr="00FD1026" w:rsidRDefault="001C1BFF" w:rsidP="008A150F">
      <w:pPr>
        <w:pStyle w:val="afc"/>
        <w:spacing w:line="276" w:lineRule="auto"/>
        <w:ind w:firstLine="709"/>
        <w:rPr>
          <w:color w:val="auto"/>
        </w:rPr>
      </w:pPr>
      <w:r w:rsidRPr="00FD1026">
        <w:rPr>
          <w:caps w:val="0"/>
          <w:color w:val="auto"/>
        </w:rPr>
        <w:t>• систему оценки достижения планируемых результатов освоенияАООП НОО.</w:t>
      </w:r>
    </w:p>
    <w:p w:rsidR="001C1BFF" w:rsidRPr="00FD1026" w:rsidRDefault="001C1BFF" w:rsidP="008A150F">
      <w:pPr>
        <w:pStyle w:val="afc"/>
        <w:spacing w:line="276" w:lineRule="auto"/>
        <w:ind w:firstLine="709"/>
        <w:rPr>
          <w:color w:val="auto"/>
        </w:rPr>
      </w:pPr>
      <w:r w:rsidRPr="00FD1026">
        <w:rPr>
          <w:b/>
          <w:caps w:val="0"/>
          <w:color w:val="auto"/>
        </w:rPr>
        <w:t>Содержательный раздел</w:t>
      </w:r>
      <w:r w:rsidRPr="00FD1026">
        <w:rPr>
          <w:caps w:val="0"/>
          <w:color w:val="auto"/>
        </w:rPr>
        <w:t xml:space="preserve">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sidRPr="00FD1026">
        <w:rPr>
          <w:caps w:val="0"/>
          <w:color w:val="auto"/>
        </w:rPr>
        <w:t xml:space="preserve">и предметных </w:t>
      </w:r>
      <w:r w:rsidRPr="00FD1026">
        <w:rPr>
          <w:caps w:val="0"/>
          <w:color w:val="auto"/>
        </w:rPr>
        <w:t>результатов</w:t>
      </w:r>
      <w:r w:rsidRPr="00FD1026">
        <w:rPr>
          <w:color w:val="auto"/>
        </w:rPr>
        <w:t>:</w:t>
      </w:r>
    </w:p>
    <w:p w:rsidR="001C1BFF" w:rsidRPr="00FD1026" w:rsidRDefault="001C1BFF" w:rsidP="008A150F">
      <w:pPr>
        <w:pStyle w:val="afc"/>
        <w:spacing w:line="276" w:lineRule="auto"/>
        <w:ind w:left="709" w:firstLine="0"/>
        <w:rPr>
          <w:color w:val="auto"/>
        </w:rPr>
      </w:pPr>
      <w:r w:rsidRPr="00FD1026">
        <w:rPr>
          <w:caps w:val="0"/>
          <w:color w:val="auto"/>
        </w:rPr>
        <w:t>• программу формирования универсальных учебных действий у обучающихся с ЗПР</w:t>
      </w:r>
      <w:r w:rsidRPr="00FD1026">
        <w:rPr>
          <w:color w:val="auto"/>
        </w:rPr>
        <w:t>;</w:t>
      </w:r>
    </w:p>
    <w:p w:rsidR="001C1BFF" w:rsidRPr="00FD1026" w:rsidRDefault="001C1BFF" w:rsidP="008A150F">
      <w:pPr>
        <w:pStyle w:val="afc"/>
        <w:spacing w:line="276" w:lineRule="auto"/>
        <w:ind w:left="708" w:firstLine="1"/>
        <w:rPr>
          <w:color w:val="auto"/>
        </w:rPr>
      </w:pPr>
      <w:r w:rsidRPr="00FD1026">
        <w:rPr>
          <w:caps w:val="0"/>
          <w:color w:val="auto"/>
        </w:rPr>
        <w:t>• программы отдельных учебных предметов, курсов коррекционно-развивающей области;</w:t>
      </w:r>
    </w:p>
    <w:p w:rsidR="001C1BFF" w:rsidRPr="00FD1026" w:rsidRDefault="001C1BFF" w:rsidP="008A150F">
      <w:pPr>
        <w:pStyle w:val="afc"/>
        <w:spacing w:line="276" w:lineRule="auto"/>
        <w:ind w:left="708" w:firstLine="1"/>
        <w:rPr>
          <w:color w:val="auto"/>
        </w:rPr>
      </w:pPr>
      <w:r w:rsidRPr="00FD1026">
        <w:rPr>
          <w:caps w:val="0"/>
          <w:color w:val="auto"/>
        </w:rPr>
        <w:t>• программу духовно-нравственного развития, воспитания обучающихся с ЗПР;</w:t>
      </w:r>
    </w:p>
    <w:p w:rsidR="001C1BFF" w:rsidRPr="00FD1026" w:rsidRDefault="001C1BFF" w:rsidP="008A150F">
      <w:pPr>
        <w:pStyle w:val="afc"/>
        <w:spacing w:line="276" w:lineRule="auto"/>
        <w:ind w:left="708" w:firstLine="1"/>
        <w:rPr>
          <w:color w:val="auto"/>
        </w:rPr>
      </w:pPr>
      <w:r w:rsidRPr="00FD1026">
        <w:rPr>
          <w:caps w:val="0"/>
          <w:color w:val="auto"/>
        </w:rPr>
        <w:t>• программу формирования экологической культуры здорового и безопасного образа жизни;</w:t>
      </w:r>
    </w:p>
    <w:p w:rsidR="001C1BFF" w:rsidRPr="00FD1026" w:rsidRDefault="001C1BFF" w:rsidP="008A150F">
      <w:pPr>
        <w:pStyle w:val="afc"/>
        <w:spacing w:line="276" w:lineRule="auto"/>
        <w:ind w:firstLine="709"/>
        <w:rPr>
          <w:color w:val="auto"/>
        </w:rPr>
      </w:pPr>
      <w:r w:rsidRPr="00FD1026">
        <w:rPr>
          <w:caps w:val="0"/>
          <w:color w:val="auto"/>
        </w:rPr>
        <w:t>• программу коррекционной работы;</w:t>
      </w:r>
    </w:p>
    <w:p w:rsidR="001C1BFF" w:rsidRPr="00FD1026" w:rsidRDefault="001C1BFF"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aps/>
          <w:color w:val="auto"/>
          <w:sz w:val="28"/>
          <w:szCs w:val="28"/>
        </w:rPr>
        <w:t>• </w:t>
      </w:r>
      <w:r w:rsidRPr="00FD1026">
        <w:rPr>
          <w:rFonts w:ascii="Times New Roman" w:hAnsi="Times New Roman" w:cs="Times New Roman"/>
          <w:color w:val="auto"/>
          <w:sz w:val="28"/>
          <w:szCs w:val="28"/>
        </w:rPr>
        <w:t>программу внеурочной деятельности.</w:t>
      </w:r>
    </w:p>
    <w:p w:rsidR="001C1BFF" w:rsidRPr="00FD1026" w:rsidRDefault="001C1BFF" w:rsidP="008A150F">
      <w:pPr>
        <w:pStyle w:val="ad"/>
        <w:spacing w:after="0"/>
        <w:ind w:firstLine="709"/>
        <w:jc w:val="both"/>
        <w:rPr>
          <w:rStyle w:val="afd"/>
          <w:rFonts w:ascii="Times New Roman" w:hAnsi="Times New Roman"/>
          <w:caps w:val="0"/>
          <w:color w:val="auto"/>
        </w:rPr>
      </w:pPr>
      <w:r w:rsidRPr="00FD1026">
        <w:rPr>
          <w:rFonts w:ascii="Times New Roman" w:hAnsi="Times New Roman"/>
          <w:b/>
          <w:color w:val="auto"/>
          <w:sz w:val="28"/>
          <w:szCs w:val="28"/>
        </w:rPr>
        <w:t xml:space="preserve">Организационный </w:t>
      </w:r>
      <w:r w:rsidRPr="00FD1026">
        <w:rPr>
          <w:rStyle w:val="afd"/>
          <w:rFonts w:ascii="Times New Roman" w:hAnsi="Times New Roman"/>
          <w:b/>
          <w:caps w:val="0"/>
          <w:color w:val="auto"/>
        </w:rPr>
        <w:t>раздел</w:t>
      </w:r>
      <w:r w:rsidRPr="00FD1026">
        <w:rPr>
          <w:rStyle w:val="afd"/>
          <w:rFonts w:ascii="Times New Roman" w:hAnsi="Times New Roman"/>
          <w:caps w:val="0"/>
          <w:color w:val="auto"/>
        </w:rPr>
        <w:t xml:space="preserve"> определяет общие рамки организации образовательного процесса, а также механизмы реализации компонентов АООП НОО.</w:t>
      </w:r>
    </w:p>
    <w:p w:rsidR="001C1BFF" w:rsidRPr="00FD1026" w:rsidRDefault="001C1BFF" w:rsidP="008A150F">
      <w:pPr>
        <w:pStyle w:val="afc"/>
        <w:spacing w:line="276" w:lineRule="auto"/>
        <w:ind w:firstLine="709"/>
        <w:rPr>
          <w:color w:val="auto"/>
        </w:rPr>
      </w:pPr>
      <w:r w:rsidRPr="00FD1026">
        <w:rPr>
          <w:caps w:val="0"/>
          <w:color w:val="auto"/>
        </w:rPr>
        <w:t>Организационный раздел включает:</w:t>
      </w:r>
    </w:p>
    <w:p w:rsidR="001C1BFF" w:rsidRPr="00FD1026" w:rsidRDefault="001C1BFF" w:rsidP="008A150F">
      <w:pPr>
        <w:pStyle w:val="afc"/>
        <w:spacing w:line="276" w:lineRule="auto"/>
        <w:ind w:firstLine="709"/>
        <w:rPr>
          <w:color w:val="auto"/>
        </w:rPr>
      </w:pPr>
      <w:r w:rsidRPr="00FD1026">
        <w:rPr>
          <w:caps w:val="0"/>
          <w:color w:val="auto"/>
        </w:rPr>
        <w:t>• учебный план начального общего образования</w:t>
      </w:r>
      <w:r w:rsidR="002801E2" w:rsidRPr="00FD1026">
        <w:rPr>
          <w:caps w:val="0"/>
          <w:color w:val="auto"/>
        </w:rPr>
        <w:t xml:space="preserve"> (вариант 7.1, вариант 7.2)</w:t>
      </w:r>
      <w:r w:rsidRPr="00FD1026">
        <w:rPr>
          <w:caps w:val="0"/>
          <w:color w:val="auto"/>
        </w:rPr>
        <w:t>;</w:t>
      </w:r>
    </w:p>
    <w:p w:rsidR="001C1BFF" w:rsidRPr="00FD1026" w:rsidRDefault="001C1BFF" w:rsidP="008A150F">
      <w:pPr>
        <w:pStyle w:val="afc"/>
        <w:spacing w:line="276" w:lineRule="auto"/>
        <w:ind w:left="708" w:firstLine="1"/>
        <w:rPr>
          <w:color w:val="auto"/>
        </w:rPr>
      </w:pPr>
      <w:r w:rsidRPr="00FD1026">
        <w:rPr>
          <w:caps w:val="0"/>
          <w:color w:val="auto"/>
        </w:rPr>
        <w:t>• систему специальных условий реализации АООП НОО в соответствии с требованиями Стандарта.</w:t>
      </w:r>
    </w:p>
    <w:p w:rsidR="00ED4BF4" w:rsidRPr="00FD1026" w:rsidRDefault="00ED4BF4" w:rsidP="008A150F">
      <w:pPr>
        <w:pStyle w:val="afc"/>
        <w:spacing w:line="276" w:lineRule="auto"/>
        <w:ind w:firstLine="709"/>
        <w:rPr>
          <w:caps w:val="0"/>
          <w:color w:val="auto"/>
        </w:rPr>
      </w:pPr>
      <w:r w:rsidRPr="00FD1026">
        <w:rPr>
          <w:caps w:val="0"/>
          <w:color w:val="auto"/>
        </w:rPr>
        <w:t xml:space="preserve">В соответствии с требованиями </w:t>
      </w:r>
      <w:r w:rsidRPr="00FD1026">
        <w:rPr>
          <w:color w:val="auto"/>
        </w:rPr>
        <w:t xml:space="preserve">ФГОС НОО </w:t>
      </w:r>
      <w:r w:rsidRPr="00FD1026">
        <w:rPr>
          <w:caps w:val="0"/>
          <w:color w:val="auto"/>
        </w:rPr>
        <w:t>обучающихся с</w:t>
      </w:r>
      <w:r w:rsidRPr="00FD1026">
        <w:rPr>
          <w:color w:val="auto"/>
        </w:rPr>
        <w:t xml:space="preserve"> ОВЗ</w:t>
      </w:r>
      <w:r w:rsidR="00B35F42" w:rsidRPr="00FD1026">
        <w:rPr>
          <w:caps w:val="0"/>
          <w:color w:val="auto"/>
        </w:rPr>
        <w:t>вариант АООП НОО обучающихся с ЗПР</w:t>
      </w:r>
      <w:r w:rsidRPr="00FD1026">
        <w:rPr>
          <w:caps w:val="0"/>
          <w:color w:val="auto"/>
        </w:rPr>
        <w:t xml:space="preserve"> содерж</w:t>
      </w:r>
      <w:r w:rsidR="00B35F42" w:rsidRPr="00FD1026">
        <w:rPr>
          <w:caps w:val="0"/>
          <w:color w:val="auto"/>
        </w:rPr>
        <w:t>и</w:t>
      </w:r>
      <w:r w:rsidRPr="00FD1026">
        <w:rPr>
          <w:caps w:val="0"/>
          <w:color w:val="auto"/>
        </w:rPr>
        <w:t>т дифференцированные требования к структуре, результатам освоения и условиям ее реализации</w:t>
      </w:r>
      <w:r w:rsidR="00B35F42" w:rsidRPr="00FD1026">
        <w:rPr>
          <w:caps w:val="0"/>
          <w:color w:val="auto"/>
        </w:rPr>
        <w:t xml:space="preserve">, обеспечивающие </w:t>
      </w:r>
      <w:r w:rsidRPr="00FD1026">
        <w:rPr>
          <w:caps w:val="0"/>
          <w:color w:val="auto"/>
        </w:rPr>
        <w:t>удовлетворение как общих, так и особых образовательных потребностей разных групп или отдельных обучающихся с ЗПР</w:t>
      </w:r>
      <w:r w:rsidRPr="00FD1026">
        <w:rPr>
          <w:color w:val="auto"/>
        </w:rPr>
        <w:t>,</w:t>
      </w:r>
      <w:r w:rsidRPr="00FD1026">
        <w:rPr>
          <w:caps w:val="0"/>
          <w:color w:val="auto"/>
        </w:rPr>
        <w:t xml:space="preserve"> получени</w:t>
      </w:r>
      <w:r w:rsidR="00B35F42" w:rsidRPr="00FD1026">
        <w:rPr>
          <w:caps w:val="0"/>
          <w:color w:val="auto"/>
        </w:rPr>
        <w:t>е</w:t>
      </w:r>
      <w:r w:rsidRPr="00FD1026">
        <w:rPr>
          <w:caps w:val="0"/>
          <w:color w:val="auto"/>
        </w:rPr>
        <w:t xml:space="preserve"> образования </w:t>
      </w:r>
      <w:r w:rsidR="00B35F42" w:rsidRPr="00FD1026">
        <w:rPr>
          <w:caps w:val="0"/>
          <w:color w:val="auto"/>
        </w:rPr>
        <w:t xml:space="preserve">вне зависимости </w:t>
      </w:r>
      <w:r w:rsidRPr="00FD1026">
        <w:rPr>
          <w:caps w:val="0"/>
          <w:color w:val="auto"/>
        </w:rPr>
        <w:t xml:space="preserve">от </w:t>
      </w:r>
      <w:r w:rsidR="00B35F42" w:rsidRPr="00FD1026">
        <w:rPr>
          <w:caps w:val="0"/>
          <w:color w:val="auto"/>
        </w:rPr>
        <w:t xml:space="preserve">выраженности задержки психического развития, </w:t>
      </w:r>
      <w:r w:rsidRPr="00FD1026">
        <w:rPr>
          <w:caps w:val="0"/>
          <w:color w:val="auto"/>
        </w:rPr>
        <w:t>места проживания</w:t>
      </w:r>
      <w:r w:rsidR="00B35F42" w:rsidRPr="00FD1026">
        <w:rPr>
          <w:caps w:val="0"/>
          <w:color w:val="auto"/>
        </w:rPr>
        <w:t xml:space="preserve"> обучающегося и</w:t>
      </w:r>
      <w:r w:rsidRPr="00FD1026">
        <w:rPr>
          <w:caps w:val="0"/>
          <w:color w:val="auto"/>
        </w:rPr>
        <w:t xml:space="preserve"> вида </w:t>
      </w:r>
      <w:r w:rsidR="00A20D05" w:rsidRPr="00FD1026">
        <w:rPr>
          <w:caps w:val="0"/>
          <w:color w:val="auto"/>
        </w:rPr>
        <w:t>школы</w:t>
      </w:r>
      <w:r w:rsidRPr="00FD1026">
        <w:rPr>
          <w:caps w:val="0"/>
          <w:color w:val="auto"/>
        </w:rPr>
        <w:t>.</w:t>
      </w:r>
    </w:p>
    <w:p w:rsidR="00F3413A" w:rsidRPr="00FD1026" w:rsidRDefault="00F3413A" w:rsidP="008A150F">
      <w:pPr>
        <w:tabs>
          <w:tab w:val="left" w:pos="0"/>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АООП НОО для </w:t>
      </w:r>
      <w:r w:rsidRPr="00FD1026">
        <w:rPr>
          <w:rFonts w:ascii="Times New Roman" w:hAnsi="Times New Roman" w:cs="Times New Roman"/>
          <w:iCs/>
          <w:color w:val="auto"/>
          <w:sz w:val="28"/>
          <w:szCs w:val="28"/>
        </w:rPr>
        <w:t>обучающихся с ЗПР, имеющих инвалидность,</w:t>
      </w:r>
      <w:r w:rsidRPr="00FD102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lastRenderedPageBreak/>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8A150F" w:rsidRPr="00FD1026" w:rsidRDefault="008A150F" w:rsidP="008A150F">
      <w:pPr>
        <w:spacing w:after="0"/>
        <w:ind w:firstLine="709"/>
        <w:jc w:val="both"/>
        <w:rPr>
          <w:rFonts w:ascii="Times New Roman" w:hAnsi="Times New Roman" w:cs="Times New Roman"/>
          <w:color w:val="auto"/>
          <w:sz w:val="28"/>
          <w:szCs w:val="28"/>
        </w:rPr>
      </w:pPr>
    </w:p>
    <w:p w:rsidR="00584D38" w:rsidRPr="00FD1026" w:rsidRDefault="00584D38" w:rsidP="008A150F">
      <w:pPr>
        <w:tabs>
          <w:tab w:val="left" w:pos="0"/>
          <w:tab w:val="right" w:leader="dot" w:pos="9639"/>
        </w:tabs>
        <w:spacing w:after="0"/>
        <w:ind w:firstLine="720"/>
        <w:jc w:val="center"/>
        <w:rPr>
          <w:rFonts w:ascii="Times New Roman" w:hAnsi="Times New Roman" w:cs="Times New Roman"/>
          <w:b/>
          <w:caps/>
          <w:color w:val="auto"/>
          <w:sz w:val="28"/>
          <w:szCs w:val="28"/>
        </w:rPr>
      </w:pPr>
      <w:r w:rsidRPr="00FD1026">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414222" w:rsidRPr="00FD1026" w:rsidRDefault="00414222" w:rsidP="008A150F">
      <w:pPr>
        <w:pStyle w:val="afc"/>
        <w:spacing w:line="276" w:lineRule="auto"/>
        <w:ind w:firstLine="709"/>
        <w:rPr>
          <w:b/>
          <w:color w:val="auto"/>
        </w:rPr>
      </w:pPr>
      <w:r w:rsidRPr="00FD1026">
        <w:rPr>
          <w:caps w:val="0"/>
          <w:color w:val="auto"/>
          <w:kern w:val="28"/>
        </w:rPr>
        <w:t>В основу разработки и реализации АООП</w:t>
      </w:r>
      <w:r w:rsidRPr="00FD1026">
        <w:rPr>
          <w:bCs/>
          <w:iCs/>
          <w:caps w:val="0"/>
          <w:color w:val="auto"/>
          <w:kern w:val="28"/>
        </w:rPr>
        <w:t xml:space="preserve"> НОО</w:t>
      </w:r>
      <w:r w:rsidRPr="00FD1026">
        <w:rPr>
          <w:caps w:val="0"/>
          <w:color w:val="auto"/>
          <w:kern w:val="28"/>
        </w:rPr>
        <w:t xml:space="preserve">обучающихсяс ЗПР заложены </w:t>
      </w:r>
      <w:r w:rsidRPr="00FD1026">
        <w:rPr>
          <w:i/>
          <w:caps w:val="0"/>
          <w:color w:val="auto"/>
          <w:kern w:val="28"/>
        </w:rPr>
        <w:t xml:space="preserve">дифференцированный </w:t>
      </w:r>
      <w:r w:rsidRPr="00FD1026">
        <w:rPr>
          <w:caps w:val="0"/>
          <w:color w:val="auto"/>
          <w:kern w:val="28"/>
        </w:rPr>
        <w:t>и</w:t>
      </w:r>
      <w:r w:rsidRPr="00FD1026">
        <w:rPr>
          <w:i/>
          <w:caps w:val="0"/>
          <w:color w:val="auto"/>
          <w:kern w:val="28"/>
        </w:rPr>
        <w:t xml:space="preserve"> деятельностный подходы</w:t>
      </w:r>
      <w:r w:rsidRPr="00FD1026">
        <w:rPr>
          <w:caps w:val="0"/>
          <w:color w:val="auto"/>
          <w:kern w:val="28"/>
        </w:rPr>
        <w:t>.</w:t>
      </w:r>
    </w:p>
    <w:p w:rsidR="00414222" w:rsidRPr="00FD1026" w:rsidRDefault="00414222" w:rsidP="008A150F">
      <w:pPr>
        <w:spacing w:after="0"/>
        <w:ind w:firstLine="709"/>
        <w:jc w:val="both"/>
        <w:rPr>
          <w:rFonts w:ascii="Times New Roman" w:hAnsi="Times New Roman" w:cs="Times New Roman"/>
          <w:bCs/>
          <w:iCs/>
          <w:color w:val="auto"/>
          <w:kern w:val="28"/>
          <w:sz w:val="28"/>
          <w:szCs w:val="28"/>
        </w:rPr>
      </w:pPr>
      <w:r w:rsidRPr="00FD1026">
        <w:rPr>
          <w:rFonts w:ascii="Times New Roman" w:hAnsi="Times New Roman" w:cs="Times New Roman"/>
          <w:bCs/>
          <w:i/>
          <w:iCs/>
          <w:color w:val="auto"/>
          <w:kern w:val="28"/>
          <w:sz w:val="28"/>
          <w:szCs w:val="28"/>
        </w:rPr>
        <w:t>Дифференцированный подход</w:t>
      </w:r>
      <w:r w:rsidRPr="00FD1026">
        <w:rPr>
          <w:rFonts w:ascii="Times New Roman" w:hAnsi="Times New Roman" w:cs="Times New Roman"/>
          <w:bCs/>
          <w:iCs/>
          <w:color w:val="auto"/>
          <w:kern w:val="28"/>
          <w:sz w:val="28"/>
          <w:szCs w:val="28"/>
        </w:rPr>
        <w:t xml:space="preserve"> к разработке и реализации АООП НОО </w:t>
      </w:r>
      <w:r w:rsidRPr="00FD1026">
        <w:rPr>
          <w:rFonts w:ascii="Times New Roman" w:hAnsi="Times New Roman" w:cs="Times New Roman"/>
          <w:color w:val="auto"/>
          <w:kern w:val="28"/>
          <w:sz w:val="28"/>
          <w:szCs w:val="28"/>
        </w:rPr>
        <w:t>обучающихся</w:t>
      </w:r>
      <w:r w:rsidRPr="00FD1026">
        <w:rPr>
          <w:rFonts w:ascii="Times New Roman" w:hAnsi="Times New Roman" w:cs="Times New Roman"/>
          <w:bCs/>
          <w:iCs/>
          <w:color w:val="auto"/>
          <w:kern w:val="28"/>
          <w:sz w:val="28"/>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w:t>
      </w:r>
      <w:r w:rsidR="00FD1026">
        <w:rPr>
          <w:rFonts w:ascii="Times New Roman" w:hAnsi="Times New Roman" w:cs="Times New Roman"/>
          <w:bCs/>
          <w:iCs/>
          <w:color w:val="auto"/>
          <w:kern w:val="28"/>
          <w:sz w:val="28"/>
          <w:szCs w:val="28"/>
        </w:rPr>
        <w:t>.</w:t>
      </w:r>
    </w:p>
    <w:p w:rsidR="00414222" w:rsidRPr="00FD1026" w:rsidRDefault="00414222" w:rsidP="008A150F">
      <w:pPr>
        <w:autoSpaceDE w:val="0"/>
        <w:autoSpaceDN w:val="0"/>
        <w:adjustRightInd w:val="0"/>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bCs/>
          <w:iCs/>
          <w:color w:val="auto"/>
          <w:kern w:val="28"/>
          <w:sz w:val="28"/>
          <w:szCs w:val="28"/>
        </w:rPr>
        <w:t xml:space="preserve">Применение дифференцированного подхода к созданию и реализации АООП НОО обеспечивает </w:t>
      </w:r>
      <w:r w:rsidRPr="00FD1026">
        <w:rPr>
          <w:rFonts w:ascii="Times New Roman" w:hAnsi="Times New Roman" w:cs="Times New Roman"/>
          <w:color w:val="auto"/>
          <w:kern w:val="28"/>
          <w:sz w:val="28"/>
          <w:szCs w:val="28"/>
        </w:rPr>
        <w:t>разнообразие содержания, предоставляя обучающимся</w:t>
      </w:r>
      <w:r w:rsidRPr="00FD1026">
        <w:rPr>
          <w:rFonts w:ascii="Times New Roman" w:hAnsi="Times New Roman" w:cs="Times New Roman"/>
          <w:bCs/>
          <w:iCs/>
          <w:color w:val="auto"/>
          <w:kern w:val="28"/>
          <w:sz w:val="28"/>
          <w:szCs w:val="28"/>
        </w:rPr>
        <w:t xml:space="preserve"> с ЗПР </w:t>
      </w:r>
      <w:r w:rsidRPr="00FD1026">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D1026" w:rsidRDefault="00414222" w:rsidP="008A150F">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bCs/>
          <w:i/>
          <w:iCs/>
          <w:color w:val="auto"/>
          <w:kern w:val="28"/>
          <w:sz w:val="28"/>
          <w:szCs w:val="28"/>
        </w:rPr>
        <w:t>Деятельностный</w:t>
      </w:r>
      <w:r w:rsidRPr="00FD1026">
        <w:rPr>
          <w:rFonts w:ascii="Times New Roman" w:hAnsi="Times New Roman" w:cs="Times New Roman"/>
          <w:i/>
          <w:color w:val="auto"/>
          <w:kern w:val="28"/>
          <w:sz w:val="28"/>
          <w:szCs w:val="28"/>
        </w:rPr>
        <w:t xml:space="preserve"> подход</w:t>
      </w:r>
      <w:r w:rsidRPr="00FD1026">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D1026" w:rsidRDefault="00414222" w:rsidP="008A150F">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FD1026" w:rsidRDefault="00414222" w:rsidP="008A150F">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FD1026" w:rsidRDefault="00414222" w:rsidP="008A150F">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kern w:val="28"/>
          <w:sz w:val="28"/>
          <w:szCs w:val="28"/>
        </w:rPr>
        <w:t>В контексте разработки АООП НОО обучающихся с ЗПР реализация деятельностного подхода обеспечивает:</w:t>
      </w:r>
    </w:p>
    <w:p w:rsidR="00414222" w:rsidRPr="00FD1026" w:rsidRDefault="00414222" w:rsidP="008A150F">
      <w:pPr>
        <w:numPr>
          <w:ilvl w:val="0"/>
          <w:numId w:val="1"/>
        </w:numPr>
        <w:suppressAutoHyphens w:val="0"/>
        <w:spacing w:after="0"/>
        <w:ind w:left="0"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D1026" w:rsidRDefault="00414222" w:rsidP="008A150F">
      <w:pPr>
        <w:numPr>
          <w:ilvl w:val="0"/>
          <w:numId w:val="1"/>
        </w:numPr>
        <w:suppressAutoHyphens w:val="0"/>
        <w:spacing w:after="0"/>
        <w:ind w:left="0"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D1026" w:rsidRDefault="00414222" w:rsidP="008A150F">
      <w:pPr>
        <w:numPr>
          <w:ilvl w:val="0"/>
          <w:numId w:val="1"/>
        </w:numPr>
        <w:suppressAutoHyphens w:val="0"/>
        <w:spacing w:after="0"/>
        <w:ind w:left="0"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414222" w:rsidRPr="00FD1026" w:rsidRDefault="00414222" w:rsidP="008A150F">
      <w:pPr>
        <w:numPr>
          <w:ilvl w:val="0"/>
          <w:numId w:val="1"/>
        </w:numPr>
        <w:suppressAutoHyphens w:val="0"/>
        <w:spacing w:after="0"/>
        <w:ind w:left="0"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D1026" w:rsidRDefault="00414222" w:rsidP="008A150F">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kern w:val="28"/>
          <w:sz w:val="28"/>
          <w:szCs w:val="28"/>
        </w:rPr>
        <w:t xml:space="preserve">В основу </w:t>
      </w:r>
      <w:r w:rsidRPr="00FD1026">
        <w:rPr>
          <w:rFonts w:ascii="Times New Roman" w:hAnsi="Times New Roman" w:cs="Times New Roman"/>
          <w:color w:val="auto"/>
          <w:spacing w:val="2"/>
          <w:kern w:val="28"/>
          <w:sz w:val="28"/>
          <w:szCs w:val="28"/>
        </w:rPr>
        <w:t xml:space="preserve">формирования АООП НОО </w:t>
      </w:r>
      <w:r w:rsidRPr="00FD1026">
        <w:rPr>
          <w:rFonts w:ascii="Times New Roman" w:hAnsi="Times New Roman" w:cs="Times New Roman"/>
          <w:color w:val="auto"/>
          <w:kern w:val="28"/>
          <w:sz w:val="28"/>
          <w:szCs w:val="28"/>
        </w:rPr>
        <w:t xml:space="preserve">обучающихся с ЗПР положены следующие </w:t>
      </w:r>
      <w:r w:rsidRPr="00FD1026">
        <w:rPr>
          <w:rFonts w:ascii="Times New Roman" w:hAnsi="Times New Roman" w:cs="Times New Roman"/>
          <w:b/>
          <w:color w:val="auto"/>
          <w:kern w:val="28"/>
          <w:sz w:val="28"/>
          <w:szCs w:val="28"/>
        </w:rPr>
        <w:t>принципы</w:t>
      </w:r>
      <w:r w:rsidRPr="00FD1026">
        <w:rPr>
          <w:rFonts w:ascii="Times New Roman" w:hAnsi="Times New Roman" w:cs="Times New Roman"/>
          <w:color w:val="auto"/>
          <w:kern w:val="28"/>
          <w:sz w:val="28"/>
          <w:szCs w:val="28"/>
        </w:rPr>
        <w:t>:</w:t>
      </w:r>
    </w:p>
    <w:p w:rsidR="00414222" w:rsidRPr="00FD1026" w:rsidRDefault="00414222" w:rsidP="008A150F">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sz w:val="28"/>
          <w:szCs w:val="28"/>
        </w:rPr>
        <w:t>• </w:t>
      </w:r>
      <w:r w:rsidRPr="00FD1026">
        <w:rPr>
          <w:rFonts w:ascii="Times New Roman" w:hAnsi="Times New Roman" w:cs="Times New Roman"/>
          <w:color w:val="auto"/>
          <w:kern w:val="28"/>
          <w:sz w:val="28"/>
          <w:szCs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w:t>
      </w:r>
    </w:p>
    <w:p w:rsidR="00414222" w:rsidRPr="00FD1026" w:rsidRDefault="00414222" w:rsidP="008A150F">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sz w:val="28"/>
          <w:szCs w:val="28"/>
        </w:rPr>
        <w:t>• </w:t>
      </w:r>
      <w:r w:rsidRPr="00FD1026">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D1026" w:rsidRDefault="00414222" w:rsidP="008A150F">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sz w:val="28"/>
          <w:szCs w:val="28"/>
        </w:rPr>
        <w:t>• </w:t>
      </w:r>
      <w:r w:rsidRPr="00FD1026">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D1026" w:rsidRDefault="00414222" w:rsidP="008A150F">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sz w:val="28"/>
          <w:szCs w:val="28"/>
        </w:rPr>
        <w:t>• </w:t>
      </w:r>
      <w:r w:rsidRPr="00FD1026">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D1026" w:rsidRDefault="00414222" w:rsidP="008A150F">
      <w:pPr>
        <w:spacing w:after="0"/>
        <w:ind w:firstLine="709"/>
        <w:rPr>
          <w:rFonts w:ascii="Times New Roman" w:hAnsi="Times New Roman" w:cs="Times New Roman"/>
          <w:color w:val="auto"/>
          <w:kern w:val="28"/>
          <w:sz w:val="28"/>
          <w:szCs w:val="28"/>
        </w:rPr>
      </w:pPr>
      <w:r w:rsidRPr="00FD1026">
        <w:rPr>
          <w:rFonts w:ascii="Times New Roman" w:hAnsi="Times New Roman" w:cs="Times New Roman"/>
          <w:color w:val="auto"/>
          <w:sz w:val="28"/>
          <w:szCs w:val="28"/>
        </w:rPr>
        <w:t>• </w:t>
      </w:r>
      <w:r w:rsidRPr="00FD1026">
        <w:rPr>
          <w:rFonts w:ascii="Times New Roman" w:hAnsi="Times New Roman" w:cs="Times New Roman"/>
          <w:color w:val="auto"/>
          <w:kern w:val="28"/>
          <w:sz w:val="28"/>
          <w:szCs w:val="28"/>
        </w:rPr>
        <w:t xml:space="preserve">онтогенетический принцип; </w:t>
      </w:r>
    </w:p>
    <w:p w:rsidR="00414222" w:rsidRPr="00FD1026" w:rsidRDefault="00414222" w:rsidP="008A150F">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sz w:val="28"/>
          <w:szCs w:val="28"/>
        </w:rPr>
        <w:t>• </w:t>
      </w:r>
      <w:r w:rsidRPr="00FD1026">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D1026" w:rsidRDefault="00414222" w:rsidP="008A150F">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sz w:val="28"/>
          <w:szCs w:val="28"/>
        </w:rPr>
        <w:t>• </w:t>
      </w:r>
      <w:r w:rsidRPr="00FD1026">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D1026" w:rsidRDefault="00414222" w:rsidP="008A150F">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sz w:val="28"/>
          <w:szCs w:val="28"/>
        </w:rPr>
        <w:t>• </w:t>
      </w:r>
      <w:r w:rsidRPr="00FD1026">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D1026" w:rsidRDefault="00414222" w:rsidP="008A150F">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sz w:val="28"/>
          <w:szCs w:val="28"/>
        </w:rPr>
        <w:t>• </w:t>
      </w:r>
      <w:r w:rsidRPr="00FD1026">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84D38" w:rsidRPr="00404D20" w:rsidRDefault="00414222" w:rsidP="00404D20">
      <w:pPr>
        <w:spacing w:after="0"/>
        <w:ind w:firstLine="709"/>
        <w:jc w:val="both"/>
        <w:rPr>
          <w:rFonts w:ascii="Times New Roman" w:hAnsi="Times New Roman" w:cs="Times New Roman"/>
          <w:color w:val="auto"/>
          <w:kern w:val="28"/>
          <w:sz w:val="28"/>
          <w:szCs w:val="28"/>
        </w:rPr>
      </w:pPr>
      <w:r w:rsidRPr="00FD1026">
        <w:rPr>
          <w:rFonts w:ascii="Times New Roman" w:hAnsi="Times New Roman" w:cs="Times New Roman"/>
          <w:color w:val="auto"/>
          <w:sz w:val="28"/>
          <w:szCs w:val="28"/>
        </w:rPr>
        <w:t>• </w:t>
      </w:r>
      <w:r w:rsidRPr="00FD1026">
        <w:rPr>
          <w:rFonts w:ascii="Times New Roman" w:hAnsi="Times New Roman" w:cs="Times New Roman"/>
          <w:color w:val="auto"/>
          <w:kern w:val="28"/>
          <w:sz w:val="28"/>
          <w:szCs w:val="28"/>
        </w:rPr>
        <w:t>принцип сотрудничества с семьей.</w:t>
      </w:r>
    </w:p>
    <w:p w:rsidR="00907752" w:rsidRPr="00FD1026" w:rsidRDefault="00907752" w:rsidP="008A150F">
      <w:pPr>
        <w:tabs>
          <w:tab w:val="left" w:pos="0"/>
          <w:tab w:val="right" w:leader="dot" w:pos="9639"/>
        </w:tabs>
        <w:spacing w:before="240" w:after="240"/>
        <w:jc w:val="center"/>
        <w:outlineLvl w:val="0"/>
        <w:rPr>
          <w:rFonts w:ascii="Times New Roman" w:hAnsi="Times New Roman" w:cs="Times New Roman"/>
          <w:color w:val="auto"/>
          <w:sz w:val="28"/>
          <w:szCs w:val="28"/>
        </w:rPr>
      </w:pPr>
      <w:bookmarkStart w:id="2" w:name="_Toc415833113"/>
      <w:r w:rsidRPr="00FD1026">
        <w:rPr>
          <w:rFonts w:ascii="Times New Roman" w:hAnsi="Times New Roman" w:cs="Times New Roman"/>
          <w:b/>
          <w:color w:val="auto"/>
          <w:sz w:val="28"/>
          <w:szCs w:val="28"/>
        </w:rPr>
        <w:lastRenderedPageBreak/>
        <w:t xml:space="preserve">2. </w:t>
      </w:r>
      <w:r w:rsidRPr="00FD1026">
        <w:rPr>
          <w:rFonts w:ascii="Times New Roman" w:hAnsi="Times New Roman" w:cs="Times New Roman"/>
          <w:b/>
          <w:caps/>
          <w:color w:val="auto"/>
          <w:kern w:val="28"/>
          <w:sz w:val="28"/>
          <w:szCs w:val="28"/>
        </w:rPr>
        <w:t>а</w:t>
      </w:r>
      <w:r w:rsidRPr="00FD1026">
        <w:rPr>
          <w:rFonts w:ascii="Times New Roman" w:hAnsi="Times New Roman" w:cs="Times New Roman"/>
          <w:b/>
          <w:caps/>
          <w:color w:val="auto"/>
          <w:sz w:val="28"/>
          <w:szCs w:val="28"/>
        </w:rPr>
        <w:t xml:space="preserve">даптированная основная </w:t>
      </w:r>
      <w:r w:rsidR="00D61702" w:rsidRPr="00FD1026">
        <w:rPr>
          <w:rFonts w:ascii="Times New Roman" w:hAnsi="Times New Roman" w:cs="Times New Roman"/>
          <w:b/>
          <w:caps/>
          <w:color w:val="auto"/>
          <w:sz w:val="28"/>
          <w:szCs w:val="28"/>
        </w:rPr>
        <w:t>Обще</w:t>
      </w:r>
      <w:r w:rsidRPr="00FD1026">
        <w:rPr>
          <w:rFonts w:ascii="Times New Roman" w:hAnsi="Times New Roman" w:cs="Times New Roman"/>
          <w:b/>
          <w:caps/>
          <w:color w:val="auto"/>
          <w:sz w:val="28"/>
          <w:szCs w:val="28"/>
        </w:rPr>
        <w:t>образовательная программа начального общего образования обучающихся</w:t>
      </w:r>
      <w:r w:rsidRPr="00FD1026">
        <w:rPr>
          <w:rFonts w:ascii="Times New Roman" w:hAnsi="Times New Roman" w:cs="Times New Roman"/>
          <w:b/>
          <w:caps/>
          <w:color w:val="auto"/>
          <w:sz w:val="28"/>
          <w:szCs w:val="28"/>
        </w:rPr>
        <w:br/>
        <w:t>С ЗАДЕРЖКОЙ ПСИХИЧЕСКОГО РАЗВИТИЯ</w:t>
      </w:r>
      <w:bookmarkEnd w:id="2"/>
    </w:p>
    <w:p w:rsidR="00907752" w:rsidRPr="00FD1026" w:rsidRDefault="00EC2DC3" w:rsidP="008A150F">
      <w:pPr>
        <w:tabs>
          <w:tab w:val="left" w:pos="0"/>
          <w:tab w:val="right" w:leader="dot" w:pos="9639"/>
        </w:tabs>
        <w:spacing w:before="240" w:after="120"/>
        <w:jc w:val="center"/>
        <w:outlineLvl w:val="1"/>
        <w:rPr>
          <w:rFonts w:ascii="Times New Roman" w:hAnsi="Times New Roman" w:cs="Times New Roman"/>
          <w:b/>
          <w:color w:val="auto"/>
          <w:sz w:val="28"/>
          <w:szCs w:val="28"/>
        </w:rPr>
      </w:pPr>
      <w:bookmarkStart w:id="3" w:name="_Toc415833114"/>
      <w:r w:rsidRPr="00FD1026">
        <w:rPr>
          <w:rFonts w:ascii="Times New Roman" w:hAnsi="Times New Roman" w:cs="Times New Roman"/>
          <w:b/>
          <w:color w:val="auto"/>
          <w:sz w:val="28"/>
          <w:szCs w:val="28"/>
        </w:rPr>
        <w:t>2.1 Целевой раздел</w:t>
      </w:r>
      <w:bookmarkEnd w:id="3"/>
    </w:p>
    <w:p w:rsidR="00907752" w:rsidRPr="00FD1026" w:rsidRDefault="00B65CBF" w:rsidP="008A150F">
      <w:pPr>
        <w:tabs>
          <w:tab w:val="left" w:pos="0"/>
          <w:tab w:val="right" w:leader="dot" w:pos="9639"/>
        </w:tabs>
        <w:spacing w:before="120" w:after="120"/>
        <w:jc w:val="center"/>
        <w:outlineLvl w:val="2"/>
        <w:rPr>
          <w:rFonts w:ascii="Times New Roman" w:hAnsi="Times New Roman" w:cs="Times New Roman"/>
          <w:b/>
          <w:color w:val="auto"/>
          <w:sz w:val="28"/>
          <w:szCs w:val="28"/>
        </w:rPr>
      </w:pPr>
      <w:bookmarkStart w:id="4" w:name="_Toc415833115"/>
      <w:r w:rsidRPr="00FD1026">
        <w:rPr>
          <w:rFonts w:ascii="Times New Roman" w:hAnsi="Times New Roman" w:cs="Times New Roman"/>
          <w:b/>
          <w:color w:val="auto"/>
          <w:sz w:val="28"/>
          <w:szCs w:val="28"/>
        </w:rPr>
        <w:t>2.1.1. Пояснительная записка</w:t>
      </w:r>
      <w:bookmarkEnd w:id="4"/>
    </w:p>
    <w:p w:rsidR="009C3DA3" w:rsidRPr="00FD1026" w:rsidRDefault="009C3DA3" w:rsidP="008A150F">
      <w:pPr>
        <w:pStyle w:val="14TexstOSNOVA1012"/>
        <w:spacing w:line="276" w:lineRule="auto"/>
        <w:ind w:firstLine="709"/>
        <w:rPr>
          <w:rFonts w:ascii="Times New Roman" w:hAnsi="Times New Roman" w:cs="Times New Roman"/>
          <w:b/>
          <w:color w:val="auto"/>
          <w:sz w:val="28"/>
          <w:szCs w:val="28"/>
        </w:rPr>
      </w:pPr>
      <w:r w:rsidRPr="00FD1026">
        <w:rPr>
          <w:rFonts w:ascii="Times New Roman" w:hAnsi="Times New Roman" w:cs="Times New Roman"/>
          <w:b/>
          <w:color w:val="auto"/>
          <w:sz w:val="28"/>
          <w:szCs w:val="28"/>
        </w:rPr>
        <w:t xml:space="preserve">Цель реализации </w:t>
      </w:r>
      <w:r w:rsidR="00EA7D8D" w:rsidRPr="00FD1026">
        <w:rPr>
          <w:rFonts w:ascii="Times New Roman" w:hAnsi="Times New Roman" w:cs="Times New Roman"/>
          <w:b/>
          <w:color w:val="auto"/>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rsidR="00BB7EF8" w:rsidRPr="00FD1026" w:rsidRDefault="00EA7D8D" w:rsidP="008A150F">
      <w:pPr>
        <w:pStyle w:val="14TexstOSNOVA1012"/>
        <w:spacing w:line="276" w:lineRule="auto"/>
        <w:ind w:firstLine="709"/>
        <w:rPr>
          <w:rFonts w:ascii="Times New Roman" w:hAnsi="Times New Roman" w:cs="Times New Roman"/>
          <w:iCs/>
          <w:color w:val="auto"/>
          <w:kern w:val="1"/>
          <w:sz w:val="28"/>
          <w:szCs w:val="28"/>
        </w:rPr>
      </w:pPr>
      <w:r w:rsidRPr="00FD1026">
        <w:rPr>
          <w:rFonts w:ascii="Times New Roman" w:hAnsi="Times New Roman" w:cs="Times New Roman"/>
          <w:b/>
          <w:color w:val="auto"/>
          <w:sz w:val="28"/>
          <w:szCs w:val="28"/>
        </w:rPr>
        <w:t>Цель реализации АООП НОО обучающихся с ЗПР</w:t>
      </w:r>
      <w:r w:rsidRPr="00FD1026">
        <w:rPr>
          <w:rStyle w:val="afd"/>
          <w:rFonts w:ascii="Times New Roman" w:hAnsi="Times New Roman" w:cs="Times New Roman"/>
          <w:caps w:val="0"/>
          <w:color w:val="auto"/>
        </w:rPr>
        <w:t>—</w:t>
      </w:r>
      <w:r w:rsidR="002A7C3B" w:rsidRPr="00FD1026">
        <w:rPr>
          <w:rStyle w:val="afd"/>
          <w:rFonts w:ascii="Times New Roman" w:hAnsi="Times New Roman" w:cs="Times New Roman"/>
          <w:caps w:val="0"/>
          <w:color w:val="auto"/>
        </w:rPr>
        <w:t xml:space="preserve">обеспечение выполнения требований </w:t>
      </w:r>
      <w:r w:rsidR="002A7C3B" w:rsidRPr="00FD1026">
        <w:rPr>
          <w:rFonts w:ascii="Times New Roman" w:hAnsi="Times New Roman" w:cs="Times New Roman"/>
          <w:color w:val="auto"/>
          <w:sz w:val="28"/>
          <w:szCs w:val="28"/>
        </w:rPr>
        <w:t>ФГОС НОО обучающихся с ОВЗ</w:t>
      </w:r>
      <w:r w:rsidR="002A7C3B" w:rsidRPr="00FD1026">
        <w:rPr>
          <w:rStyle w:val="afd"/>
          <w:rFonts w:ascii="Times New Roman" w:hAnsi="Times New Roman" w:cs="Times New Roman"/>
          <w:iCs/>
          <w:caps w:val="0"/>
          <w:color w:val="auto"/>
          <w:lang w:eastAsia="ar-SA"/>
        </w:rPr>
        <w:t xml:space="preserve"> посредством </w:t>
      </w:r>
      <w:r w:rsidR="00BB7EF8" w:rsidRPr="00FD1026">
        <w:rPr>
          <w:rStyle w:val="afd"/>
          <w:rFonts w:ascii="Times New Roman" w:hAnsi="Times New Roman" w:cs="Times New Roman"/>
          <w:iCs/>
          <w:caps w:val="0"/>
          <w:color w:val="auto"/>
          <w:lang w:eastAsia="ar-SA"/>
        </w:rPr>
        <w:t>создани</w:t>
      </w:r>
      <w:r w:rsidR="002A7C3B" w:rsidRPr="00FD1026">
        <w:rPr>
          <w:rStyle w:val="afd"/>
          <w:rFonts w:ascii="Times New Roman" w:hAnsi="Times New Roman" w:cs="Times New Roman"/>
          <w:iCs/>
          <w:caps w:val="0"/>
          <w:color w:val="auto"/>
          <w:lang w:eastAsia="ar-SA"/>
        </w:rPr>
        <w:t>я</w:t>
      </w:r>
      <w:r w:rsidR="00BB7EF8" w:rsidRPr="00FD1026">
        <w:rPr>
          <w:rStyle w:val="afd"/>
          <w:rFonts w:ascii="Times New Roman" w:hAnsi="Times New Roman" w:cs="Times New Roman"/>
          <w:iCs/>
          <w:caps w:val="0"/>
          <w:color w:val="auto"/>
          <w:lang w:eastAsia="ar-SA"/>
        </w:rPr>
        <w:t xml:space="preserve"> условий для ма</w:t>
      </w:r>
      <w:r w:rsidR="00BB7EF8" w:rsidRPr="00FD1026">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FD1026" w:rsidRDefault="00EA7D8D" w:rsidP="008A150F">
      <w:pPr>
        <w:pStyle w:val="ad"/>
        <w:spacing w:after="0"/>
        <w:ind w:firstLine="709"/>
        <w:jc w:val="both"/>
        <w:rPr>
          <w:rFonts w:ascii="Times New Roman" w:hAnsi="Times New Roman"/>
          <w:color w:val="auto"/>
          <w:sz w:val="28"/>
          <w:szCs w:val="28"/>
        </w:rPr>
      </w:pPr>
      <w:r w:rsidRPr="00FD1026">
        <w:rPr>
          <w:rFonts w:ascii="Times New Roman" w:hAnsi="Times New Roman"/>
          <w:color w:val="auto"/>
          <w:sz w:val="28"/>
          <w:szCs w:val="28"/>
        </w:rPr>
        <w:t xml:space="preserve">Достижение поставленной цели </w:t>
      </w:r>
      <w:r w:rsidRPr="00FD1026">
        <w:rPr>
          <w:rStyle w:val="afd"/>
          <w:rFonts w:ascii="Times New Roman" w:hAnsi="Times New Roman"/>
          <w:caps w:val="0"/>
          <w:color w:val="auto"/>
        </w:rPr>
        <w:t>при разработке и реализации Организацией АООП НОО</w:t>
      </w:r>
      <w:r w:rsidRPr="00FD1026">
        <w:rPr>
          <w:rFonts w:ascii="Times New Roman" w:hAnsi="Times New Roman"/>
          <w:color w:val="auto"/>
          <w:sz w:val="28"/>
          <w:szCs w:val="28"/>
        </w:rPr>
        <w:t xml:space="preserve"> обучающихся с ЗПР предусматривает решение следующих основных задач:</w:t>
      </w:r>
    </w:p>
    <w:p w:rsidR="00EA7D8D" w:rsidRPr="00FD1026" w:rsidRDefault="00EA7D8D" w:rsidP="008A150F">
      <w:pPr>
        <w:pStyle w:val="afc"/>
        <w:spacing w:line="276" w:lineRule="auto"/>
        <w:ind w:firstLine="709"/>
        <w:rPr>
          <w:caps w:val="0"/>
          <w:color w:val="auto"/>
        </w:rPr>
      </w:pPr>
      <w:r w:rsidRPr="00FD1026">
        <w:rPr>
          <w:color w:val="auto"/>
        </w:rPr>
        <w:t>• </w:t>
      </w:r>
      <w:r w:rsidR="00660A5A" w:rsidRPr="00FD1026">
        <w:rPr>
          <w:caps w:val="0"/>
          <w:color w:val="auto"/>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r w:rsidRPr="00FD1026">
        <w:rPr>
          <w:caps w:val="0"/>
          <w:color w:val="auto"/>
        </w:rPr>
        <w:t>обучающихся</w:t>
      </w:r>
      <w:r w:rsidR="00660A5A" w:rsidRPr="00FD1026">
        <w:rPr>
          <w:caps w:val="0"/>
          <w:color w:val="auto"/>
        </w:rPr>
        <w:t xml:space="preserve"> с ЗПР</w:t>
      </w:r>
      <w:r w:rsidRPr="00FD1026">
        <w:rPr>
          <w:caps w:val="0"/>
          <w:color w:val="auto"/>
        </w:rPr>
        <w:t>;</w:t>
      </w:r>
    </w:p>
    <w:p w:rsidR="008005F4" w:rsidRPr="00FD1026" w:rsidRDefault="008005F4" w:rsidP="008A150F">
      <w:pPr>
        <w:pStyle w:val="afc"/>
        <w:spacing w:line="276" w:lineRule="auto"/>
        <w:ind w:firstLine="709"/>
        <w:rPr>
          <w:color w:val="auto"/>
        </w:rPr>
      </w:pPr>
      <w:r w:rsidRPr="00FD1026">
        <w:rPr>
          <w:color w:val="auto"/>
        </w:rPr>
        <w:t>• </w:t>
      </w:r>
      <w:r w:rsidRPr="00FD1026">
        <w:rPr>
          <w:caps w:val="0"/>
          <w:color w:val="auto"/>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FD1026">
        <w:rPr>
          <w:color w:val="auto"/>
        </w:rPr>
        <w:t>;</w:t>
      </w:r>
    </w:p>
    <w:p w:rsidR="004A04DF" w:rsidRPr="00FD1026" w:rsidRDefault="004A04DF" w:rsidP="008A150F">
      <w:pPr>
        <w:pStyle w:val="afc"/>
        <w:spacing w:line="276" w:lineRule="auto"/>
        <w:ind w:firstLine="709"/>
        <w:rPr>
          <w:color w:val="auto"/>
        </w:rPr>
      </w:pPr>
      <w:r w:rsidRPr="00FD1026">
        <w:rPr>
          <w:color w:val="auto"/>
        </w:rPr>
        <w:t>• </w:t>
      </w:r>
      <w:r w:rsidRPr="00FD1026">
        <w:rPr>
          <w:caps w:val="0"/>
          <w:color w:val="auto"/>
        </w:rPr>
        <w:t xml:space="preserve">становление и развитие личности </w:t>
      </w:r>
      <w:r w:rsidR="00C41F38" w:rsidRPr="00FD1026">
        <w:rPr>
          <w:caps w:val="0"/>
          <w:color w:val="auto"/>
        </w:rPr>
        <w:t xml:space="preserve">обучающегося с ЗПР </w:t>
      </w:r>
      <w:r w:rsidRPr="00FD1026">
        <w:rPr>
          <w:caps w:val="0"/>
          <w:color w:val="auto"/>
        </w:rPr>
        <w:t>в её индивидуальности, самобытности, уникальности и неповторимости</w:t>
      </w:r>
      <w:r w:rsidR="00C41F38" w:rsidRPr="00FD1026">
        <w:rPr>
          <w:caps w:val="0"/>
          <w:color w:val="auto"/>
          <w:kern w:val="2"/>
        </w:rPr>
        <w:t>с обеспечением преодоления возможных трудностей познавательного, коммуникативного, двигательного, личностного развития</w:t>
      </w:r>
      <w:r w:rsidRPr="00FD1026">
        <w:rPr>
          <w:color w:val="auto"/>
        </w:rPr>
        <w:t>;</w:t>
      </w:r>
    </w:p>
    <w:p w:rsidR="00ED010F" w:rsidRPr="00FD1026" w:rsidRDefault="00ED010F" w:rsidP="008A150F">
      <w:pPr>
        <w:pStyle w:val="afc"/>
        <w:spacing w:line="276" w:lineRule="auto"/>
        <w:ind w:firstLine="709"/>
        <w:rPr>
          <w:color w:val="auto"/>
          <w:u w:color="000000"/>
        </w:rPr>
      </w:pPr>
      <w:r w:rsidRPr="00FD1026">
        <w:rPr>
          <w:color w:val="auto"/>
        </w:rPr>
        <w:t>• </w:t>
      </w:r>
      <w:r w:rsidRPr="00FD1026">
        <w:rPr>
          <w:caps w:val="0"/>
          <w:color w:val="auto"/>
        </w:rPr>
        <w:t>со</w:t>
      </w:r>
      <w:r w:rsidRPr="00FD1026">
        <w:rPr>
          <w:caps w:val="0"/>
          <w:color w:val="auto"/>
          <w:u w:color="000000"/>
        </w:rPr>
        <w:t>здание благоприятных условий для удовлетворения особых образовательных потребностей обучающихся с ЗПР</w:t>
      </w:r>
      <w:r w:rsidRPr="00FD1026">
        <w:rPr>
          <w:color w:val="auto"/>
          <w:u w:color="000000"/>
        </w:rPr>
        <w:t>;</w:t>
      </w:r>
    </w:p>
    <w:p w:rsidR="007707AF" w:rsidRPr="00FD1026" w:rsidRDefault="007707AF" w:rsidP="008A150F">
      <w:pPr>
        <w:pStyle w:val="afc"/>
        <w:numPr>
          <w:ilvl w:val="0"/>
          <w:numId w:val="21"/>
        </w:numPr>
        <w:spacing w:line="276" w:lineRule="auto"/>
        <w:ind w:left="993" w:hanging="284"/>
        <w:rPr>
          <w:caps w:val="0"/>
          <w:color w:val="auto"/>
        </w:rPr>
      </w:pPr>
      <w:r w:rsidRPr="00FD1026">
        <w:rPr>
          <w:caps w:val="0"/>
          <w:color w:val="auto"/>
        </w:rPr>
        <w:t>минимизация негативного влияния особенностей познавательной деятельности обучающихся с ЗПР для освоения ими АООП НОО;</w:t>
      </w:r>
    </w:p>
    <w:p w:rsidR="00336FCD" w:rsidRPr="00FD1026" w:rsidRDefault="00336FCD" w:rsidP="008A150F">
      <w:pPr>
        <w:pStyle w:val="afc"/>
        <w:spacing w:line="276" w:lineRule="auto"/>
        <w:ind w:firstLine="709"/>
        <w:rPr>
          <w:color w:val="auto"/>
        </w:rPr>
      </w:pPr>
      <w:r w:rsidRPr="00FD1026">
        <w:rPr>
          <w:color w:val="auto"/>
        </w:rPr>
        <w:t>• </w:t>
      </w:r>
      <w:r w:rsidRPr="00FD1026">
        <w:rPr>
          <w:caps w:val="0"/>
          <w:color w:val="auto"/>
        </w:rPr>
        <w:t>обеспечение доступности получения качественного начального общего образования</w:t>
      </w:r>
      <w:r w:rsidRPr="00FD1026">
        <w:rPr>
          <w:color w:val="auto"/>
        </w:rPr>
        <w:t>;</w:t>
      </w:r>
    </w:p>
    <w:p w:rsidR="00336FCD" w:rsidRPr="00FD1026" w:rsidRDefault="00336FCD" w:rsidP="008A150F">
      <w:pPr>
        <w:pStyle w:val="afc"/>
        <w:spacing w:line="276" w:lineRule="auto"/>
        <w:ind w:firstLine="709"/>
        <w:rPr>
          <w:color w:val="auto"/>
        </w:rPr>
      </w:pPr>
      <w:r w:rsidRPr="00FD1026">
        <w:rPr>
          <w:color w:val="auto"/>
        </w:rPr>
        <w:t>• </w:t>
      </w:r>
      <w:r w:rsidRPr="00FD1026">
        <w:rPr>
          <w:caps w:val="0"/>
          <w:color w:val="auto"/>
        </w:rPr>
        <w:t>обеспечение преемственности начального общего и основного общего образования</w:t>
      </w:r>
      <w:r w:rsidRPr="00FD1026">
        <w:rPr>
          <w:color w:val="auto"/>
        </w:rPr>
        <w:t>;</w:t>
      </w:r>
    </w:p>
    <w:p w:rsidR="00DB7A10" w:rsidRPr="00FD1026" w:rsidRDefault="00DB7A10" w:rsidP="008A150F">
      <w:pPr>
        <w:pStyle w:val="afc"/>
        <w:spacing w:line="276" w:lineRule="auto"/>
        <w:ind w:firstLine="709"/>
        <w:rPr>
          <w:color w:val="auto"/>
        </w:rPr>
      </w:pPr>
      <w:r w:rsidRPr="00FD1026">
        <w:rPr>
          <w:color w:val="auto"/>
        </w:rPr>
        <w:lastRenderedPageBreak/>
        <w:t>• </w:t>
      </w:r>
      <w:r w:rsidRPr="00FD1026">
        <w:rPr>
          <w:caps w:val="0"/>
          <w:color w:val="auto"/>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FD1026" w:rsidRDefault="00EA7D8D" w:rsidP="008A150F">
      <w:pPr>
        <w:pStyle w:val="afc"/>
        <w:spacing w:line="276" w:lineRule="auto"/>
        <w:ind w:firstLine="709"/>
        <w:rPr>
          <w:color w:val="auto"/>
        </w:rPr>
      </w:pPr>
      <w:r w:rsidRPr="00FD1026">
        <w:rPr>
          <w:color w:val="auto"/>
        </w:rPr>
        <w:t>• </w:t>
      </w:r>
      <w:r w:rsidRPr="00FD1026">
        <w:rPr>
          <w:caps w:val="0"/>
          <w:color w:val="auto"/>
        </w:rPr>
        <w:t>использование в образовательном процессе современных образовательных технологий деятельностного типа</w:t>
      </w:r>
      <w:r w:rsidRPr="00FD1026">
        <w:rPr>
          <w:color w:val="auto"/>
        </w:rPr>
        <w:t>;</w:t>
      </w:r>
    </w:p>
    <w:p w:rsidR="00DB7A10" w:rsidRPr="00FD1026" w:rsidRDefault="00DB7A10" w:rsidP="008A150F">
      <w:pPr>
        <w:pStyle w:val="afc"/>
        <w:spacing w:line="276" w:lineRule="auto"/>
        <w:ind w:firstLine="709"/>
        <w:rPr>
          <w:color w:val="auto"/>
        </w:rPr>
      </w:pPr>
      <w:r w:rsidRPr="00FD1026">
        <w:rPr>
          <w:color w:val="auto"/>
        </w:rPr>
        <w:t>• </w:t>
      </w:r>
      <w:r w:rsidRPr="00FD1026">
        <w:rPr>
          <w:caps w:val="0"/>
          <w:color w:val="auto"/>
        </w:rPr>
        <w:t>предоставление обучающимся возможности для эффективной самостоятельной работы</w:t>
      </w:r>
      <w:r w:rsidRPr="00FD1026">
        <w:rPr>
          <w:color w:val="auto"/>
        </w:rPr>
        <w:t>;</w:t>
      </w:r>
    </w:p>
    <w:p w:rsidR="00EA7D8D" w:rsidRPr="00FD1026" w:rsidRDefault="00EA7D8D" w:rsidP="008A150F">
      <w:pPr>
        <w:pStyle w:val="afc"/>
        <w:spacing w:line="276" w:lineRule="auto"/>
        <w:ind w:firstLine="709"/>
        <w:rPr>
          <w:color w:val="auto"/>
        </w:rPr>
      </w:pPr>
      <w:r w:rsidRPr="00FD1026">
        <w:rPr>
          <w:color w:val="auto"/>
        </w:rPr>
        <w:t>• </w:t>
      </w:r>
      <w:r w:rsidRPr="00FD1026">
        <w:rPr>
          <w:caps w:val="0"/>
          <w:color w:val="auto"/>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FD1026">
        <w:rPr>
          <w:caps w:val="0"/>
          <w:color w:val="auto"/>
        </w:rPr>
        <w:t>;</w:t>
      </w:r>
    </w:p>
    <w:p w:rsidR="00DE0DCE" w:rsidRDefault="00DE0DCE" w:rsidP="008A150F">
      <w:pPr>
        <w:pStyle w:val="afc"/>
        <w:spacing w:line="276" w:lineRule="auto"/>
        <w:rPr>
          <w:caps w:val="0"/>
          <w:color w:val="auto"/>
        </w:rPr>
      </w:pPr>
      <w:r w:rsidRPr="00FD1026">
        <w:rPr>
          <w:color w:val="auto"/>
        </w:rPr>
        <w:t>• </w:t>
      </w:r>
      <w:r w:rsidRPr="00FD1026">
        <w:rPr>
          <w:caps w:val="0"/>
          <w:color w:val="auto"/>
        </w:rPr>
        <w:t>включение обучающихся в процессы познания и преобразования внешкольной социальной среды (района, города).</w:t>
      </w:r>
    </w:p>
    <w:p w:rsidR="008A150F" w:rsidRPr="00FD1026" w:rsidRDefault="008A150F" w:rsidP="008A150F">
      <w:pPr>
        <w:pStyle w:val="afc"/>
        <w:spacing w:line="276" w:lineRule="auto"/>
        <w:rPr>
          <w:color w:val="auto"/>
        </w:rPr>
      </w:pPr>
    </w:p>
    <w:p w:rsidR="009C3DA3" w:rsidRPr="00FD1026" w:rsidRDefault="009C3DA3" w:rsidP="008A150F">
      <w:pPr>
        <w:pStyle w:val="14TexstOSNOVA1012"/>
        <w:spacing w:line="276" w:lineRule="auto"/>
        <w:ind w:firstLine="709"/>
        <w:jc w:val="center"/>
        <w:rPr>
          <w:rFonts w:ascii="Times New Roman" w:hAnsi="Times New Roman" w:cs="Times New Roman"/>
          <w:b/>
          <w:color w:val="auto"/>
          <w:sz w:val="28"/>
          <w:szCs w:val="28"/>
        </w:rPr>
      </w:pPr>
      <w:r w:rsidRPr="00FD1026">
        <w:rPr>
          <w:rFonts w:ascii="Times New Roman" w:hAnsi="Times New Roman" w:cs="Times New Roman"/>
          <w:b/>
          <w:color w:val="auto"/>
          <w:sz w:val="28"/>
          <w:szCs w:val="28"/>
        </w:rPr>
        <w:t xml:space="preserve">Общая характеристика </w:t>
      </w:r>
      <w:r w:rsidR="00DE0DCE" w:rsidRPr="00FD1026">
        <w:rPr>
          <w:rFonts w:ascii="Times New Roman" w:hAnsi="Times New Roman" w:cs="Times New Roman"/>
          <w:b/>
          <w:color w:val="auto"/>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rsidR="009B1CEB" w:rsidRPr="00FD1026" w:rsidRDefault="009B1CEB"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7.1</w:t>
      </w:r>
      <w:r w:rsidR="00E57F7D" w:rsidRPr="00FD1026">
        <w:rPr>
          <w:rFonts w:ascii="Times New Roman" w:hAnsi="Times New Roman" w:cs="Times New Roman"/>
          <w:color w:val="auto"/>
          <w:sz w:val="28"/>
          <w:szCs w:val="28"/>
          <w:u w:color="000000"/>
        </w:rPr>
        <w:t>, вариант 7.2</w:t>
      </w:r>
      <w:r w:rsidRPr="00FD1026">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кструктуре адаптированной основной общеобразовательной программы, </w:t>
      </w:r>
      <w:r w:rsidRPr="00FD1026">
        <w:rPr>
          <w:rFonts w:ascii="Times New Roman" w:hAnsi="Times New Roman" w:cs="Times New Roman"/>
          <w:color w:val="auto"/>
          <w:sz w:val="28"/>
          <w:szCs w:val="28"/>
        </w:rPr>
        <w:t>условиям ее реализации и результатам освоения.</w:t>
      </w:r>
    </w:p>
    <w:p w:rsidR="00D529F1" w:rsidRPr="00FD1026" w:rsidRDefault="00982A8C"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FD1026">
        <w:rPr>
          <w:rFonts w:ascii="Times New Roman" w:hAnsi="Times New Roman" w:cs="Times New Roman"/>
          <w:color w:val="auto"/>
          <w:sz w:val="28"/>
          <w:szCs w:val="28"/>
        </w:rPr>
        <w:t xml:space="preserve"> (1 - 4 классы)</w:t>
      </w:r>
      <w:r w:rsidRPr="00FD1026">
        <w:rPr>
          <w:rFonts w:ascii="Times New Roman" w:hAnsi="Times New Roman" w:cs="Times New Roman"/>
          <w:color w:val="auto"/>
          <w:sz w:val="28"/>
          <w:szCs w:val="28"/>
        </w:rPr>
        <w:t xml:space="preserve">. </w:t>
      </w:r>
    </w:p>
    <w:p w:rsidR="00D12979" w:rsidRPr="00FD1026" w:rsidRDefault="00982A8C" w:rsidP="008A150F">
      <w:pPr>
        <w:spacing w:after="0"/>
        <w:ind w:firstLine="709"/>
        <w:jc w:val="both"/>
        <w:rPr>
          <w:rFonts w:ascii="Times New Roman" w:hAnsi="Times New Roman" w:cs="Times New Roman"/>
          <w:color w:val="auto"/>
          <w:sz w:val="28"/>
          <w:szCs w:val="28"/>
          <w:u w:color="000000"/>
        </w:rPr>
      </w:pPr>
      <w:r w:rsidRPr="00FD1026">
        <w:rPr>
          <w:rFonts w:ascii="Times New Roman" w:hAnsi="Times New Roman" w:cs="Times New Roman"/>
          <w:color w:val="auto"/>
          <w:sz w:val="28"/>
          <w:szCs w:val="28"/>
        </w:rPr>
        <w:t xml:space="preserve">АООП НОО представляет собой адаптированный вариант основной образовательной программы начального общего образования (далее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ФГОС НОО. Адаптация программы предполагает введение программы коррекционной работы, </w:t>
      </w:r>
      <w:r w:rsidR="00D12979" w:rsidRPr="00FD1026">
        <w:rPr>
          <w:rFonts w:ascii="Times New Roman" w:hAnsi="Times New Roman" w:cs="Times New Roman"/>
          <w:color w:val="auto"/>
          <w:sz w:val="28"/>
          <w:szCs w:val="28"/>
        </w:rPr>
        <w:t>ориентированной на удовлетворение особых образовательных потребностей обучающихся</w:t>
      </w:r>
      <w:r w:rsidRPr="00FD1026">
        <w:rPr>
          <w:rFonts w:ascii="Times New Roman" w:hAnsi="Times New Roman" w:cs="Times New Roman"/>
          <w:color w:val="auto"/>
          <w:sz w:val="28"/>
          <w:szCs w:val="28"/>
        </w:rPr>
        <w:t xml:space="preserve"> с ЗПР и поддержку в освоении АООП НОО, требований к результатам освоения программы коррекционной работы и условиям реализации АООП НОО. </w:t>
      </w:r>
      <w:r w:rsidR="00D12979" w:rsidRPr="00FD1026">
        <w:rPr>
          <w:rFonts w:ascii="Times New Roman" w:hAnsi="Times New Roman" w:cs="Times New Roman"/>
          <w:color w:val="auto"/>
          <w:sz w:val="28"/>
          <w:szCs w:val="28"/>
        </w:rPr>
        <w:t>Обязательными условиями реализации АООП НОО обучающихся с ЗПР является психолого-</w:t>
      </w:r>
      <w:r w:rsidR="00D12979" w:rsidRPr="00FD1026">
        <w:rPr>
          <w:rFonts w:ascii="Times New Roman" w:hAnsi="Times New Roman" w:cs="Times New Roman"/>
          <w:color w:val="auto"/>
          <w:sz w:val="28"/>
          <w:szCs w:val="28"/>
        </w:rPr>
        <w:lastRenderedPageBreak/>
        <w:t>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FD1026">
        <w:rPr>
          <w:rFonts w:ascii="Times New Roman" w:hAnsi="Times New Roman" w:cs="Times New Roman"/>
          <w:color w:val="auto"/>
          <w:sz w:val="28"/>
          <w:szCs w:val="28"/>
        </w:rPr>
        <w:t xml:space="preserve">, содержание которой </w:t>
      </w:r>
      <w:r w:rsidR="000E0AC4" w:rsidRPr="00FD1026">
        <w:rPr>
          <w:rFonts w:ascii="Times New Roman" w:hAnsi="Times New Roman" w:cs="Times New Roman"/>
          <w:color w:val="auto"/>
          <w:sz w:val="28"/>
          <w:szCs w:val="28"/>
          <w:u w:color="000000"/>
        </w:rPr>
        <w:t>для каждого обучающегося определяется с учетом его особых образовательных потребностей на основе рекомендаций ПМПК, ИПР.</w:t>
      </w:r>
    </w:p>
    <w:p w:rsidR="00E57F7D" w:rsidRPr="00FD1026" w:rsidRDefault="00E57F7D"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E57F7D" w:rsidRPr="00FD1026" w:rsidRDefault="00E57F7D"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 </w:t>
      </w:r>
    </w:p>
    <w:p w:rsidR="00E57F7D" w:rsidRPr="00FD1026" w:rsidRDefault="00E57F7D"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 </w:t>
      </w:r>
    </w:p>
    <w:p w:rsidR="00E57F7D" w:rsidRPr="00FD1026" w:rsidRDefault="00E57F7D"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E57F7D" w:rsidRPr="00FD1026" w:rsidRDefault="00E57F7D"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Вариант 7.2 АООП НОО обучающихся с ЗПР может быть реализован в разных формах: как совместно с другими обучающимися, так и в отдельных классах, группах.</w:t>
      </w:r>
      <w:r w:rsidR="0068284C">
        <w:rPr>
          <w:rFonts w:ascii="Times New Roman" w:hAnsi="Times New Roman" w:cs="Times New Roman"/>
          <w:color w:val="auto"/>
          <w:sz w:val="28"/>
          <w:szCs w:val="28"/>
        </w:rPr>
        <w:t xml:space="preserve"> </w:t>
      </w:r>
      <w:r w:rsidRPr="00FD1026">
        <w:rPr>
          <w:rFonts w:ascii="Times New Roman" w:hAnsi="Times New Roman" w:cs="Times New Roman"/>
          <w:color w:val="auto"/>
          <w:sz w:val="28"/>
          <w:szCs w:val="28"/>
        </w:rPr>
        <w:t>Школа должна обеспечить требуемые для данного варианта и категории обучающихся условия обучения и воспитания.</w:t>
      </w:r>
    </w:p>
    <w:p w:rsidR="00E57F7D" w:rsidRPr="00FD1026" w:rsidRDefault="00E57F7D"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 Перевод обучающегося с ЗПР с одного варианта АООП НОО на другой осуществляется школой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E57F7D" w:rsidRPr="00FD1026" w:rsidRDefault="00E57F7D"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lastRenderedPageBreak/>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E57F7D" w:rsidRPr="00FD1026" w:rsidRDefault="00E57F7D"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E57F7D" w:rsidRPr="00FD1026" w:rsidRDefault="00E57F7D"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Общий подход к оценке знаний и умений, составляющих предметные результаты освоения АООП НОО (вариант 7.2)</w:t>
      </w:r>
      <w:r w:rsidR="00404D20">
        <w:rPr>
          <w:rFonts w:ascii="Times New Roman" w:hAnsi="Times New Roman" w:cs="Times New Roman"/>
          <w:color w:val="auto"/>
          <w:sz w:val="28"/>
          <w:szCs w:val="28"/>
        </w:rPr>
        <w:t xml:space="preserve"> </w:t>
      </w:r>
      <w:r w:rsidRPr="00FD1026">
        <w:rPr>
          <w:rFonts w:ascii="Times New Roman" w:hAnsi="Times New Roman" w:cs="Times New Roman"/>
          <w:color w:val="auto"/>
          <w:sz w:val="28"/>
          <w:szCs w:val="28"/>
        </w:rPr>
        <w:t>- сохранить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E57F7D" w:rsidRPr="00FD1026" w:rsidRDefault="00E57F7D"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00EA2450">
        <w:rPr>
          <w:rFonts w:ascii="Times New Roman" w:hAnsi="Times New Roman" w:cs="Times New Roman"/>
          <w:color w:val="auto"/>
          <w:sz w:val="28"/>
          <w:szCs w:val="28"/>
        </w:rPr>
        <w:t>.</w:t>
      </w:r>
    </w:p>
    <w:p w:rsidR="00DB5815" w:rsidRDefault="00DB5815"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Определение варианта АООП НОО обучающегося с ЗПР осуществл</w:t>
      </w:r>
      <w:r w:rsidR="00256EF6" w:rsidRPr="00FD1026">
        <w:rPr>
          <w:rFonts w:ascii="Times New Roman" w:hAnsi="Times New Roman" w:cs="Times New Roman"/>
          <w:color w:val="auto"/>
          <w:sz w:val="28"/>
          <w:szCs w:val="28"/>
        </w:rPr>
        <w:t>ено</w:t>
      </w:r>
      <w:r w:rsidRPr="00FD1026">
        <w:rPr>
          <w:rFonts w:ascii="Times New Roman" w:hAnsi="Times New Roman" w:cs="Times New Roman"/>
          <w:color w:val="auto"/>
          <w:sz w:val="28"/>
          <w:szCs w:val="28"/>
        </w:rPr>
        <w:t xml:space="preserve"> на основе рекомендаций психолого-медико-педагогической комиссии (ПМПК), сформулированных по результатам его комплексного психолого-медико-</w:t>
      </w:r>
      <w:r w:rsidRPr="00FD1026">
        <w:rPr>
          <w:rFonts w:ascii="Times New Roman" w:hAnsi="Times New Roman" w:cs="Times New Roman"/>
          <w:color w:val="auto"/>
          <w:sz w:val="28"/>
          <w:szCs w:val="28"/>
        </w:rPr>
        <w:lastRenderedPageBreak/>
        <w:t>педагогического обследования, с учетом ИПР и в порядке, установленном законодательством Российской Федерации.</w:t>
      </w:r>
    </w:p>
    <w:p w:rsidR="008A150F" w:rsidRPr="00FD1026" w:rsidRDefault="008A150F" w:rsidP="008A150F">
      <w:pPr>
        <w:spacing w:after="0"/>
        <w:ind w:firstLine="709"/>
        <w:jc w:val="both"/>
        <w:rPr>
          <w:rFonts w:ascii="Times New Roman" w:hAnsi="Times New Roman" w:cs="Times New Roman"/>
          <w:color w:val="auto"/>
          <w:sz w:val="28"/>
          <w:szCs w:val="28"/>
        </w:rPr>
      </w:pPr>
    </w:p>
    <w:p w:rsidR="009C3DA3" w:rsidRPr="00FD1026" w:rsidRDefault="009C3DA3" w:rsidP="008A150F">
      <w:pPr>
        <w:pStyle w:val="14TexstOSNOVA1012"/>
        <w:spacing w:line="276" w:lineRule="auto"/>
        <w:ind w:firstLine="709"/>
        <w:rPr>
          <w:rFonts w:ascii="Times New Roman" w:hAnsi="Times New Roman" w:cs="Times New Roman"/>
          <w:b/>
          <w:color w:val="auto"/>
          <w:sz w:val="28"/>
          <w:szCs w:val="28"/>
        </w:rPr>
      </w:pPr>
      <w:r w:rsidRPr="00FD1026">
        <w:rPr>
          <w:rFonts w:ascii="Times New Roman" w:hAnsi="Times New Roman" w:cs="Times New Roman"/>
          <w:b/>
          <w:color w:val="auto"/>
          <w:sz w:val="28"/>
          <w:szCs w:val="28"/>
        </w:rPr>
        <w:t>Психолого-педагогическая характеристика обучающихся с ЗПР</w:t>
      </w:r>
    </w:p>
    <w:p w:rsidR="008A40D4" w:rsidRPr="00FD1026" w:rsidRDefault="008A40D4" w:rsidP="008A150F">
      <w:pPr>
        <w:pStyle w:val="14TexstOSNOVA1012"/>
        <w:spacing w:line="276" w:lineRule="auto"/>
        <w:ind w:firstLine="709"/>
        <w:rPr>
          <w:rFonts w:ascii="Times New Roman" w:hAnsi="Times New Roman" w:cs="Times New Roman"/>
          <w:color w:val="auto"/>
          <w:sz w:val="28"/>
          <w:szCs w:val="28"/>
        </w:rPr>
      </w:pPr>
      <w:r w:rsidRPr="00FD1026">
        <w:rPr>
          <w:rFonts w:ascii="Times New Roman" w:hAnsi="Times New Roman" w:cs="Times New Roman"/>
          <w:color w:val="auto"/>
          <w:sz w:val="28"/>
          <w:szCs w:val="28"/>
        </w:rPr>
        <w:t>Обучающиеся с ЗПР—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8A40D4" w:rsidRPr="00FD1026" w:rsidRDefault="008A40D4"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bCs/>
          <w:iCs/>
          <w:color w:val="auto"/>
          <w:sz w:val="28"/>
          <w:szCs w:val="28"/>
        </w:rPr>
        <w:t xml:space="preserve">Категория обучающихся с </w:t>
      </w:r>
      <w:r w:rsidRPr="00FD1026">
        <w:rPr>
          <w:rFonts w:ascii="Times New Roman" w:hAnsi="Times New Roman" w:cs="Times New Roman"/>
          <w:color w:val="auto"/>
          <w:sz w:val="28"/>
          <w:szCs w:val="28"/>
        </w:rPr>
        <w:t>ЗПР –</w:t>
      </w:r>
      <w:r w:rsidRPr="00FD1026">
        <w:rPr>
          <w:rFonts w:ascii="Times New Roman" w:hAnsi="Times New Roman" w:cs="Times New Roman"/>
          <w:bCs/>
          <w:color w:val="auto"/>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D1026">
        <w:rPr>
          <w:rFonts w:ascii="Times New Roman" w:hAnsi="Times New Roman" w:cs="Times New Roman"/>
          <w:color w:val="auto"/>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D1026" w:rsidRDefault="008A40D4"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D1026" w:rsidRDefault="008A40D4" w:rsidP="008A150F">
      <w:pPr>
        <w:pStyle w:val="14TexstOSNOVA1012"/>
        <w:spacing w:line="276" w:lineRule="auto"/>
        <w:ind w:firstLine="709"/>
        <w:rPr>
          <w:rFonts w:ascii="Times New Roman" w:hAnsi="Times New Roman" w:cs="Times New Roman"/>
          <w:color w:val="auto"/>
          <w:sz w:val="28"/>
          <w:szCs w:val="28"/>
        </w:rPr>
      </w:pPr>
      <w:r w:rsidRPr="00FD1026">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D1026" w:rsidRDefault="008A40D4" w:rsidP="008A150F">
      <w:pPr>
        <w:pStyle w:val="14TexstOSNOVA1012"/>
        <w:spacing w:line="276" w:lineRule="auto"/>
        <w:ind w:firstLine="709"/>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w:t>
      </w:r>
      <w:r w:rsidRPr="00FD1026">
        <w:rPr>
          <w:rFonts w:ascii="Times New Roman" w:hAnsi="Times New Roman" w:cs="Times New Roman"/>
          <w:color w:val="auto"/>
          <w:sz w:val="28"/>
          <w:szCs w:val="28"/>
        </w:rPr>
        <w:lastRenderedPageBreak/>
        <w:t xml:space="preserve">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D1026" w:rsidRDefault="008A40D4" w:rsidP="008A150F">
      <w:pPr>
        <w:widowControl w:val="0"/>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8A40D4" w:rsidRPr="00FD1026" w:rsidRDefault="008A40D4" w:rsidP="008A150F">
      <w:pPr>
        <w:pStyle w:val="14TexstOSNOVA1012"/>
        <w:spacing w:line="276" w:lineRule="auto"/>
        <w:ind w:firstLine="709"/>
        <w:rPr>
          <w:rFonts w:ascii="Times New Roman" w:hAnsi="Times New Roman" w:cs="Times New Roman"/>
          <w:color w:val="auto"/>
          <w:sz w:val="28"/>
          <w:szCs w:val="28"/>
        </w:rPr>
      </w:pPr>
      <w:r w:rsidRPr="00FD1026">
        <w:rPr>
          <w:rFonts w:ascii="Times New Roman" w:hAnsi="Times New Roman" w:cs="Times New Roman"/>
          <w:color w:val="auto"/>
          <w:sz w:val="28"/>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8B4E68" w:rsidRPr="00FD1026" w:rsidRDefault="008B4E68"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FD1026">
        <w:rPr>
          <w:rFonts w:ascii="Times New Roman" w:hAnsi="Times New Roman" w:cs="Times New Roman"/>
          <w:color w:val="auto"/>
          <w:sz w:val="28"/>
          <w:szCs w:val="28"/>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w:t>
      </w:r>
      <w:r w:rsidRPr="00FD1026">
        <w:rPr>
          <w:rFonts w:ascii="Times New Roman" w:hAnsi="Times New Roman" w:cs="Times New Roman"/>
          <w:color w:val="auto"/>
          <w:sz w:val="28"/>
          <w:szCs w:val="28"/>
        </w:rPr>
        <w:t>Но при этом наблюдается устойчивость форм адаптивного поведения.</w:t>
      </w:r>
    </w:p>
    <w:p w:rsidR="00E151FA" w:rsidRDefault="00E151FA"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w:t>
      </w:r>
      <w:r w:rsidRPr="00FD1026">
        <w:rPr>
          <w:rFonts w:ascii="Times New Roman" w:hAnsi="Times New Roman" w:cs="Times New Roman"/>
          <w:color w:val="auto"/>
          <w:sz w:val="28"/>
          <w:szCs w:val="28"/>
        </w:rPr>
        <w:lastRenderedPageBreak/>
        <w:t>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w:t>
      </w:r>
      <w:r w:rsidR="0068284C">
        <w:rPr>
          <w:rFonts w:ascii="Times New Roman" w:hAnsi="Times New Roman" w:cs="Times New Roman"/>
          <w:color w:val="auto"/>
          <w:sz w:val="28"/>
          <w:szCs w:val="28"/>
        </w:rPr>
        <w:t xml:space="preserve"> </w:t>
      </w:r>
      <w:r w:rsidRPr="00FD1026">
        <w:rPr>
          <w:rFonts w:ascii="Times New Roman" w:hAnsi="Times New Roman" w:cs="Times New Roman"/>
          <w:color w:val="auto"/>
          <w:sz w:val="28"/>
          <w:szCs w:val="28"/>
        </w:rPr>
        <w:t>не</w:t>
      </w:r>
      <w:r w:rsidR="0068284C">
        <w:rPr>
          <w:rFonts w:ascii="Times New Roman" w:hAnsi="Times New Roman" w:cs="Times New Roman"/>
          <w:color w:val="auto"/>
          <w:sz w:val="28"/>
          <w:szCs w:val="28"/>
        </w:rPr>
        <w:t xml:space="preserve"> </w:t>
      </w:r>
      <w:r w:rsidRPr="00FD1026">
        <w:rPr>
          <w:rFonts w:ascii="Times New Roman" w:hAnsi="Times New Roman" w:cs="Times New Roman"/>
          <w:color w:val="auto"/>
          <w:sz w:val="28"/>
          <w:szCs w:val="28"/>
        </w:rPr>
        <w:t>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8A150F" w:rsidRPr="00FD1026" w:rsidRDefault="008A150F" w:rsidP="008A150F">
      <w:pPr>
        <w:spacing w:after="0"/>
        <w:ind w:firstLine="709"/>
        <w:jc w:val="both"/>
        <w:rPr>
          <w:rFonts w:ascii="Times New Roman" w:hAnsi="Times New Roman" w:cs="Times New Roman"/>
          <w:color w:val="auto"/>
          <w:sz w:val="28"/>
          <w:szCs w:val="28"/>
        </w:rPr>
      </w:pPr>
    </w:p>
    <w:p w:rsidR="009C3DA3" w:rsidRPr="00FD1026" w:rsidRDefault="009C3DA3" w:rsidP="008A150F">
      <w:pPr>
        <w:spacing w:after="0"/>
        <w:ind w:firstLine="709"/>
        <w:jc w:val="both"/>
        <w:rPr>
          <w:rFonts w:ascii="Times New Roman" w:hAnsi="Times New Roman" w:cs="Times New Roman"/>
          <w:b/>
          <w:color w:val="auto"/>
          <w:sz w:val="28"/>
          <w:szCs w:val="28"/>
        </w:rPr>
      </w:pPr>
      <w:r w:rsidRPr="00FD1026">
        <w:rPr>
          <w:rFonts w:ascii="Times New Roman" w:hAnsi="Times New Roman" w:cs="Times New Roman"/>
          <w:b/>
          <w:color w:val="auto"/>
          <w:sz w:val="28"/>
          <w:szCs w:val="28"/>
        </w:rPr>
        <w:t>Особые образовательные потребности обучающихся с ЗПР</w:t>
      </w:r>
    </w:p>
    <w:p w:rsidR="0029710A" w:rsidRPr="00FD1026" w:rsidRDefault="0029710A" w:rsidP="008A150F">
      <w:pPr>
        <w:pStyle w:val="14TexstOSNOVA1012"/>
        <w:spacing w:line="276" w:lineRule="auto"/>
        <w:ind w:firstLine="709"/>
        <w:rPr>
          <w:rFonts w:ascii="Times New Roman" w:hAnsi="Times New Roman" w:cs="Times New Roman"/>
          <w:b/>
          <w:caps/>
          <w:color w:val="auto"/>
          <w:sz w:val="28"/>
          <w:szCs w:val="28"/>
          <w:shd w:val="clear" w:color="auto" w:fill="FFFFFF"/>
        </w:rPr>
      </w:pPr>
      <w:r w:rsidRPr="00FD1026">
        <w:rPr>
          <w:rFonts w:ascii="Times New Roman" w:hAnsi="Times New Roman" w:cs="Times New Roman"/>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D1026">
        <w:rPr>
          <w:rFonts w:ascii="Times New Roman" w:hAnsi="Times New Roman" w:cs="Times New Roman"/>
          <w:color w:val="auto"/>
          <w:sz w:val="28"/>
          <w:szCs w:val="28"/>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29710A" w:rsidRPr="00FD1026" w:rsidRDefault="0029710A" w:rsidP="008A150F">
      <w:pPr>
        <w:pStyle w:val="09PodZAG"/>
        <w:widowControl w:val="0"/>
        <w:spacing w:after="0" w:line="276" w:lineRule="auto"/>
        <w:ind w:firstLine="600"/>
        <w:jc w:val="both"/>
        <w:rPr>
          <w:rFonts w:ascii="Times New Roman" w:hAnsi="Times New Roman" w:cs="Times New Roman"/>
          <w:b w:val="0"/>
          <w:caps w:val="0"/>
          <w:color w:val="auto"/>
          <w:sz w:val="28"/>
          <w:szCs w:val="28"/>
          <w:shd w:val="clear" w:color="auto" w:fill="FFFFFF"/>
        </w:rPr>
      </w:pPr>
      <w:r w:rsidRPr="00FD1026">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D1026" w:rsidRDefault="0029710A" w:rsidP="008A150F">
      <w:pPr>
        <w:pStyle w:val="p4"/>
        <w:numPr>
          <w:ilvl w:val="0"/>
          <w:numId w:val="2"/>
        </w:numPr>
        <w:spacing w:before="0" w:beforeAutospacing="0" w:after="0" w:afterAutospacing="0" w:line="276" w:lineRule="auto"/>
        <w:ind w:left="0" w:firstLine="709"/>
        <w:jc w:val="both"/>
        <w:rPr>
          <w:sz w:val="28"/>
          <w:szCs w:val="28"/>
        </w:rPr>
      </w:pPr>
      <w:r w:rsidRPr="00FD1026">
        <w:rPr>
          <w:sz w:val="28"/>
          <w:szCs w:val="28"/>
        </w:rPr>
        <w:t>получение специальной помощи средствами образования сразу же после выявления первичного нарушения развития;</w:t>
      </w:r>
    </w:p>
    <w:p w:rsidR="0029710A" w:rsidRPr="00FD1026" w:rsidRDefault="0029710A" w:rsidP="008A150F">
      <w:pPr>
        <w:pStyle w:val="p4"/>
        <w:numPr>
          <w:ilvl w:val="0"/>
          <w:numId w:val="2"/>
        </w:numPr>
        <w:tabs>
          <w:tab w:val="left" w:pos="1021"/>
        </w:tabs>
        <w:spacing w:before="0" w:beforeAutospacing="0" w:after="0" w:afterAutospacing="0" w:line="276" w:lineRule="auto"/>
        <w:ind w:left="0" w:firstLine="709"/>
        <w:jc w:val="both"/>
        <w:rPr>
          <w:sz w:val="28"/>
          <w:szCs w:val="28"/>
        </w:rPr>
      </w:pPr>
      <w:r w:rsidRPr="00FD1026">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D1026" w:rsidRDefault="0029710A" w:rsidP="008A150F">
      <w:pPr>
        <w:pStyle w:val="p4"/>
        <w:numPr>
          <w:ilvl w:val="0"/>
          <w:numId w:val="2"/>
        </w:numPr>
        <w:tabs>
          <w:tab w:val="left" w:pos="1021"/>
        </w:tabs>
        <w:spacing w:before="0" w:beforeAutospacing="0" w:after="0" w:afterAutospacing="0" w:line="276" w:lineRule="auto"/>
        <w:ind w:left="0" w:firstLine="709"/>
        <w:jc w:val="both"/>
        <w:rPr>
          <w:sz w:val="28"/>
          <w:szCs w:val="28"/>
        </w:rPr>
      </w:pPr>
      <w:r w:rsidRPr="00FD1026">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D1026" w:rsidRDefault="0029710A" w:rsidP="008A150F">
      <w:pPr>
        <w:pStyle w:val="p4"/>
        <w:numPr>
          <w:ilvl w:val="0"/>
          <w:numId w:val="2"/>
        </w:numPr>
        <w:tabs>
          <w:tab w:val="left" w:pos="1021"/>
        </w:tabs>
        <w:spacing w:before="0" w:beforeAutospacing="0" w:after="0" w:afterAutospacing="0" w:line="276" w:lineRule="auto"/>
        <w:ind w:left="0" w:firstLine="709"/>
        <w:jc w:val="both"/>
        <w:rPr>
          <w:sz w:val="28"/>
          <w:szCs w:val="28"/>
        </w:rPr>
      </w:pPr>
      <w:r w:rsidRPr="00FD1026">
        <w:rPr>
          <w:sz w:val="28"/>
          <w:szCs w:val="28"/>
        </w:rPr>
        <w:t xml:space="preserve">обязательность непрерывности коррекционно-развивающего процесса, реализуемого, как через содержание </w:t>
      </w:r>
      <w:r w:rsidR="00510261" w:rsidRPr="00FD1026">
        <w:rPr>
          <w:sz w:val="28"/>
          <w:szCs w:val="28"/>
        </w:rPr>
        <w:t>предметных</w:t>
      </w:r>
      <w:r w:rsidRPr="00FD1026">
        <w:rPr>
          <w:sz w:val="28"/>
          <w:szCs w:val="28"/>
        </w:rPr>
        <w:t xml:space="preserve"> областей, так и в процессе индивидуальной работы;</w:t>
      </w:r>
    </w:p>
    <w:p w:rsidR="0029710A" w:rsidRPr="00FD1026" w:rsidRDefault="0029710A" w:rsidP="008A150F">
      <w:pPr>
        <w:pStyle w:val="p4"/>
        <w:spacing w:before="0" w:beforeAutospacing="0" w:after="0" w:afterAutospacing="0" w:line="276" w:lineRule="auto"/>
        <w:ind w:firstLine="709"/>
        <w:jc w:val="both"/>
        <w:rPr>
          <w:sz w:val="28"/>
          <w:szCs w:val="28"/>
        </w:rPr>
      </w:pPr>
      <w:r w:rsidRPr="00FD1026">
        <w:rPr>
          <w:rStyle w:val="s1"/>
          <w:sz w:val="28"/>
          <w:szCs w:val="28"/>
        </w:rPr>
        <w:sym w:font="Symbol" w:char="F0B7"/>
      </w:r>
      <w:r w:rsidRPr="00FD1026">
        <w:rPr>
          <w:rStyle w:val="s1"/>
          <w:sz w:val="28"/>
          <w:szCs w:val="28"/>
        </w:rPr>
        <w:t> </w:t>
      </w:r>
      <w:r w:rsidRPr="00FD1026">
        <w:rPr>
          <w:sz w:val="28"/>
          <w:szCs w:val="28"/>
        </w:rPr>
        <w:t>психологическое сопровождение, оптимизирующее взаимодействие ребенка с педагогами и соучениками; </w:t>
      </w:r>
    </w:p>
    <w:p w:rsidR="0029710A" w:rsidRPr="00FD1026" w:rsidRDefault="0029710A" w:rsidP="008A150F">
      <w:pPr>
        <w:pStyle w:val="p4"/>
        <w:spacing w:before="0" w:beforeAutospacing="0" w:after="0" w:afterAutospacing="0" w:line="276" w:lineRule="auto"/>
        <w:ind w:firstLine="709"/>
        <w:jc w:val="both"/>
        <w:rPr>
          <w:sz w:val="28"/>
          <w:szCs w:val="28"/>
        </w:rPr>
      </w:pPr>
      <w:r w:rsidRPr="00FD1026">
        <w:rPr>
          <w:rStyle w:val="s1"/>
          <w:sz w:val="28"/>
          <w:szCs w:val="28"/>
        </w:rPr>
        <w:sym w:font="Symbol" w:char="F0B7"/>
      </w:r>
      <w:r w:rsidRPr="00FD1026">
        <w:rPr>
          <w:rStyle w:val="s1"/>
          <w:sz w:val="28"/>
          <w:szCs w:val="28"/>
        </w:rPr>
        <w:t> </w:t>
      </w:r>
      <w:r w:rsidRPr="00FD1026">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D1026" w:rsidRDefault="0029710A" w:rsidP="008A150F">
      <w:pPr>
        <w:pStyle w:val="p4"/>
        <w:spacing w:before="0" w:beforeAutospacing="0" w:after="0" w:afterAutospacing="0" w:line="276" w:lineRule="auto"/>
        <w:ind w:firstLine="709"/>
        <w:jc w:val="both"/>
        <w:rPr>
          <w:sz w:val="28"/>
          <w:szCs w:val="28"/>
        </w:rPr>
      </w:pPr>
      <w:r w:rsidRPr="00FD1026">
        <w:rPr>
          <w:rStyle w:val="s1"/>
          <w:sz w:val="28"/>
          <w:szCs w:val="28"/>
        </w:rPr>
        <w:sym w:font="Symbol" w:char="F0B7"/>
      </w:r>
      <w:r w:rsidRPr="00FD1026">
        <w:rPr>
          <w:rStyle w:val="s1"/>
          <w:sz w:val="28"/>
          <w:szCs w:val="28"/>
        </w:rPr>
        <w:t> </w:t>
      </w:r>
      <w:r w:rsidRPr="00FD1026">
        <w:rPr>
          <w:sz w:val="28"/>
          <w:szCs w:val="28"/>
        </w:rPr>
        <w:t>постепенное расширение образовательного пространства, выходящего за пределы образовательной организации.</w:t>
      </w:r>
    </w:p>
    <w:p w:rsidR="0029710A" w:rsidRPr="00FD1026" w:rsidRDefault="0029710A" w:rsidP="008A150F">
      <w:pPr>
        <w:pStyle w:val="p4"/>
        <w:spacing w:before="0" w:beforeAutospacing="0" w:after="0" w:afterAutospacing="0" w:line="276" w:lineRule="auto"/>
        <w:ind w:firstLine="709"/>
        <w:jc w:val="both"/>
        <w:rPr>
          <w:sz w:val="28"/>
          <w:szCs w:val="28"/>
        </w:rPr>
      </w:pPr>
      <w:r w:rsidRPr="00FD1026">
        <w:rPr>
          <w:sz w:val="28"/>
          <w:szCs w:val="28"/>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B50597" w:rsidRPr="00FD1026" w:rsidRDefault="00B50597" w:rsidP="008A150F">
      <w:pPr>
        <w:spacing w:after="0"/>
        <w:ind w:right="99" w:firstLine="709"/>
        <w:jc w:val="both"/>
        <w:rPr>
          <w:rFonts w:ascii="Times New Roman" w:hAnsi="Times New Roman" w:cs="Times New Roman"/>
          <w:color w:val="auto"/>
          <w:sz w:val="28"/>
          <w:szCs w:val="28"/>
        </w:rPr>
      </w:pPr>
      <w:r w:rsidRPr="00FD1026">
        <w:rPr>
          <w:rStyle w:val="s1"/>
          <w:rFonts w:ascii="Times New Roman" w:hAnsi="Times New Roman" w:cs="Times New Roman"/>
          <w:color w:val="auto"/>
          <w:sz w:val="28"/>
          <w:szCs w:val="28"/>
        </w:rPr>
        <w:sym w:font="Symbol" w:char="F0B7"/>
      </w:r>
      <w:r w:rsidRPr="00FD1026">
        <w:rPr>
          <w:rStyle w:val="s1"/>
          <w:rFonts w:ascii="Times New Roman" w:hAnsi="Times New Roman" w:cs="Times New Roman"/>
          <w:color w:val="auto"/>
          <w:sz w:val="28"/>
          <w:szCs w:val="28"/>
        </w:rPr>
        <w:t> </w:t>
      </w:r>
      <w:r w:rsidRPr="00FD1026">
        <w:rPr>
          <w:rFonts w:ascii="Times New Roman" w:hAnsi="Times New Roman" w:cs="Times New Roman"/>
          <w:color w:val="auto"/>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33592" w:rsidRPr="00FD1026" w:rsidRDefault="00033592" w:rsidP="008A150F">
      <w:pPr>
        <w:pStyle w:val="p4"/>
        <w:spacing w:before="0" w:beforeAutospacing="0" w:after="0" w:afterAutospacing="0" w:line="276" w:lineRule="auto"/>
        <w:ind w:firstLine="709"/>
        <w:jc w:val="both"/>
        <w:rPr>
          <w:sz w:val="28"/>
          <w:szCs w:val="28"/>
        </w:rPr>
      </w:pPr>
      <w:r w:rsidRPr="00FD1026">
        <w:rPr>
          <w:rStyle w:val="s1"/>
          <w:sz w:val="28"/>
          <w:szCs w:val="28"/>
        </w:rPr>
        <w:sym w:font="Symbol" w:char="F0B7"/>
      </w:r>
      <w:r w:rsidRPr="00FD1026">
        <w:rPr>
          <w:rStyle w:val="s1"/>
          <w:sz w:val="28"/>
          <w:szCs w:val="28"/>
        </w:rPr>
        <w:t> </w:t>
      </w:r>
      <w:r w:rsidRPr="00FD1026">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w:t>
      </w:r>
      <w:r w:rsidRPr="00FD1026">
        <w:rPr>
          <w:sz w:val="28"/>
          <w:szCs w:val="28"/>
        </w:rPr>
        <w:lastRenderedPageBreak/>
        <w:t>системы (ЦНС) и нейродинамики психических процессов обучающихся с ЗПР (быстрой истощаемости, низкой работоспособности, пониженного общего тонуса);</w:t>
      </w:r>
    </w:p>
    <w:p w:rsidR="00033592" w:rsidRPr="00FD1026" w:rsidRDefault="00033592"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Style w:val="s1"/>
          <w:rFonts w:ascii="Times New Roman" w:hAnsi="Times New Roman" w:cs="Times New Roman"/>
          <w:color w:val="auto"/>
          <w:sz w:val="28"/>
          <w:szCs w:val="28"/>
        </w:rPr>
        <w:sym w:font="Symbol" w:char="F0B7"/>
      </w:r>
      <w:r w:rsidRPr="00FD1026">
        <w:rPr>
          <w:rStyle w:val="s1"/>
          <w:rFonts w:ascii="Times New Roman" w:hAnsi="Times New Roman" w:cs="Times New Roman"/>
          <w:color w:val="auto"/>
          <w:sz w:val="28"/>
          <w:szCs w:val="28"/>
        </w:rPr>
        <w:t> </w:t>
      </w:r>
      <w:r w:rsidRPr="00FD1026">
        <w:rPr>
          <w:rFonts w:ascii="Times New Roman" w:hAnsi="Times New Roman" w:cs="Times New Roman"/>
          <w:color w:val="auto"/>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w:t>
      </w:r>
      <w:r w:rsidR="007E293D" w:rsidRPr="00FD1026">
        <w:rPr>
          <w:rFonts w:ascii="Times New Roman" w:hAnsi="Times New Roman" w:cs="Times New Roman"/>
          <w:color w:val="auto"/>
          <w:sz w:val="28"/>
          <w:szCs w:val="28"/>
        </w:rPr>
        <w:t xml:space="preserve">, </w:t>
      </w:r>
      <w:r w:rsidRPr="00FD1026">
        <w:rPr>
          <w:rFonts w:ascii="Times New Roman" w:hAnsi="Times New Roman" w:cs="Times New Roman"/>
          <w:color w:val="auto"/>
          <w:sz w:val="28"/>
          <w:szCs w:val="28"/>
        </w:rPr>
        <w:t>формирование осознанной саморегуляции познавательной деятельности и поведения;</w:t>
      </w:r>
    </w:p>
    <w:p w:rsidR="003A4CCF" w:rsidRPr="00FD1026" w:rsidRDefault="003A4CCF" w:rsidP="008A150F">
      <w:pPr>
        <w:pStyle w:val="p4"/>
        <w:spacing w:before="0" w:beforeAutospacing="0" w:after="0" w:afterAutospacing="0" w:line="276" w:lineRule="auto"/>
        <w:ind w:firstLine="709"/>
        <w:jc w:val="both"/>
        <w:rPr>
          <w:sz w:val="28"/>
          <w:szCs w:val="28"/>
        </w:rPr>
      </w:pPr>
      <w:r w:rsidRPr="00FD1026">
        <w:rPr>
          <w:rStyle w:val="s1"/>
          <w:sz w:val="28"/>
          <w:szCs w:val="28"/>
        </w:rPr>
        <w:sym w:font="Symbol" w:char="F0B7"/>
      </w:r>
      <w:r w:rsidRPr="00FD1026">
        <w:rPr>
          <w:rStyle w:val="s1"/>
          <w:sz w:val="28"/>
          <w:szCs w:val="28"/>
        </w:rPr>
        <w:t> </w:t>
      </w:r>
      <w:r w:rsidRPr="00FD1026">
        <w:rPr>
          <w:sz w:val="28"/>
          <w:szCs w:val="28"/>
        </w:rPr>
        <w:t>организаци</w:t>
      </w:r>
      <w:r w:rsidR="00B50597" w:rsidRPr="00FD1026">
        <w:rPr>
          <w:sz w:val="28"/>
          <w:szCs w:val="28"/>
        </w:rPr>
        <w:t>я</w:t>
      </w:r>
      <w:r w:rsidRPr="00FD1026">
        <w:rPr>
          <w:sz w:val="28"/>
          <w:szCs w:val="28"/>
        </w:rPr>
        <w:t xml:space="preserve"> процесса обучения с учетом специфики усвоения знаний, умений и навыков обучающимися с ЗПР </w:t>
      </w:r>
      <w:r w:rsidR="00EC4A28" w:rsidRPr="00FD1026">
        <w:rPr>
          <w:sz w:val="28"/>
          <w:szCs w:val="28"/>
        </w:rPr>
        <w:t xml:space="preserve">с учетом темпа учебной работы </w:t>
      </w:r>
      <w:r w:rsidRPr="00FD1026">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FD1026" w:rsidRDefault="00B50597"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Style w:val="s1"/>
          <w:rFonts w:ascii="Times New Roman" w:hAnsi="Times New Roman" w:cs="Times New Roman"/>
          <w:color w:val="auto"/>
          <w:sz w:val="28"/>
          <w:szCs w:val="28"/>
        </w:rPr>
        <w:sym w:font="Symbol" w:char="F0B7"/>
      </w:r>
      <w:r w:rsidRPr="00FD1026">
        <w:rPr>
          <w:rStyle w:val="s1"/>
          <w:rFonts w:ascii="Times New Roman" w:hAnsi="Times New Roman" w:cs="Times New Roman"/>
          <w:color w:val="auto"/>
          <w:sz w:val="28"/>
          <w:szCs w:val="28"/>
        </w:rPr>
        <w:t> </w:t>
      </w:r>
      <w:r w:rsidR="00FA3C7C" w:rsidRPr="00FD1026">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FD1026">
        <w:rPr>
          <w:rFonts w:ascii="Times New Roman" w:hAnsi="Times New Roman" w:cs="Times New Roman"/>
          <w:color w:val="auto"/>
          <w:sz w:val="28"/>
          <w:szCs w:val="28"/>
        </w:rPr>
        <w:t xml:space="preserve">обеспечение </w:t>
      </w:r>
      <w:r w:rsidRPr="00FD1026">
        <w:rPr>
          <w:rFonts w:ascii="Times New Roman" w:hAnsi="Times New Roman" w:cs="Times New Roman"/>
          <w:color w:val="auto"/>
          <w:sz w:val="28"/>
          <w:szCs w:val="28"/>
        </w:rPr>
        <w:t>индивидуальн</w:t>
      </w:r>
      <w:r w:rsidR="00033592" w:rsidRPr="00FD1026">
        <w:rPr>
          <w:rFonts w:ascii="Times New Roman" w:hAnsi="Times New Roman" w:cs="Times New Roman"/>
          <w:color w:val="auto"/>
          <w:sz w:val="28"/>
          <w:szCs w:val="28"/>
        </w:rPr>
        <w:t>ого</w:t>
      </w:r>
      <w:r w:rsidRPr="00FD1026">
        <w:rPr>
          <w:rFonts w:ascii="Times New Roman" w:hAnsi="Times New Roman" w:cs="Times New Roman"/>
          <w:color w:val="auto"/>
          <w:sz w:val="28"/>
          <w:szCs w:val="28"/>
        </w:rPr>
        <w:t xml:space="preserve"> темп</w:t>
      </w:r>
      <w:r w:rsidR="00033592" w:rsidRPr="00FD1026">
        <w:rPr>
          <w:rFonts w:ascii="Times New Roman" w:hAnsi="Times New Roman" w:cs="Times New Roman"/>
          <w:color w:val="auto"/>
          <w:sz w:val="28"/>
          <w:szCs w:val="28"/>
        </w:rPr>
        <w:t>а</w:t>
      </w:r>
      <w:r w:rsidRPr="00FD1026">
        <w:rPr>
          <w:rFonts w:ascii="Times New Roman" w:hAnsi="Times New Roman" w:cs="Times New Roman"/>
          <w:color w:val="auto"/>
          <w:sz w:val="28"/>
          <w:szCs w:val="28"/>
        </w:rPr>
        <w:t xml:space="preserve"> обучения и продвижения в образовательном пространстве для разных категорий обучающихся с ЗПР;</w:t>
      </w:r>
    </w:p>
    <w:p w:rsidR="00033592" w:rsidRPr="00FD1026" w:rsidRDefault="00033592" w:rsidP="008A150F">
      <w:pPr>
        <w:tabs>
          <w:tab w:val="left" w:pos="0"/>
          <w:tab w:val="right" w:leader="dot" w:pos="9639"/>
        </w:tabs>
        <w:spacing w:after="0"/>
        <w:ind w:firstLine="709"/>
        <w:jc w:val="both"/>
        <w:rPr>
          <w:rStyle w:val="s1"/>
          <w:rFonts w:ascii="Times New Roman" w:hAnsi="Times New Roman" w:cs="Times New Roman"/>
          <w:color w:val="auto"/>
          <w:sz w:val="28"/>
          <w:szCs w:val="28"/>
        </w:rPr>
      </w:pPr>
      <w:r w:rsidRPr="00FD1026">
        <w:rPr>
          <w:rStyle w:val="s1"/>
          <w:rFonts w:ascii="Times New Roman" w:hAnsi="Times New Roman" w:cs="Times New Roman"/>
          <w:color w:val="auto"/>
          <w:sz w:val="28"/>
          <w:szCs w:val="28"/>
        </w:rPr>
        <w:sym w:font="Symbol" w:char="F0B7"/>
      </w:r>
      <w:r w:rsidRPr="00FD1026">
        <w:rPr>
          <w:rStyle w:val="s1"/>
          <w:rFonts w:ascii="Times New Roman" w:hAnsi="Times New Roman" w:cs="Times New Roman"/>
          <w:color w:val="auto"/>
          <w:sz w:val="28"/>
          <w:szCs w:val="28"/>
        </w:rPr>
        <w:t> </w:t>
      </w:r>
      <w:r w:rsidRPr="00FD1026">
        <w:rPr>
          <w:rFonts w:ascii="Times New Roman" w:hAnsi="Times New Roman" w:cs="Times New Roman"/>
          <w:color w:val="auto"/>
          <w:sz w:val="28"/>
          <w:szCs w:val="28"/>
        </w:rPr>
        <w:t>профилактика и коррекция социокультурной и школьной дезадаптации;</w:t>
      </w:r>
    </w:p>
    <w:p w:rsidR="00B50597" w:rsidRPr="00FD1026" w:rsidRDefault="00B50597" w:rsidP="008A150F">
      <w:pPr>
        <w:tabs>
          <w:tab w:val="left" w:pos="0"/>
          <w:tab w:val="right" w:leader="dot" w:pos="9639"/>
        </w:tabs>
        <w:spacing w:after="0"/>
        <w:ind w:firstLine="709"/>
        <w:jc w:val="both"/>
        <w:rPr>
          <w:rStyle w:val="s1"/>
          <w:rFonts w:ascii="Times New Roman" w:hAnsi="Times New Roman" w:cs="Times New Roman"/>
          <w:color w:val="auto"/>
          <w:sz w:val="28"/>
          <w:szCs w:val="28"/>
        </w:rPr>
      </w:pPr>
      <w:r w:rsidRPr="00FD1026">
        <w:rPr>
          <w:rStyle w:val="s1"/>
          <w:rFonts w:ascii="Times New Roman" w:hAnsi="Times New Roman" w:cs="Times New Roman"/>
          <w:color w:val="auto"/>
          <w:sz w:val="28"/>
          <w:szCs w:val="28"/>
        </w:rPr>
        <w:sym w:font="Symbol" w:char="F0B7"/>
      </w:r>
      <w:r w:rsidRPr="00FD1026">
        <w:rPr>
          <w:rStyle w:val="s1"/>
          <w:rFonts w:ascii="Times New Roman" w:hAnsi="Times New Roman" w:cs="Times New Roman"/>
          <w:color w:val="auto"/>
          <w:sz w:val="28"/>
          <w:szCs w:val="28"/>
        </w:rPr>
        <w:t> </w:t>
      </w:r>
      <w:r w:rsidRPr="00FD1026">
        <w:rPr>
          <w:rFonts w:ascii="Times New Roman" w:hAnsi="Times New Roman" w:cs="Times New Roman"/>
          <w:color w:val="auto"/>
          <w:sz w:val="28"/>
          <w:szCs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F13801" w:rsidRPr="00FD1026" w:rsidRDefault="003A4CCF"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Style w:val="s1"/>
          <w:rFonts w:ascii="Times New Roman" w:hAnsi="Times New Roman" w:cs="Times New Roman"/>
          <w:color w:val="auto"/>
          <w:sz w:val="28"/>
          <w:szCs w:val="28"/>
        </w:rPr>
        <w:sym w:font="Symbol" w:char="F0B7"/>
      </w:r>
      <w:r w:rsidRPr="00FD1026">
        <w:rPr>
          <w:rStyle w:val="s1"/>
          <w:rFonts w:ascii="Times New Roman" w:hAnsi="Times New Roman" w:cs="Times New Roman"/>
          <w:color w:val="auto"/>
          <w:sz w:val="28"/>
          <w:szCs w:val="28"/>
        </w:rPr>
        <w:t> </w:t>
      </w:r>
      <w:r w:rsidRPr="00FD1026">
        <w:rPr>
          <w:rFonts w:ascii="Times New Roman" w:hAnsi="Times New Roman" w:cs="Times New Roman"/>
          <w:color w:val="auto"/>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FD1026" w:rsidRDefault="008E79E4"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Style w:val="s1"/>
          <w:rFonts w:ascii="Times New Roman" w:hAnsi="Times New Roman" w:cs="Times New Roman"/>
          <w:color w:val="auto"/>
          <w:sz w:val="28"/>
          <w:szCs w:val="28"/>
        </w:rPr>
        <w:sym w:font="Symbol" w:char="F0B7"/>
      </w:r>
      <w:r w:rsidRPr="00FD1026">
        <w:rPr>
          <w:rStyle w:val="s1"/>
          <w:rFonts w:ascii="Times New Roman" w:hAnsi="Times New Roman" w:cs="Times New Roman"/>
          <w:color w:val="auto"/>
          <w:sz w:val="28"/>
          <w:szCs w:val="28"/>
        </w:rPr>
        <w:t> </w:t>
      </w:r>
      <w:r w:rsidRPr="00FD1026">
        <w:rPr>
          <w:rFonts w:ascii="Times New Roman" w:hAnsi="Times New Roman" w:cs="Times New Roman"/>
          <w:color w:val="auto"/>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FD1026" w:rsidRDefault="008E79E4"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Style w:val="s1"/>
          <w:rFonts w:ascii="Times New Roman" w:hAnsi="Times New Roman" w:cs="Times New Roman"/>
          <w:color w:val="auto"/>
          <w:sz w:val="28"/>
          <w:szCs w:val="28"/>
        </w:rPr>
        <w:sym w:font="Symbol" w:char="F0B7"/>
      </w:r>
      <w:r w:rsidRPr="00FD1026">
        <w:rPr>
          <w:rStyle w:val="s1"/>
          <w:rFonts w:ascii="Times New Roman" w:hAnsi="Times New Roman" w:cs="Times New Roman"/>
          <w:color w:val="auto"/>
          <w:sz w:val="28"/>
          <w:szCs w:val="28"/>
        </w:rPr>
        <w:t> </w:t>
      </w:r>
      <w:r w:rsidRPr="00FD1026">
        <w:rPr>
          <w:rFonts w:ascii="Times New Roman" w:hAnsi="Times New Roman" w:cs="Times New Roman"/>
          <w:color w:val="auto"/>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FD1026" w:rsidRDefault="008E79E4"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Style w:val="s1"/>
          <w:rFonts w:ascii="Times New Roman" w:hAnsi="Times New Roman" w:cs="Times New Roman"/>
          <w:color w:val="auto"/>
          <w:sz w:val="28"/>
          <w:szCs w:val="28"/>
        </w:rPr>
        <w:sym w:font="Symbol" w:char="F0B7"/>
      </w:r>
      <w:r w:rsidRPr="00FD1026">
        <w:rPr>
          <w:rStyle w:val="s1"/>
          <w:rFonts w:ascii="Times New Roman" w:hAnsi="Times New Roman" w:cs="Times New Roman"/>
          <w:color w:val="auto"/>
          <w:sz w:val="28"/>
          <w:szCs w:val="28"/>
        </w:rPr>
        <w:t> </w:t>
      </w:r>
      <w:r w:rsidRPr="00FD1026">
        <w:rPr>
          <w:rFonts w:ascii="Times New Roman" w:hAnsi="Times New Roman" w:cs="Times New Roman"/>
          <w:color w:val="auto"/>
          <w:sz w:val="28"/>
          <w:szCs w:val="28"/>
        </w:rPr>
        <w:t>специальное обучение «переносу» сформированных знаний и умений в новые ситуации взаимодействия с действительностью;</w:t>
      </w:r>
    </w:p>
    <w:p w:rsidR="008E79E4" w:rsidRPr="00FD1026" w:rsidRDefault="008E79E4"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Style w:val="s1"/>
          <w:rFonts w:ascii="Times New Roman" w:hAnsi="Times New Roman" w:cs="Times New Roman"/>
          <w:color w:val="auto"/>
          <w:sz w:val="28"/>
          <w:szCs w:val="28"/>
        </w:rPr>
        <w:sym w:font="Symbol" w:char="F0B7"/>
      </w:r>
      <w:r w:rsidRPr="00FD1026">
        <w:rPr>
          <w:rStyle w:val="s1"/>
          <w:rFonts w:ascii="Times New Roman" w:hAnsi="Times New Roman" w:cs="Times New Roman"/>
          <w:color w:val="auto"/>
          <w:sz w:val="28"/>
          <w:szCs w:val="28"/>
        </w:rPr>
        <w:t> </w:t>
      </w:r>
      <w:r w:rsidRPr="00FD1026">
        <w:rPr>
          <w:rFonts w:ascii="Times New Roman" w:hAnsi="Times New Roman" w:cs="Times New Roman"/>
          <w:color w:val="auto"/>
          <w:sz w:val="28"/>
          <w:szCs w:val="28"/>
        </w:rPr>
        <w:t>постоянная актуализация знаний, умений и одобряемых обществом норм поведения;</w:t>
      </w:r>
    </w:p>
    <w:p w:rsidR="00646807" w:rsidRPr="00FD1026" w:rsidRDefault="008E79E4"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Style w:val="s1"/>
          <w:rFonts w:ascii="Times New Roman" w:hAnsi="Times New Roman" w:cs="Times New Roman"/>
          <w:color w:val="auto"/>
          <w:sz w:val="28"/>
          <w:szCs w:val="28"/>
        </w:rPr>
        <w:sym w:font="Symbol" w:char="F0B7"/>
      </w:r>
      <w:r w:rsidRPr="00FD1026">
        <w:rPr>
          <w:rStyle w:val="s1"/>
          <w:rFonts w:ascii="Times New Roman" w:hAnsi="Times New Roman" w:cs="Times New Roman"/>
          <w:color w:val="auto"/>
          <w:sz w:val="28"/>
          <w:szCs w:val="28"/>
        </w:rPr>
        <w:t> </w:t>
      </w:r>
      <w:r w:rsidRPr="00FD1026">
        <w:rPr>
          <w:rFonts w:ascii="Times New Roman" w:hAnsi="Times New Roman" w:cs="Times New Roman"/>
          <w:color w:val="auto"/>
          <w:sz w:val="28"/>
          <w:szCs w:val="28"/>
        </w:rPr>
        <w:t>использование преимущественно позитивных средств стимуляции деятельности и поведения;</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lastRenderedPageBreak/>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Для обучающихся с ЗПР, осваивающих АООП НОО (вариант 7.2), характерны следующие специфические образовательные потребности:</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увеличение сроков освоения АООП НОО до 5 лет;</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упрощение системы учебно-познавательных задач, решаемых в процессе образования;</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наглядно-действенный характер содержания образования;</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развитие познавательной деятельности обучающихся с ЗПР как основы компенсации, коррекции и профилактики нарушений;</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постоянная помощь в осмыслении и расширении контекста усваиваемых знаний, в закреплении и совершенствовании освоенных умений;</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специальное обучение «переносу» сформированных знаний и умений в новые ситуации взаимодействия с действительностью;</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необходимость постоянной актуализации знаний, умений и одобряемых обществом норм поведения;</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lastRenderedPageBreak/>
        <w:t>• постоянное стимулирование познавательной активности, побуждение интереса к себе, окружающему предметному и социальному миру;</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использование преимущественно позитивных средств стимуляции деятельности и поведения;</w:t>
      </w:r>
    </w:p>
    <w:p w:rsidR="000F3133" w:rsidRPr="00FD1026" w:rsidRDefault="000F3133"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E8102A" w:rsidRPr="00FD1026" w:rsidRDefault="00067714" w:rsidP="008A150F">
      <w:pPr>
        <w:tabs>
          <w:tab w:val="left" w:pos="0"/>
          <w:tab w:val="right" w:leader="dot" w:pos="9639"/>
        </w:tabs>
        <w:spacing w:before="120" w:after="120"/>
        <w:jc w:val="center"/>
        <w:outlineLvl w:val="2"/>
        <w:rPr>
          <w:rFonts w:ascii="Times New Roman" w:hAnsi="Times New Roman" w:cs="Times New Roman"/>
          <w:b/>
          <w:color w:val="auto"/>
          <w:sz w:val="28"/>
          <w:szCs w:val="28"/>
        </w:rPr>
      </w:pPr>
      <w:bookmarkStart w:id="5" w:name="_Toc415833116"/>
      <w:r w:rsidRPr="00FD1026">
        <w:rPr>
          <w:rFonts w:ascii="Times New Roman" w:hAnsi="Times New Roman" w:cs="Times New Roman"/>
          <w:b/>
          <w:color w:val="auto"/>
          <w:sz w:val="28"/>
          <w:szCs w:val="28"/>
        </w:rPr>
        <w:t xml:space="preserve">2.1.2. </w:t>
      </w:r>
      <w:r w:rsidR="00E8102A" w:rsidRPr="00FD1026">
        <w:rPr>
          <w:rFonts w:ascii="Times New Roman" w:hAnsi="Times New Roman" w:cs="Times New Roman"/>
          <w:b/>
          <w:color w:val="auto"/>
          <w:sz w:val="28"/>
          <w:szCs w:val="28"/>
        </w:rPr>
        <w:t>Планируемые результаты освоения обучающимися</w:t>
      </w:r>
      <w:r w:rsidR="00E8102A" w:rsidRPr="00FD1026">
        <w:rPr>
          <w:rFonts w:ascii="Times New Roman" w:hAnsi="Times New Roman" w:cs="Times New Roman"/>
          <w:b/>
          <w:color w:val="auto"/>
          <w:sz w:val="28"/>
          <w:szCs w:val="28"/>
        </w:rPr>
        <w:br/>
        <w:t>с задержкой психического развития адаптированной основной общеобразовательной программы начального общего образования</w:t>
      </w:r>
      <w:bookmarkEnd w:id="5"/>
    </w:p>
    <w:p w:rsidR="006E125A" w:rsidRPr="00FD1026" w:rsidRDefault="006E125A"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Самым общим результатом освоения АООП НОО обучающихся с ЗПР должно стать полноценное начальное общее образование, развитие </w:t>
      </w:r>
      <w:r w:rsidR="005A48CD" w:rsidRPr="00FD1026">
        <w:rPr>
          <w:rFonts w:ascii="Times New Roman" w:hAnsi="Times New Roman" w:cs="Times New Roman"/>
          <w:color w:val="auto"/>
          <w:sz w:val="28"/>
          <w:szCs w:val="28"/>
        </w:rPr>
        <w:t>социальных (</w:t>
      </w:r>
      <w:r w:rsidRPr="00FD1026">
        <w:rPr>
          <w:rFonts w:ascii="Times New Roman" w:hAnsi="Times New Roman" w:cs="Times New Roman"/>
          <w:color w:val="auto"/>
          <w:sz w:val="28"/>
          <w:szCs w:val="28"/>
        </w:rPr>
        <w:t>жизненных</w:t>
      </w:r>
      <w:r w:rsidR="005A48CD" w:rsidRPr="00FD1026">
        <w:rPr>
          <w:rFonts w:ascii="Times New Roman" w:hAnsi="Times New Roman" w:cs="Times New Roman"/>
          <w:color w:val="auto"/>
          <w:sz w:val="28"/>
          <w:szCs w:val="28"/>
        </w:rPr>
        <w:t>)</w:t>
      </w:r>
      <w:r w:rsidRPr="00FD1026">
        <w:rPr>
          <w:rFonts w:ascii="Times New Roman" w:hAnsi="Times New Roman" w:cs="Times New Roman"/>
          <w:color w:val="auto"/>
          <w:sz w:val="28"/>
          <w:szCs w:val="28"/>
        </w:rPr>
        <w:t xml:space="preserve"> компетенций.</w:t>
      </w:r>
    </w:p>
    <w:p w:rsidR="00F2120B" w:rsidRPr="00FD1026" w:rsidRDefault="00F2120B" w:rsidP="008A150F">
      <w:pPr>
        <w:tabs>
          <w:tab w:val="left" w:pos="0"/>
          <w:tab w:val="right" w:leader="dot" w:pos="9639"/>
        </w:tabs>
        <w:spacing w:after="0"/>
        <w:ind w:firstLine="709"/>
        <w:jc w:val="both"/>
        <w:rPr>
          <w:rFonts w:ascii="Times New Roman" w:eastAsia="Times New Roman" w:hAnsi="Times New Roman" w:cs="Times New Roman"/>
          <w:bCs/>
          <w:color w:val="auto"/>
          <w:sz w:val="28"/>
          <w:szCs w:val="28"/>
        </w:rPr>
      </w:pPr>
      <w:r w:rsidRPr="00FD1026">
        <w:rPr>
          <w:rFonts w:ascii="Times New Roman" w:eastAsia="Times New Roman" w:hAnsi="Times New Roman" w:cs="Times New Roman"/>
          <w:bCs/>
          <w:color w:val="auto"/>
          <w:sz w:val="28"/>
          <w:szCs w:val="28"/>
        </w:rPr>
        <w:t>Структура и содержание планируемых результатов освоения АООП НОО отражают требования ФГОС НОО обучающихся с ОВЗ, учитывают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F2120B" w:rsidRPr="00FD1026" w:rsidRDefault="00F2120B" w:rsidP="008A150F">
      <w:pPr>
        <w:tabs>
          <w:tab w:val="left" w:pos="0"/>
          <w:tab w:val="right" w:leader="dot" w:pos="9639"/>
        </w:tabs>
        <w:spacing w:after="0"/>
        <w:ind w:firstLine="709"/>
        <w:jc w:val="both"/>
        <w:rPr>
          <w:rFonts w:ascii="Times New Roman" w:eastAsia="Times New Roman" w:hAnsi="Times New Roman" w:cs="Times New Roman"/>
          <w:bCs/>
          <w:color w:val="auto"/>
          <w:sz w:val="28"/>
          <w:szCs w:val="28"/>
        </w:rPr>
      </w:pPr>
      <w:r w:rsidRPr="00FD1026">
        <w:rPr>
          <w:rFonts w:ascii="Times New Roman" w:eastAsia="Times New Roman" w:hAnsi="Times New Roman" w:cs="Times New Roman"/>
          <w:bCs/>
          <w:color w:val="auto"/>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E8102A" w:rsidRPr="00FD1026" w:rsidRDefault="00E8102A" w:rsidP="008A150F">
      <w:pPr>
        <w:tabs>
          <w:tab w:val="left" w:pos="0"/>
          <w:tab w:val="right" w:leader="dot" w:pos="9639"/>
        </w:tabs>
        <w:spacing w:after="0"/>
        <w:ind w:firstLine="709"/>
        <w:jc w:val="both"/>
        <w:rPr>
          <w:rFonts w:ascii="Times New Roman" w:eastAsia="Times New Roman" w:hAnsi="Times New Roman" w:cs="Times New Roman"/>
          <w:color w:val="auto"/>
          <w:sz w:val="28"/>
          <w:szCs w:val="28"/>
        </w:rPr>
      </w:pPr>
      <w:r w:rsidRPr="00FD1026">
        <w:rPr>
          <w:rFonts w:ascii="Times New Roman" w:eastAsia="Times New Roman" w:hAnsi="Times New Roman" w:cs="Times New Roman"/>
          <w:bCs/>
          <w:color w:val="auto"/>
          <w:sz w:val="28"/>
          <w:szCs w:val="28"/>
        </w:rPr>
        <w:t>Личностные, метапредметные и предметные результаты</w:t>
      </w:r>
      <w:r w:rsidRPr="00FD1026">
        <w:rPr>
          <w:rFonts w:ascii="Times New Roman" w:eastAsia="Times New Roman" w:hAnsi="Times New Roman" w:cs="Times New Roman"/>
          <w:color w:val="auto"/>
          <w:sz w:val="28"/>
          <w:szCs w:val="28"/>
        </w:rPr>
        <w:t xml:space="preserve"> освоения </w:t>
      </w:r>
      <w:r w:rsidR="005157DB" w:rsidRPr="00FD1026">
        <w:rPr>
          <w:rFonts w:ascii="Times New Roman" w:eastAsia="Times New Roman" w:hAnsi="Times New Roman" w:cs="Times New Roman"/>
          <w:color w:val="auto"/>
          <w:sz w:val="28"/>
          <w:szCs w:val="28"/>
        </w:rPr>
        <w:t xml:space="preserve">обучающимися с ЗПР </w:t>
      </w:r>
      <w:r w:rsidRPr="00FD1026">
        <w:rPr>
          <w:rFonts w:ascii="Times New Roman" w:eastAsia="Times New Roman" w:hAnsi="Times New Roman" w:cs="Times New Roman"/>
          <w:color w:val="auto"/>
          <w:sz w:val="28"/>
          <w:szCs w:val="28"/>
        </w:rPr>
        <w:t>АООП НОО соответствуют ФГОС НОО</w:t>
      </w:r>
      <w:r w:rsidR="006C50B8" w:rsidRPr="00FD1026">
        <w:rPr>
          <w:rFonts w:ascii="Times New Roman" w:eastAsia="Times New Roman" w:hAnsi="Times New Roman" w:cs="Times New Roman"/>
          <w:color w:val="auto"/>
          <w:sz w:val="28"/>
          <w:szCs w:val="28"/>
        </w:rPr>
        <w:t xml:space="preserve"> и описаны в ООП НОО МБОУ </w:t>
      </w:r>
      <w:r w:rsidR="00EA2450">
        <w:rPr>
          <w:rFonts w:ascii="Times New Roman" w:eastAsia="Times New Roman" w:hAnsi="Times New Roman" w:cs="Times New Roman"/>
          <w:color w:val="auto"/>
          <w:sz w:val="28"/>
          <w:szCs w:val="28"/>
        </w:rPr>
        <w:t>СШ № 73</w:t>
      </w:r>
      <w:r w:rsidR="005157DB" w:rsidRPr="00FD1026">
        <w:rPr>
          <w:rFonts w:ascii="Times New Roman" w:eastAsia="Times New Roman" w:hAnsi="Times New Roman" w:cs="Times New Roman"/>
          <w:color w:val="auto"/>
          <w:sz w:val="28"/>
          <w:szCs w:val="28"/>
        </w:rPr>
        <w:t>.</w:t>
      </w:r>
    </w:p>
    <w:p w:rsidR="00EB799F" w:rsidRPr="00FD1026" w:rsidRDefault="00EB799F"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4F5BDD" w:rsidRPr="00FD1026" w:rsidRDefault="00EB799F"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050F96" w:rsidRDefault="00E22318"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Планируемые результаты освоения обучающимися с </w:t>
      </w:r>
      <w:r w:rsidR="00FF5514" w:rsidRPr="00FD1026">
        <w:rPr>
          <w:rFonts w:ascii="Times New Roman" w:hAnsi="Times New Roman" w:cs="Times New Roman"/>
          <w:color w:val="auto"/>
          <w:sz w:val="28"/>
          <w:szCs w:val="28"/>
        </w:rPr>
        <w:t>ЗПР</w:t>
      </w:r>
      <w:r w:rsidRPr="00FD1026">
        <w:rPr>
          <w:rFonts w:ascii="Times New Roman" w:hAnsi="Times New Roman" w:cs="Times New Roman"/>
          <w:color w:val="auto"/>
          <w:sz w:val="28"/>
          <w:szCs w:val="28"/>
        </w:rPr>
        <w:t xml:space="preserve"> АООП НОО дополняются </w:t>
      </w:r>
      <w:r w:rsidR="00050F96" w:rsidRPr="00FD1026">
        <w:rPr>
          <w:rFonts w:ascii="Times New Roman" w:hAnsi="Times New Roman" w:cs="Times New Roman"/>
          <w:color w:val="auto"/>
          <w:sz w:val="28"/>
          <w:szCs w:val="28"/>
        </w:rPr>
        <w:t>результатам</w:t>
      </w:r>
      <w:r w:rsidRPr="00FD1026">
        <w:rPr>
          <w:rFonts w:ascii="Times New Roman" w:hAnsi="Times New Roman" w:cs="Times New Roman"/>
          <w:color w:val="auto"/>
          <w:sz w:val="28"/>
          <w:szCs w:val="28"/>
        </w:rPr>
        <w:t>и</w:t>
      </w:r>
      <w:r w:rsidR="00050F96" w:rsidRPr="00FD1026">
        <w:rPr>
          <w:rFonts w:ascii="Times New Roman" w:hAnsi="Times New Roman" w:cs="Times New Roman"/>
          <w:color w:val="auto"/>
          <w:sz w:val="28"/>
          <w:szCs w:val="28"/>
        </w:rPr>
        <w:t xml:space="preserve"> освоения программы коррекционной работы</w:t>
      </w:r>
      <w:r w:rsidRPr="00FD1026">
        <w:rPr>
          <w:rFonts w:ascii="Times New Roman" w:hAnsi="Times New Roman" w:cs="Times New Roman"/>
          <w:color w:val="auto"/>
          <w:sz w:val="28"/>
          <w:szCs w:val="28"/>
        </w:rPr>
        <w:t>.</w:t>
      </w:r>
    </w:p>
    <w:p w:rsidR="008A150F" w:rsidRPr="00FD1026" w:rsidRDefault="008A150F" w:rsidP="008A150F">
      <w:pPr>
        <w:tabs>
          <w:tab w:val="left" w:pos="0"/>
          <w:tab w:val="right" w:leader="dot" w:pos="9639"/>
        </w:tabs>
        <w:spacing w:after="0"/>
        <w:ind w:firstLine="709"/>
        <w:jc w:val="both"/>
        <w:rPr>
          <w:rFonts w:ascii="Times New Roman" w:hAnsi="Times New Roman" w:cs="Times New Roman"/>
          <w:color w:val="auto"/>
          <w:sz w:val="28"/>
          <w:szCs w:val="28"/>
        </w:rPr>
      </w:pPr>
    </w:p>
    <w:p w:rsidR="00067714" w:rsidRPr="00FD1026" w:rsidRDefault="00FA2D80" w:rsidP="008A150F">
      <w:pPr>
        <w:tabs>
          <w:tab w:val="left" w:pos="0"/>
          <w:tab w:val="right" w:leader="dot" w:pos="9639"/>
        </w:tabs>
        <w:spacing w:after="0"/>
        <w:ind w:firstLine="142"/>
        <w:jc w:val="center"/>
        <w:rPr>
          <w:rFonts w:ascii="Times New Roman" w:hAnsi="Times New Roman" w:cs="Times New Roman"/>
          <w:b/>
          <w:color w:val="auto"/>
          <w:sz w:val="28"/>
          <w:szCs w:val="28"/>
        </w:rPr>
      </w:pPr>
      <w:r w:rsidRPr="00FD1026">
        <w:rPr>
          <w:rFonts w:ascii="Times New Roman" w:hAnsi="Times New Roman" w:cs="Times New Roman"/>
          <w:b/>
          <w:color w:val="auto"/>
          <w:sz w:val="28"/>
          <w:szCs w:val="28"/>
        </w:rPr>
        <w:lastRenderedPageBreak/>
        <w:t>Планируемые результаты освоения обучающимися с задержкой психического развития программы коррекционной работы</w:t>
      </w:r>
    </w:p>
    <w:p w:rsidR="00D142B1" w:rsidRPr="00FD1026" w:rsidRDefault="00EE7075" w:rsidP="008A150F">
      <w:pPr>
        <w:tabs>
          <w:tab w:val="left" w:pos="0"/>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Р</w:t>
      </w:r>
      <w:r w:rsidR="00D142B1" w:rsidRPr="00FD1026">
        <w:rPr>
          <w:rFonts w:ascii="Times New Roman" w:hAnsi="Times New Roman" w:cs="Times New Roman"/>
          <w:color w:val="auto"/>
          <w:sz w:val="28"/>
          <w:szCs w:val="28"/>
        </w:rPr>
        <w:t>езультат</w:t>
      </w:r>
      <w:r w:rsidRPr="00FD1026">
        <w:rPr>
          <w:rFonts w:ascii="Times New Roman" w:hAnsi="Times New Roman" w:cs="Times New Roman"/>
          <w:color w:val="auto"/>
          <w:sz w:val="28"/>
          <w:szCs w:val="28"/>
        </w:rPr>
        <w:t>ы</w:t>
      </w:r>
      <w:r w:rsidR="00D142B1" w:rsidRPr="00FD1026">
        <w:rPr>
          <w:rFonts w:ascii="Times New Roman" w:hAnsi="Times New Roman" w:cs="Times New Roman"/>
          <w:color w:val="auto"/>
          <w:sz w:val="28"/>
          <w:szCs w:val="28"/>
        </w:rPr>
        <w:t xml:space="preserve"> освоения программы коррекционной работы отража</w:t>
      </w:r>
      <w:r w:rsidRPr="00FD1026">
        <w:rPr>
          <w:rFonts w:ascii="Times New Roman" w:hAnsi="Times New Roman" w:cs="Times New Roman"/>
          <w:color w:val="auto"/>
          <w:sz w:val="28"/>
          <w:szCs w:val="28"/>
        </w:rPr>
        <w:t>ют</w:t>
      </w:r>
      <w:r w:rsidR="00D142B1" w:rsidRPr="00FD1026">
        <w:rPr>
          <w:rFonts w:ascii="Times New Roman" w:hAnsi="Times New Roman" w:cs="Times New Roman"/>
          <w:color w:val="auto"/>
          <w:sz w:val="28"/>
          <w:szCs w:val="28"/>
        </w:rPr>
        <w:t xml:space="preserve"> сформированность социальных (жизненных) компетенций, </w:t>
      </w:r>
      <w:r w:rsidR="00D142B1" w:rsidRPr="00FD1026">
        <w:rPr>
          <w:rFonts w:ascii="Times New Roman" w:hAnsi="Times New Roman" w:cs="Times New Roman"/>
          <w:bCs/>
          <w:color w:val="auto"/>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FD1026">
        <w:rPr>
          <w:rFonts w:ascii="Times New Roman" w:hAnsi="Times New Roman" w:cs="Times New Roman"/>
          <w:color w:val="auto"/>
          <w:sz w:val="28"/>
          <w:szCs w:val="28"/>
        </w:rPr>
        <w:t>:</w:t>
      </w:r>
    </w:p>
    <w:p w:rsidR="00D142B1" w:rsidRPr="00FD1026" w:rsidRDefault="00D142B1" w:rsidP="008A150F">
      <w:pPr>
        <w:numPr>
          <w:ilvl w:val="0"/>
          <w:numId w:val="3"/>
        </w:numPr>
        <w:tabs>
          <w:tab w:val="left" w:pos="0"/>
        </w:tabs>
        <w:suppressAutoHyphens w:val="0"/>
        <w:spacing w:after="0"/>
        <w:ind w:left="0" w:firstLine="0"/>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развитие адекватных представлений о собственных возможностях, о насущно необходимом жизнеобеспечении</w:t>
      </w:r>
      <w:r w:rsidRPr="00FD1026">
        <w:rPr>
          <w:rFonts w:ascii="Times New Roman" w:hAnsi="Times New Roman" w:cs="Times New Roman"/>
          <w:b/>
          <w:bCs/>
          <w:color w:val="auto"/>
          <w:sz w:val="28"/>
          <w:szCs w:val="28"/>
        </w:rPr>
        <w:t xml:space="preserve">, </w:t>
      </w:r>
      <w:r w:rsidRPr="00FD1026">
        <w:rPr>
          <w:rFonts w:ascii="Times New Roman" w:hAnsi="Times New Roman" w:cs="Times New Roman"/>
          <w:bCs/>
          <w:color w:val="auto"/>
          <w:sz w:val="28"/>
          <w:szCs w:val="28"/>
        </w:rPr>
        <w:t>проявляющееся:</w:t>
      </w:r>
    </w:p>
    <w:p w:rsidR="00D142B1" w:rsidRPr="00FD1026" w:rsidRDefault="008A150F" w:rsidP="008A150F">
      <w:pPr>
        <w:tabs>
          <w:tab w:val="left" w:pos="284"/>
          <w:tab w:val="left" w:pos="993"/>
        </w:tabs>
        <w:autoSpaceDE w:val="0"/>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 </w:t>
      </w:r>
      <w:r w:rsidR="00D142B1" w:rsidRPr="00FD1026">
        <w:rPr>
          <w:rFonts w:ascii="Times New Roman" w:hAnsi="Times New Roman" w:cs="Times New Roman"/>
          <w:color w:val="auto"/>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FD1026" w:rsidRDefault="008A150F" w:rsidP="008A150F">
      <w:pPr>
        <w:tabs>
          <w:tab w:val="left" w:pos="284"/>
          <w:tab w:val="left" w:pos="993"/>
        </w:tabs>
        <w:autoSpaceDE w:val="0"/>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2. </w:t>
      </w:r>
      <w:r w:rsidR="00D142B1" w:rsidRPr="00FD1026">
        <w:rPr>
          <w:rFonts w:ascii="Times New Roman" w:hAnsi="Times New Roman" w:cs="Times New Roman"/>
          <w:color w:val="auto"/>
          <w:sz w:val="28"/>
          <w:szCs w:val="28"/>
        </w:rPr>
        <w:t>в умении обратиться к учителю при затруднениях в учебном процессе, сформулировать запрос о специальной помощи;</w:t>
      </w:r>
    </w:p>
    <w:p w:rsidR="00D142B1" w:rsidRPr="00FD1026" w:rsidRDefault="008A150F" w:rsidP="008A150F">
      <w:pPr>
        <w:tabs>
          <w:tab w:val="left" w:pos="284"/>
          <w:tab w:val="left" w:pos="993"/>
        </w:tabs>
        <w:autoSpaceDE w:val="0"/>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 </w:t>
      </w:r>
      <w:r w:rsidR="00D142B1" w:rsidRPr="00FD1026">
        <w:rPr>
          <w:rFonts w:ascii="Times New Roman" w:hAnsi="Times New Roman" w:cs="Times New Roman"/>
          <w:color w:val="auto"/>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FD1026" w:rsidRDefault="008A150F" w:rsidP="008A150F">
      <w:pPr>
        <w:tabs>
          <w:tab w:val="left" w:pos="284"/>
          <w:tab w:val="left" w:pos="993"/>
        </w:tabs>
        <w:autoSpaceDE w:val="0"/>
        <w:spacing w:after="0"/>
        <w:jc w:val="both"/>
        <w:rPr>
          <w:rFonts w:ascii="Times New Roman" w:hAnsi="Times New Roman" w:cs="Times New Roman"/>
          <w:b/>
          <w:bCs/>
          <w:color w:val="auto"/>
          <w:sz w:val="28"/>
          <w:szCs w:val="28"/>
        </w:rPr>
      </w:pPr>
      <w:r>
        <w:rPr>
          <w:rFonts w:ascii="Times New Roman" w:hAnsi="Times New Roman" w:cs="Times New Roman"/>
          <w:color w:val="auto"/>
          <w:sz w:val="28"/>
          <w:szCs w:val="28"/>
        </w:rPr>
        <w:tab/>
        <w:t xml:space="preserve">4. </w:t>
      </w:r>
      <w:r w:rsidR="00D142B1" w:rsidRPr="00FD1026">
        <w:rPr>
          <w:rFonts w:ascii="Times New Roman" w:hAnsi="Times New Roman" w:cs="Times New Roman"/>
          <w:color w:val="auto"/>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FD1026" w:rsidRDefault="00D142B1" w:rsidP="008A150F">
      <w:pPr>
        <w:numPr>
          <w:ilvl w:val="0"/>
          <w:numId w:val="4"/>
        </w:numPr>
        <w:tabs>
          <w:tab w:val="left" w:pos="0"/>
        </w:tabs>
        <w:suppressAutoHyphens w:val="0"/>
        <w:spacing w:after="0"/>
        <w:ind w:left="0" w:firstLine="709"/>
        <w:jc w:val="both"/>
        <w:rPr>
          <w:rFonts w:ascii="Times New Roman" w:hAnsi="Times New Roman" w:cs="Times New Roman"/>
          <w:color w:val="auto"/>
          <w:sz w:val="28"/>
          <w:szCs w:val="28"/>
        </w:rPr>
      </w:pPr>
      <w:r w:rsidRPr="00FD1026">
        <w:rPr>
          <w:rFonts w:ascii="Times New Roman" w:hAnsi="Times New Roman" w:cs="Times New Roman"/>
          <w:bCs/>
          <w:color w:val="auto"/>
          <w:sz w:val="28"/>
          <w:szCs w:val="28"/>
        </w:rPr>
        <w:t>овладение социально-бытовыми умениями, используемыми в повседневной жизни,проявляющееся</w:t>
      </w:r>
      <w:r w:rsidRPr="00FD1026">
        <w:rPr>
          <w:rFonts w:ascii="Times New Roman" w:hAnsi="Times New Roman" w:cs="Times New Roman"/>
          <w:b/>
          <w:bCs/>
          <w:color w:val="auto"/>
          <w:sz w:val="28"/>
          <w:szCs w:val="28"/>
        </w:rPr>
        <w:t>:</w:t>
      </w:r>
    </w:p>
    <w:p w:rsidR="00D142B1" w:rsidRPr="00FD1026" w:rsidRDefault="008A150F" w:rsidP="008A150F">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 </w:t>
      </w:r>
      <w:r w:rsidR="00D142B1" w:rsidRPr="00FD1026">
        <w:rPr>
          <w:rFonts w:ascii="Times New Roman" w:hAnsi="Times New Roman" w:cs="Times New Roman"/>
          <w:color w:val="auto"/>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FD1026" w:rsidRDefault="008A150F" w:rsidP="008A150F">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2. </w:t>
      </w:r>
      <w:r w:rsidR="00D142B1" w:rsidRPr="00FD1026">
        <w:rPr>
          <w:rFonts w:ascii="Times New Roman" w:hAnsi="Times New Roman" w:cs="Times New Roman"/>
          <w:color w:val="auto"/>
          <w:sz w:val="28"/>
          <w:szCs w:val="28"/>
        </w:rPr>
        <w:t>в умении включаться в разнообразные повседневные дела, принимать посильное участие;</w:t>
      </w:r>
    </w:p>
    <w:p w:rsidR="00D142B1" w:rsidRPr="00FD1026" w:rsidRDefault="008A150F" w:rsidP="008A150F">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 </w:t>
      </w:r>
      <w:r w:rsidR="00D142B1" w:rsidRPr="00FD1026">
        <w:rPr>
          <w:rFonts w:ascii="Times New Roman" w:hAnsi="Times New Roman" w:cs="Times New Roman"/>
          <w:color w:val="auto"/>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FD1026" w:rsidRDefault="008A150F" w:rsidP="008A150F">
      <w:pPr>
        <w:tabs>
          <w:tab w:val="left" w:pos="709"/>
          <w:tab w:val="left" w:pos="993"/>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4. </w:t>
      </w:r>
      <w:r w:rsidR="00D142B1" w:rsidRPr="00FD1026">
        <w:rPr>
          <w:rFonts w:ascii="Times New Roman" w:hAnsi="Times New Roman" w:cs="Times New Roman"/>
          <w:color w:val="auto"/>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FD1026" w:rsidRDefault="008A150F" w:rsidP="008A150F">
      <w:pPr>
        <w:tabs>
          <w:tab w:val="left" w:pos="709"/>
          <w:tab w:val="left" w:pos="993"/>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5. </w:t>
      </w:r>
      <w:r w:rsidR="00D142B1" w:rsidRPr="00FD1026">
        <w:rPr>
          <w:rFonts w:ascii="Times New Roman" w:hAnsi="Times New Roman" w:cs="Times New Roman"/>
          <w:color w:val="auto"/>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FD1026" w:rsidRDefault="008A150F" w:rsidP="008A150F">
      <w:pPr>
        <w:tabs>
          <w:tab w:val="left" w:pos="709"/>
          <w:tab w:val="left" w:pos="993"/>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6. </w:t>
      </w:r>
      <w:r w:rsidR="00D142B1" w:rsidRPr="00FD1026">
        <w:rPr>
          <w:rFonts w:ascii="Times New Roman" w:hAnsi="Times New Roman" w:cs="Times New Roman"/>
          <w:color w:val="auto"/>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FD1026" w:rsidRDefault="008A150F" w:rsidP="008A150F">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7. </w:t>
      </w:r>
      <w:r w:rsidR="00D142B1" w:rsidRPr="00FD1026">
        <w:rPr>
          <w:rFonts w:ascii="Times New Roman" w:hAnsi="Times New Roman" w:cs="Times New Roman"/>
          <w:color w:val="auto"/>
          <w:sz w:val="28"/>
          <w:szCs w:val="28"/>
        </w:rPr>
        <w:t>в стремлении участвовать в подготовке и проведении праздников дома и в школе.</w:t>
      </w:r>
    </w:p>
    <w:p w:rsidR="00D142B1" w:rsidRPr="00FD1026" w:rsidRDefault="00D142B1" w:rsidP="008A150F">
      <w:pPr>
        <w:numPr>
          <w:ilvl w:val="0"/>
          <w:numId w:val="3"/>
        </w:numPr>
        <w:tabs>
          <w:tab w:val="left" w:pos="0"/>
        </w:tabs>
        <w:suppressAutoHyphens w:val="0"/>
        <w:spacing w:after="0"/>
        <w:ind w:left="0"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овладение навыками коммуникации и принятыми ритуалами социального взаимодействия</w:t>
      </w:r>
      <w:r w:rsidRPr="00FD1026">
        <w:rPr>
          <w:rFonts w:ascii="Times New Roman" w:hAnsi="Times New Roman" w:cs="Times New Roman"/>
          <w:bCs/>
          <w:color w:val="auto"/>
          <w:sz w:val="28"/>
          <w:szCs w:val="28"/>
        </w:rPr>
        <w:t>, проявляющееся:</w:t>
      </w:r>
    </w:p>
    <w:p w:rsidR="00D142B1" w:rsidRPr="00FD1026" w:rsidRDefault="00040A64" w:rsidP="008A150F">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sidR="008A150F">
        <w:rPr>
          <w:rFonts w:ascii="Times New Roman" w:hAnsi="Times New Roman" w:cs="Times New Roman"/>
          <w:color w:val="auto"/>
          <w:sz w:val="28"/>
          <w:szCs w:val="28"/>
        </w:rPr>
        <w:t xml:space="preserve">1. </w:t>
      </w:r>
      <w:r w:rsidR="00D142B1" w:rsidRPr="00FD1026">
        <w:rPr>
          <w:rFonts w:ascii="Times New Roman" w:hAnsi="Times New Roman" w:cs="Times New Roman"/>
          <w:color w:val="auto"/>
          <w:sz w:val="28"/>
          <w:szCs w:val="28"/>
        </w:rPr>
        <w:t>в расширении знаний правил коммуникации;</w:t>
      </w:r>
    </w:p>
    <w:p w:rsidR="00D142B1" w:rsidRPr="00FD1026" w:rsidRDefault="00040A64" w:rsidP="00040A64">
      <w:pPr>
        <w:tabs>
          <w:tab w:val="left" w:pos="709"/>
          <w:tab w:val="left" w:pos="993"/>
          <w:tab w:val="left" w:pos="1418"/>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2.</w:t>
      </w:r>
      <w:r w:rsidR="00D142B1" w:rsidRPr="00FD1026">
        <w:rPr>
          <w:rFonts w:ascii="Times New Roman" w:hAnsi="Times New Roman" w:cs="Times New Roman"/>
          <w:color w:val="auto"/>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FD1026" w:rsidRDefault="00040A64" w:rsidP="00040A64">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 </w:t>
      </w:r>
      <w:r w:rsidR="00D142B1" w:rsidRPr="00FD1026">
        <w:rPr>
          <w:rFonts w:ascii="Times New Roman" w:hAnsi="Times New Roman" w:cs="Times New Roman"/>
          <w:color w:val="auto"/>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FD1026" w:rsidRDefault="00040A64" w:rsidP="00040A64">
      <w:pPr>
        <w:tabs>
          <w:tab w:val="left" w:pos="709"/>
          <w:tab w:val="left" w:pos="993"/>
          <w:tab w:val="left" w:pos="1418"/>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4. </w:t>
      </w:r>
      <w:r w:rsidR="00D142B1" w:rsidRPr="00FD1026">
        <w:rPr>
          <w:rFonts w:ascii="Times New Roman" w:hAnsi="Times New Roman" w:cs="Times New Roman"/>
          <w:color w:val="auto"/>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FD1026" w:rsidRDefault="00040A64" w:rsidP="00040A64">
      <w:pPr>
        <w:tabs>
          <w:tab w:val="left" w:pos="709"/>
          <w:tab w:val="left" w:pos="993"/>
          <w:tab w:val="left" w:pos="1418"/>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5. </w:t>
      </w:r>
      <w:r w:rsidR="00D142B1" w:rsidRPr="00FD1026">
        <w:rPr>
          <w:rFonts w:ascii="Times New Roman" w:hAnsi="Times New Roman" w:cs="Times New Roman"/>
          <w:color w:val="auto"/>
          <w:sz w:val="28"/>
          <w:szCs w:val="28"/>
        </w:rPr>
        <w:t>в умении корректно выразить отказ и недовольство, благодарность, сочувствие</w:t>
      </w:r>
      <w:r w:rsidRPr="00FD1026">
        <w:rPr>
          <w:rFonts w:ascii="Times New Roman" w:hAnsi="Times New Roman" w:cs="Times New Roman"/>
          <w:color w:val="auto"/>
          <w:sz w:val="28"/>
          <w:szCs w:val="28"/>
        </w:rPr>
        <w:t>;</w:t>
      </w:r>
    </w:p>
    <w:p w:rsidR="00D142B1" w:rsidRPr="00FD1026" w:rsidRDefault="00040A64" w:rsidP="00040A64">
      <w:pPr>
        <w:tabs>
          <w:tab w:val="left" w:pos="709"/>
          <w:tab w:val="left" w:pos="993"/>
          <w:tab w:val="left" w:pos="1418"/>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6. </w:t>
      </w:r>
      <w:r w:rsidR="00D142B1" w:rsidRPr="00FD1026">
        <w:rPr>
          <w:rFonts w:ascii="Times New Roman" w:hAnsi="Times New Roman" w:cs="Times New Roman"/>
          <w:color w:val="auto"/>
          <w:sz w:val="28"/>
          <w:szCs w:val="28"/>
        </w:rPr>
        <w:t>в умении получать и уточнять информацию от собеседника;</w:t>
      </w:r>
    </w:p>
    <w:p w:rsidR="00D142B1" w:rsidRPr="00FD1026" w:rsidRDefault="00040A64" w:rsidP="00040A64">
      <w:pPr>
        <w:tabs>
          <w:tab w:val="left" w:pos="709"/>
          <w:tab w:val="left" w:pos="993"/>
          <w:tab w:val="left" w:pos="1418"/>
        </w:tabs>
        <w:spacing w:after="0"/>
        <w:jc w:val="both"/>
        <w:rPr>
          <w:rFonts w:ascii="Times New Roman" w:hAnsi="Times New Roman" w:cs="Times New Roman"/>
          <w:b/>
          <w:color w:val="auto"/>
          <w:sz w:val="28"/>
          <w:szCs w:val="28"/>
        </w:rPr>
      </w:pPr>
      <w:r>
        <w:rPr>
          <w:rFonts w:ascii="Times New Roman" w:hAnsi="Times New Roman" w:cs="Times New Roman"/>
          <w:color w:val="auto"/>
          <w:sz w:val="28"/>
          <w:szCs w:val="28"/>
        </w:rPr>
        <w:tab/>
        <w:t xml:space="preserve">7. </w:t>
      </w:r>
      <w:r w:rsidR="00D142B1" w:rsidRPr="00FD1026">
        <w:rPr>
          <w:rFonts w:ascii="Times New Roman" w:hAnsi="Times New Roman" w:cs="Times New Roman"/>
          <w:color w:val="auto"/>
          <w:sz w:val="28"/>
          <w:szCs w:val="28"/>
        </w:rPr>
        <w:t>в освоении культурных форм выражения своих чувств.</w:t>
      </w:r>
    </w:p>
    <w:p w:rsidR="00D142B1" w:rsidRPr="00FD1026" w:rsidRDefault="00D142B1" w:rsidP="008A150F">
      <w:pPr>
        <w:numPr>
          <w:ilvl w:val="0"/>
          <w:numId w:val="3"/>
        </w:numPr>
        <w:tabs>
          <w:tab w:val="left" w:pos="0"/>
        </w:tabs>
        <w:suppressAutoHyphens w:val="0"/>
        <w:spacing w:after="0"/>
        <w:ind w:left="0"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способность к осмыслению и дифференциации картины мира, ее пространственно-временной организации, проявляющаяся:</w:t>
      </w:r>
    </w:p>
    <w:p w:rsidR="00D142B1" w:rsidRPr="00FD1026" w:rsidRDefault="00804C47" w:rsidP="00040A64">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040A64">
        <w:rPr>
          <w:rFonts w:ascii="Times New Roman" w:hAnsi="Times New Roman" w:cs="Times New Roman"/>
          <w:color w:val="auto"/>
          <w:sz w:val="28"/>
          <w:szCs w:val="28"/>
        </w:rPr>
        <w:t>1.</w:t>
      </w:r>
      <w:r w:rsidR="00D142B1" w:rsidRPr="00FD1026">
        <w:rPr>
          <w:rFonts w:ascii="Times New Roman" w:hAnsi="Times New Roman" w:cs="Times New Roman"/>
          <w:color w:val="auto"/>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FD1026" w:rsidRDefault="00804C47" w:rsidP="00040A64">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040A64">
        <w:rPr>
          <w:rFonts w:ascii="Times New Roman" w:hAnsi="Times New Roman" w:cs="Times New Roman"/>
          <w:color w:val="auto"/>
          <w:sz w:val="28"/>
          <w:szCs w:val="28"/>
        </w:rPr>
        <w:t xml:space="preserve">2. </w:t>
      </w:r>
      <w:r w:rsidR="00D142B1" w:rsidRPr="00FD1026">
        <w:rPr>
          <w:rFonts w:ascii="Times New Roman" w:hAnsi="Times New Roman" w:cs="Times New Roman"/>
          <w:color w:val="auto"/>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FD1026" w:rsidRDefault="00804C47" w:rsidP="00804C47">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D142B1" w:rsidRPr="00FD1026">
        <w:rPr>
          <w:rFonts w:ascii="Times New Roman" w:hAnsi="Times New Roman" w:cs="Times New Roman"/>
          <w:color w:val="auto"/>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FD1026" w:rsidRDefault="00804C47" w:rsidP="00804C47">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4. </w:t>
      </w:r>
      <w:r w:rsidR="00D142B1" w:rsidRPr="00FD1026">
        <w:rPr>
          <w:rFonts w:ascii="Times New Roman" w:hAnsi="Times New Roman" w:cs="Times New Roman"/>
          <w:color w:val="auto"/>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FD1026" w:rsidRDefault="00804C47" w:rsidP="00804C47">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5. </w:t>
      </w:r>
      <w:r w:rsidR="00D142B1" w:rsidRPr="00FD1026">
        <w:rPr>
          <w:rFonts w:ascii="Times New Roman" w:hAnsi="Times New Roman" w:cs="Times New Roman"/>
          <w:color w:val="auto"/>
          <w:sz w:val="28"/>
          <w:szCs w:val="28"/>
        </w:rPr>
        <w:t>в умении накапливать личные впечатления, связанные с явлениями окружающего мира;</w:t>
      </w:r>
    </w:p>
    <w:p w:rsidR="00D142B1" w:rsidRPr="00FD1026" w:rsidRDefault="00804C47" w:rsidP="00804C47">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6. </w:t>
      </w:r>
      <w:r w:rsidR="00D142B1" w:rsidRPr="00FD1026">
        <w:rPr>
          <w:rFonts w:ascii="Times New Roman" w:hAnsi="Times New Roman" w:cs="Times New Roman"/>
          <w:color w:val="auto"/>
          <w:sz w:val="28"/>
          <w:szCs w:val="28"/>
        </w:rPr>
        <w:t>в умении устанавливать взаимосвязь между природным порядком и ходом собственной жизни в семье и в школе;</w:t>
      </w:r>
    </w:p>
    <w:p w:rsidR="00D142B1" w:rsidRPr="00FD1026" w:rsidRDefault="00804C47" w:rsidP="00804C47">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7. </w:t>
      </w:r>
      <w:r w:rsidR="00D142B1" w:rsidRPr="00FD1026">
        <w:rPr>
          <w:rFonts w:ascii="Times New Roman" w:hAnsi="Times New Roman" w:cs="Times New Roman"/>
          <w:color w:val="auto"/>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FD1026" w:rsidRDefault="00804C47" w:rsidP="00804C47">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8. </w:t>
      </w:r>
      <w:r w:rsidR="00D142B1" w:rsidRPr="00FD1026">
        <w:rPr>
          <w:rFonts w:ascii="Times New Roman" w:hAnsi="Times New Roman" w:cs="Times New Roman"/>
          <w:color w:val="auto"/>
          <w:sz w:val="28"/>
          <w:szCs w:val="28"/>
        </w:rPr>
        <w:t>в развитии любознательности, наблюдательности, способности замечать новое, задавать вопросы;</w:t>
      </w:r>
    </w:p>
    <w:p w:rsidR="00D142B1" w:rsidRPr="00FD1026" w:rsidRDefault="00804C47" w:rsidP="00804C47">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9. </w:t>
      </w:r>
      <w:r w:rsidR="00D142B1" w:rsidRPr="00FD1026">
        <w:rPr>
          <w:rFonts w:ascii="Times New Roman" w:hAnsi="Times New Roman" w:cs="Times New Roman"/>
          <w:color w:val="auto"/>
          <w:sz w:val="28"/>
          <w:szCs w:val="28"/>
        </w:rPr>
        <w:t>в развитии активности во взаимодействии с миром, понимании собственной результативности;</w:t>
      </w:r>
    </w:p>
    <w:p w:rsidR="00D142B1" w:rsidRPr="00FD1026" w:rsidRDefault="00804C47" w:rsidP="00804C47">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10. </w:t>
      </w:r>
      <w:r w:rsidR="00D142B1" w:rsidRPr="00FD1026">
        <w:rPr>
          <w:rFonts w:ascii="Times New Roman" w:hAnsi="Times New Roman" w:cs="Times New Roman"/>
          <w:color w:val="auto"/>
          <w:sz w:val="28"/>
          <w:szCs w:val="28"/>
        </w:rPr>
        <w:t>в накоплении опыта освоения нового при помощи экскурсий и путешествий;</w:t>
      </w:r>
    </w:p>
    <w:p w:rsidR="00D142B1" w:rsidRPr="00FD1026" w:rsidRDefault="00804C47" w:rsidP="00804C47">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11. </w:t>
      </w:r>
      <w:r w:rsidR="00D142B1" w:rsidRPr="00FD1026">
        <w:rPr>
          <w:rFonts w:ascii="Times New Roman" w:hAnsi="Times New Roman" w:cs="Times New Roman"/>
          <w:color w:val="auto"/>
          <w:sz w:val="28"/>
          <w:szCs w:val="28"/>
        </w:rPr>
        <w:t>в умении передать свои впечатления, соображения, умозаключения так, чтобы быть понятым другим человеком;</w:t>
      </w:r>
    </w:p>
    <w:p w:rsidR="00D142B1" w:rsidRPr="00FD1026" w:rsidRDefault="00804C47" w:rsidP="00804C47">
      <w:pPr>
        <w:tabs>
          <w:tab w:val="left" w:pos="709"/>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 xml:space="preserve">12. </w:t>
      </w:r>
      <w:r w:rsidR="00D142B1" w:rsidRPr="00FD1026">
        <w:rPr>
          <w:rFonts w:ascii="Times New Roman" w:hAnsi="Times New Roman" w:cs="Times New Roman"/>
          <w:color w:val="auto"/>
          <w:sz w:val="28"/>
          <w:szCs w:val="28"/>
        </w:rPr>
        <w:t>в умении принимать и включать в свой личный опыт жизненный опыт других людей;</w:t>
      </w:r>
    </w:p>
    <w:p w:rsidR="00D142B1" w:rsidRPr="00FD1026" w:rsidRDefault="00804C47" w:rsidP="00804C47">
      <w:pPr>
        <w:tabs>
          <w:tab w:val="left" w:pos="709"/>
        </w:tabs>
        <w:spacing w:after="0"/>
        <w:jc w:val="both"/>
        <w:rPr>
          <w:rFonts w:ascii="Times New Roman" w:hAnsi="Times New Roman" w:cs="Times New Roman"/>
          <w:b/>
          <w:color w:val="auto"/>
          <w:sz w:val="28"/>
          <w:szCs w:val="28"/>
        </w:rPr>
      </w:pPr>
      <w:r>
        <w:rPr>
          <w:rFonts w:ascii="Times New Roman" w:hAnsi="Times New Roman" w:cs="Times New Roman"/>
          <w:color w:val="auto"/>
          <w:sz w:val="28"/>
          <w:szCs w:val="28"/>
        </w:rPr>
        <w:tab/>
        <w:t xml:space="preserve">13. </w:t>
      </w:r>
      <w:r w:rsidR="00D142B1" w:rsidRPr="00FD1026">
        <w:rPr>
          <w:rFonts w:ascii="Times New Roman" w:hAnsi="Times New Roman" w:cs="Times New Roman"/>
          <w:color w:val="auto"/>
          <w:sz w:val="28"/>
          <w:szCs w:val="28"/>
        </w:rPr>
        <w:t>в способности взаимодействовать с другими людьми, уменииделиться своими воспоминаниями, впечатлениями и планами.</w:t>
      </w:r>
    </w:p>
    <w:p w:rsidR="00D142B1" w:rsidRPr="00FD1026" w:rsidRDefault="00D142B1" w:rsidP="008A150F">
      <w:pPr>
        <w:numPr>
          <w:ilvl w:val="0"/>
          <w:numId w:val="3"/>
        </w:numPr>
        <w:tabs>
          <w:tab w:val="left" w:pos="0"/>
        </w:tabs>
        <w:spacing w:after="0"/>
        <w:ind w:left="0"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FD1026">
        <w:rPr>
          <w:rFonts w:ascii="Times New Roman" w:hAnsi="Times New Roman" w:cs="Times New Roman"/>
          <w:bCs/>
          <w:color w:val="auto"/>
          <w:sz w:val="28"/>
          <w:szCs w:val="28"/>
        </w:rPr>
        <w:t>,проявляющаяся:</w:t>
      </w:r>
    </w:p>
    <w:p w:rsidR="00D142B1" w:rsidRPr="00FD1026" w:rsidRDefault="00087831" w:rsidP="00087831">
      <w:pPr>
        <w:tabs>
          <w:tab w:val="left" w:pos="142"/>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1. </w:t>
      </w:r>
      <w:r w:rsidR="00D142B1" w:rsidRPr="00FD1026">
        <w:rPr>
          <w:rFonts w:ascii="Times New Roman" w:hAnsi="Times New Roman" w:cs="Times New Roman"/>
          <w:color w:val="auto"/>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FD1026" w:rsidRDefault="00087831" w:rsidP="00087831">
      <w:pPr>
        <w:tabs>
          <w:tab w:val="left" w:pos="142"/>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2. </w:t>
      </w:r>
      <w:r w:rsidR="00D142B1" w:rsidRPr="00FD1026">
        <w:rPr>
          <w:rFonts w:ascii="Times New Roman" w:hAnsi="Times New Roman" w:cs="Times New Roman"/>
          <w:color w:val="auto"/>
          <w:sz w:val="28"/>
          <w:szCs w:val="28"/>
        </w:rPr>
        <w:t xml:space="preserve">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w:t>
      </w:r>
      <w:r w:rsidR="00780834" w:rsidRPr="00FD1026">
        <w:rPr>
          <w:rFonts w:ascii="Times New Roman" w:hAnsi="Times New Roman" w:cs="Times New Roman"/>
          <w:color w:val="auto"/>
          <w:sz w:val="28"/>
          <w:szCs w:val="28"/>
        </w:rPr>
        <w:t>;</w:t>
      </w:r>
      <w:r w:rsidR="00D142B1" w:rsidRPr="00FD1026">
        <w:rPr>
          <w:rFonts w:ascii="Times New Roman" w:hAnsi="Times New Roman" w:cs="Times New Roman"/>
          <w:color w:val="auto"/>
          <w:sz w:val="28"/>
          <w:szCs w:val="28"/>
        </w:rPr>
        <w:t>.</w:t>
      </w:r>
    </w:p>
    <w:p w:rsidR="00D142B1" w:rsidRPr="00FD1026" w:rsidRDefault="00087831" w:rsidP="00087831">
      <w:pPr>
        <w:tabs>
          <w:tab w:val="left" w:pos="142"/>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3. </w:t>
      </w:r>
      <w:r w:rsidR="00D142B1" w:rsidRPr="00FD1026">
        <w:rPr>
          <w:rFonts w:ascii="Times New Roman" w:hAnsi="Times New Roman" w:cs="Times New Roman"/>
          <w:color w:val="auto"/>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FD1026" w:rsidRDefault="00087831" w:rsidP="00087831">
      <w:pPr>
        <w:tabs>
          <w:tab w:val="left" w:pos="142"/>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4. </w:t>
      </w:r>
      <w:r w:rsidR="00D142B1" w:rsidRPr="00FD1026">
        <w:rPr>
          <w:rFonts w:ascii="Times New Roman" w:hAnsi="Times New Roman" w:cs="Times New Roman"/>
          <w:color w:val="auto"/>
          <w:sz w:val="28"/>
          <w:szCs w:val="28"/>
        </w:rPr>
        <w:t>в умении проявлять инициативу, корректно устанавливать и ограничивать контакт;</w:t>
      </w:r>
    </w:p>
    <w:p w:rsidR="00D142B1" w:rsidRPr="00FD1026" w:rsidRDefault="00087831" w:rsidP="00087831">
      <w:pPr>
        <w:tabs>
          <w:tab w:val="left" w:pos="142"/>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5. </w:t>
      </w:r>
      <w:r w:rsidR="00D142B1" w:rsidRPr="00FD1026">
        <w:rPr>
          <w:rFonts w:ascii="Times New Roman" w:hAnsi="Times New Roman" w:cs="Times New Roman"/>
          <w:color w:val="auto"/>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FD1026" w:rsidRDefault="00087831" w:rsidP="00087831">
      <w:pPr>
        <w:tabs>
          <w:tab w:val="left" w:pos="142"/>
        </w:tab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6.</w:t>
      </w:r>
      <w:r w:rsidR="00D142B1" w:rsidRPr="00FD1026">
        <w:rPr>
          <w:rFonts w:ascii="Times New Roman" w:hAnsi="Times New Roman" w:cs="Times New Roman"/>
          <w:color w:val="auto"/>
          <w:sz w:val="28"/>
          <w:szCs w:val="28"/>
        </w:rPr>
        <w:t>в умении применять формы выражения своих чувств соответственно ситуации социального контакта.</w:t>
      </w:r>
    </w:p>
    <w:p w:rsidR="00D142B1" w:rsidRPr="00FD1026" w:rsidRDefault="00D142B1" w:rsidP="008A150F">
      <w:pPr>
        <w:tabs>
          <w:tab w:val="left" w:pos="0"/>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Результат</w:t>
      </w:r>
      <w:r w:rsidR="00780834" w:rsidRPr="00FD1026">
        <w:rPr>
          <w:rFonts w:ascii="Times New Roman" w:hAnsi="Times New Roman" w:cs="Times New Roman"/>
          <w:color w:val="auto"/>
          <w:sz w:val="28"/>
          <w:szCs w:val="28"/>
        </w:rPr>
        <w:t>ами</w:t>
      </w:r>
      <w:r w:rsidRPr="00FD1026">
        <w:rPr>
          <w:rFonts w:ascii="Times New Roman" w:hAnsi="Times New Roman" w:cs="Times New Roman"/>
          <w:color w:val="auto"/>
          <w:sz w:val="28"/>
          <w:szCs w:val="28"/>
        </w:rPr>
        <w:t xml:space="preserve"> специальной поддержки освоения АООП НОО должны </w:t>
      </w:r>
      <w:r w:rsidR="00780834" w:rsidRPr="00FD1026">
        <w:rPr>
          <w:rFonts w:ascii="Times New Roman" w:hAnsi="Times New Roman" w:cs="Times New Roman"/>
          <w:color w:val="auto"/>
          <w:sz w:val="28"/>
          <w:szCs w:val="28"/>
        </w:rPr>
        <w:t>быть</w:t>
      </w:r>
      <w:r w:rsidRPr="00FD1026">
        <w:rPr>
          <w:rFonts w:ascii="Times New Roman" w:hAnsi="Times New Roman" w:cs="Times New Roman"/>
          <w:color w:val="auto"/>
          <w:sz w:val="28"/>
          <w:szCs w:val="28"/>
        </w:rPr>
        <w:t>:</w:t>
      </w:r>
    </w:p>
    <w:p w:rsidR="00D142B1" w:rsidRPr="00FD1026" w:rsidRDefault="00087831" w:rsidP="00087831">
      <w:pPr>
        <w:tabs>
          <w:tab w:val="left" w:pos="0"/>
        </w:tabs>
        <w:spacing w:after="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142B1" w:rsidRPr="00FD1026">
        <w:rPr>
          <w:rFonts w:ascii="Times New Roman" w:hAnsi="Times New Roman" w:cs="Times New Roman"/>
          <w:color w:val="auto"/>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FD1026" w:rsidRDefault="00087831" w:rsidP="00087831">
      <w:pPr>
        <w:tabs>
          <w:tab w:val="left" w:pos="0"/>
        </w:tabs>
        <w:spacing w:after="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142B1" w:rsidRPr="00FD1026">
        <w:rPr>
          <w:rFonts w:ascii="Times New Roman" w:hAnsi="Times New Roman" w:cs="Times New Roman"/>
          <w:color w:val="auto"/>
          <w:sz w:val="28"/>
          <w:szCs w:val="28"/>
        </w:rPr>
        <w:t xml:space="preserve">способность использовать речевые возможности на уроках при ответах и в других ситуациях общения, </w:t>
      </w:r>
      <w:r w:rsidR="00D142B1" w:rsidRPr="00FD1026">
        <w:rPr>
          <w:rFonts w:ascii="Times New Roman" w:hAnsi="Times New Roman" w:cs="Times New Roman"/>
          <w:color w:val="auto"/>
          <w:kern w:val="2"/>
          <w:sz w:val="28"/>
          <w:szCs w:val="28"/>
        </w:rPr>
        <w:t>умение передавать свои впечатления, умозаключения так, чтобы быть понятым другим человеком,</w:t>
      </w:r>
      <w:r w:rsidR="00D142B1" w:rsidRPr="00FD1026">
        <w:rPr>
          <w:rFonts w:ascii="Times New Roman" w:hAnsi="Times New Roman" w:cs="Times New Roman"/>
          <w:color w:val="auto"/>
          <w:sz w:val="28"/>
          <w:szCs w:val="28"/>
        </w:rPr>
        <w:t xml:space="preserve"> умение задавать вопросы;</w:t>
      </w:r>
    </w:p>
    <w:p w:rsidR="00D142B1" w:rsidRPr="00FD1026" w:rsidRDefault="00087831" w:rsidP="00087831">
      <w:pPr>
        <w:tabs>
          <w:tab w:val="left" w:pos="0"/>
        </w:tabs>
        <w:spacing w:after="0"/>
        <w:jc w:val="both"/>
        <w:rPr>
          <w:rFonts w:ascii="Times New Roman" w:hAnsi="Times New Roman" w:cs="Times New Roman"/>
          <w:color w:val="auto"/>
          <w:kern w:val="2"/>
          <w:sz w:val="28"/>
          <w:szCs w:val="28"/>
        </w:rPr>
      </w:pPr>
      <w:r>
        <w:rPr>
          <w:rFonts w:ascii="Times New Roman" w:hAnsi="Times New Roman" w:cs="Times New Roman"/>
          <w:color w:val="auto"/>
          <w:sz w:val="28"/>
          <w:szCs w:val="28"/>
        </w:rPr>
        <w:tab/>
        <w:t xml:space="preserve">- </w:t>
      </w:r>
      <w:r w:rsidR="00D142B1" w:rsidRPr="00FD1026">
        <w:rPr>
          <w:rFonts w:ascii="Times New Roman" w:hAnsi="Times New Roman" w:cs="Times New Roman"/>
          <w:color w:val="auto"/>
          <w:sz w:val="28"/>
          <w:szCs w:val="28"/>
        </w:rPr>
        <w:t xml:space="preserve">способность к </w:t>
      </w:r>
      <w:r w:rsidR="00D142B1" w:rsidRPr="00FD1026">
        <w:rPr>
          <w:rFonts w:ascii="Times New Roman" w:hAnsi="Times New Roman" w:cs="Times New Roman"/>
          <w:color w:val="auto"/>
          <w:kern w:val="2"/>
          <w:sz w:val="28"/>
          <w:szCs w:val="28"/>
        </w:rPr>
        <w:t>наблюдательности, умение замечать новое;</w:t>
      </w:r>
    </w:p>
    <w:p w:rsidR="00F156CB" w:rsidRPr="00FD1026" w:rsidRDefault="00087831" w:rsidP="00087831">
      <w:pPr>
        <w:tabs>
          <w:tab w:val="left" w:pos="0"/>
        </w:tabs>
        <w:spacing w:after="0"/>
        <w:ind w:left="708"/>
        <w:jc w:val="both"/>
        <w:rPr>
          <w:rFonts w:ascii="Times New Roman" w:hAnsi="Times New Roman" w:cs="Times New Roman"/>
          <w:color w:val="auto"/>
          <w:kern w:val="2"/>
          <w:sz w:val="28"/>
          <w:szCs w:val="28"/>
        </w:rPr>
      </w:pPr>
      <w:r>
        <w:rPr>
          <w:rFonts w:ascii="Times New Roman" w:hAnsi="Times New Roman" w:cs="Times New Roman"/>
          <w:color w:val="auto"/>
          <w:sz w:val="28"/>
          <w:szCs w:val="28"/>
        </w:rPr>
        <w:t xml:space="preserve">- </w:t>
      </w:r>
      <w:r w:rsidR="00F156CB" w:rsidRPr="00FD1026">
        <w:rPr>
          <w:rFonts w:ascii="Times New Roman" w:hAnsi="Times New Roman" w:cs="Times New Roman"/>
          <w:color w:val="auto"/>
          <w:sz w:val="28"/>
          <w:szCs w:val="28"/>
        </w:rPr>
        <w:t>овладение эффективными способами учебно-познавательной и предметно-практической деятельности;</w:t>
      </w:r>
    </w:p>
    <w:p w:rsidR="00D142B1" w:rsidRPr="00FD1026" w:rsidRDefault="00087831" w:rsidP="00087831">
      <w:pPr>
        <w:tabs>
          <w:tab w:val="left" w:pos="0"/>
        </w:tabs>
        <w:spacing w:after="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142B1" w:rsidRPr="00FD1026">
        <w:rPr>
          <w:rFonts w:ascii="Times New Roman" w:hAnsi="Times New Roman" w:cs="Times New Roman"/>
          <w:color w:val="auto"/>
          <w:sz w:val="28"/>
          <w:szCs w:val="28"/>
        </w:rPr>
        <w:t>стремление к активности и самостоятельности в разных видах предметно-практической деятельности;</w:t>
      </w:r>
    </w:p>
    <w:p w:rsidR="00D142B1" w:rsidRPr="00FD1026" w:rsidRDefault="00087831" w:rsidP="00087831">
      <w:pPr>
        <w:tabs>
          <w:tab w:val="left" w:pos="0"/>
        </w:tabs>
        <w:spacing w:after="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142B1" w:rsidRPr="00FD1026">
        <w:rPr>
          <w:rFonts w:ascii="Times New Roman" w:hAnsi="Times New Roman" w:cs="Times New Roman"/>
          <w:color w:val="auto"/>
          <w:sz w:val="28"/>
          <w:szCs w:val="28"/>
        </w:rPr>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w:t>
      </w:r>
      <w:r w:rsidR="00D142B1" w:rsidRPr="00FD1026">
        <w:rPr>
          <w:rFonts w:ascii="Times New Roman" w:hAnsi="Times New Roman" w:cs="Times New Roman"/>
          <w:color w:val="auto"/>
          <w:sz w:val="28"/>
          <w:szCs w:val="28"/>
        </w:rPr>
        <w:lastRenderedPageBreak/>
        <w:t>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FD1026" w:rsidRDefault="00D142B1" w:rsidP="00087831">
      <w:pPr>
        <w:tabs>
          <w:tab w:val="left" w:pos="0"/>
        </w:tabs>
        <w:spacing w:after="0"/>
        <w:ind w:left="708" w:firstLine="1"/>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FD1026" w:rsidRDefault="00D142B1" w:rsidP="00087831">
      <w:pPr>
        <w:tabs>
          <w:tab w:val="left" w:pos="0"/>
        </w:tabs>
        <w:spacing w:after="0"/>
        <w:ind w:left="708" w:firstLine="1"/>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сформированные в соответствии АООП НОО универсальные учебные действия.</w:t>
      </w:r>
    </w:p>
    <w:p w:rsidR="00EB799F" w:rsidRPr="00FD1026" w:rsidRDefault="00EB799F"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Результаты освоения коррекционно-развивающей области АООП НОО обучающихся с ЗПР должны отражать:</w:t>
      </w:r>
    </w:p>
    <w:p w:rsidR="00EB799F" w:rsidRPr="00FD1026" w:rsidRDefault="00087831"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b/>
          <w:color w:val="auto"/>
          <w:sz w:val="28"/>
          <w:szCs w:val="28"/>
        </w:rPr>
        <w:t>Коррекционный</w:t>
      </w:r>
      <w:r w:rsidR="00EB799F" w:rsidRPr="00FD1026">
        <w:rPr>
          <w:rFonts w:ascii="Times New Roman" w:hAnsi="Times New Roman" w:cs="Times New Roman"/>
          <w:b/>
          <w:color w:val="auto"/>
          <w:sz w:val="28"/>
          <w:szCs w:val="28"/>
        </w:rPr>
        <w:t xml:space="preserve"> курс «Ритмика»</w:t>
      </w:r>
      <w:r w:rsidR="00EB799F" w:rsidRPr="00FD1026">
        <w:rPr>
          <w:rFonts w:ascii="Times New Roman" w:hAnsi="Times New Roman" w:cs="Times New Roman"/>
          <w:color w:val="auto"/>
          <w:sz w:val="28"/>
          <w:szCs w:val="28"/>
        </w:rPr>
        <w:t>: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EB799F" w:rsidRPr="00FD1026" w:rsidRDefault="00EB799F" w:rsidP="008A150F">
      <w:pPr>
        <w:tabs>
          <w:tab w:val="left" w:pos="0"/>
          <w:tab w:val="right" w:leader="dot" w:pos="9639"/>
        </w:tabs>
        <w:spacing w:after="0"/>
        <w:ind w:firstLine="709"/>
        <w:jc w:val="both"/>
        <w:rPr>
          <w:rFonts w:ascii="Times New Roman" w:hAnsi="Times New Roman" w:cs="Times New Roman"/>
          <w:b/>
          <w:color w:val="auto"/>
          <w:sz w:val="28"/>
          <w:szCs w:val="28"/>
        </w:rPr>
      </w:pPr>
      <w:r w:rsidRPr="00FD1026">
        <w:rPr>
          <w:rFonts w:ascii="Times New Roman" w:hAnsi="Times New Roman" w:cs="Times New Roman"/>
          <w:b/>
          <w:color w:val="auto"/>
          <w:sz w:val="28"/>
          <w:szCs w:val="28"/>
        </w:rPr>
        <w:t>Коррекционный курс «Коррекционно-развивающие занятия»</w:t>
      </w:r>
    </w:p>
    <w:p w:rsidR="00EB799F" w:rsidRPr="00FD1026" w:rsidRDefault="00EB799F"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EB799F" w:rsidRPr="00FD1026" w:rsidRDefault="00EB799F"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067714" w:rsidRPr="00FD1026" w:rsidRDefault="00D142B1"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Pr="00FD1026" w:rsidRDefault="00576D40" w:rsidP="008A150F">
      <w:pPr>
        <w:tabs>
          <w:tab w:val="left" w:pos="0"/>
          <w:tab w:val="right" w:leader="dot" w:pos="9639"/>
        </w:tabs>
        <w:spacing w:before="120" w:after="120"/>
        <w:jc w:val="center"/>
        <w:outlineLvl w:val="2"/>
        <w:rPr>
          <w:rFonts w:ascii="Times New Roman" w:hAnsi="Times New Roman" w:cs="Times New Roman"/>
          <w:b/>
          <w:color w:val="auto"/>
          <w:sz w:val="28"/>
          <w:szCs w:val="28"/>
        </w:rPr>
      </w:pPr>
      <w:bookmarkStart w:id="6" w:name="_Toc415833117"/>
      <w:r w:rsidRPr="00FD1026">
        <w:rPr>
          <w:rFonts w:ascii="Times New Roman" w:hAnsi="Times New Roman" w:cs="Times New Roman"/>
          <w:b/>
          <w:color w:val="auto"/>
          <w:sz w:val="28"/>
          <w:szCs w:val="28"/>
        </w:rPr>
        <w:lastRenderedPageBreak/>
        <w:t xml:space="preserve">2.1.3. </w:t>
      </w:r>
      <w:r w:rsidR="005562F0" w:rsidRPr="00FD1026">
        <w:rPr>
          <w:rFonts w:ascii="Times New Roman" w:hAnsi="Times New Roman" w:cs="Times New Roman"/>
          <w:b/>
          <w:color w:val="auto"/>
          <w:sz w:val="28"/>
          <w:szCs w:val="28"/>
        </w:rPr>
        <w:t xml:space="preserve">Система оценки достижения обучающимися </w:t>
      </w:r>
      <w:r w:rsidR="005562F0" w:rsidRPr="00FD1026">
        <w:rPr>
          <w:rFonts w:ascii="Times New Roman" w:hAnsi="Times New Roman" w:cs="Times New Roman"/>
          <w:b/>
          <w:color w:val="auto"/>
          <w:sz w:val="28"/>
          <w:szCs w:val="28"/>
        </w:rPr>
        <w:br/>
        <w:t xml:space="preserve">с задержкой психического развития планируемых результатов освоения </w:t>
      </w:r>
      <w:r w:rsidR="005562F0" w:rsidRPr="00FD1026">
        <w:rPr>
          <w:rFonts w:ascii="Times New Roman" w:hAnsi="Times New Roman" w:cs="Times New Roman"/>
          <w:b/>
          <w:color w:val="auto"/>
          <w:sz w:val="28"/>
          <w:szCs w:val="28"/>
        </w:rPr>
        <w:br/>
        <w:t xml:space="preserve">адаптированной основной общеобразовательной программы </w:t>
      </w:r>
      <w:r w:rsidR="00F5356F" w:rsidRPr="00FD1026">
        <w:rPr>
          <w:rFonts w:ascii="Times New Roman" w:hAnsi="Times New Roman" w:cs="Times New Roman"/>
          <w:b/>
          <w:color w:val="auto"/>
          <w:sz w:val="28"/>
          <w:szCs w:val="28"/>
        </w:rPr>
        <w:br/>
      </w:r>
      <w:r w:rsidR="005562F0" w:rsidRPr="00FD1026">
        <w:rPr>
          <w:rFonts w:ascii="Times New Roman" w:hAnsi="Times New Roman" w:cs="Times New Roman"/>
          <w:b/>
          <w:color w:val="auto"/>
          <w:sz w:val="28"/>
          <w:szCs w:val="28"/>
        </w:rPr>
        <w:t>начального общего образования</w:t>
      </w:r>
      <w:bookmarkEnd w:id="6"/>
    </w:p>
    <w:p w:rsidR="00C54A16" w:rsidRPr="00FD1026" w:rsidRDefault="00C54A16"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w:t>
      </w:r>
      <w:r w:rsidR="00780834" w:rsidRPr="00FD1026">
        <w:rPr>
          <w:rFonts w:ascii="Times New Roman" w:hAnsi="Times New Roman" w:cs="Times New Roman"/>
          <w:color w:val="auto"/>
          <w:sz w:val="28"/>
          <w:szCs w:val="28"/>
        </w:rPr>
        <w:t>школы</w:t>
      </w:r>
      <w:r w:rsidRPr="00FD1026">
        <w:rPr>
          <w:rFonts w:ascii="Times New Roman" w:hAnsi="Times New Roman" w:cs="Times New Roman"/>
          <w:color w:val="auto"/>
          <w:sz w:val="28"/>
          <w:szCs w:val="28"/>
        </w:rPr>
        <w:t xml:space="preserve"> и педагогических кадров. Полученные данные используются для оценки состояния и тенденций развития системы образования.</w:t>
      </w:r>
    </w:p>
    <w:p w:rsidR="00BF2E42" w:rsidRPr="00FD1026" w:rsidRDefault="00BF2E42"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7236B7" w:rsidRPr="00FD1026" w:rsidRDefault="007236B7"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7236B7" w:rsidRPr="00FD1026" w:rsidRDefault="007236B7"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Оценку этой группы результатов целесообразно начинать со 2-го класса,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7236B7" w:rsidRPr="00FD1026" w:rsidRDefault="007236B7"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7236B7" w:rsidRPr="00FD1026" w:rsidRDefault="007236B7"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E414C1" w:rsidRPr="00FD1026" w:rsidRDefault="007236B7"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lastRenderedPageBreak/>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w:t>
      </w:r>
    </w:p>
    <w:p w:rsidR="00BF2E42" w:rsidRPr="00FD1026" w:rsidRDefault="00BF2E42"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r w:rsidR="00EA2450">
        <w:rPr>
          <w:rFonts w:ascii="Times New Roman" w:hAnsi="Times New Roman" w:cs="Times New Roman"/>
          <w:color w:val="auto"/>
          <w:sz w:val="28"/>
          <w:szCs w:val="28"/>
        </w:rPr>
        <w:t xml:space="preserve"> и ООП НОО МБОУ СШ № 73</w:t>
      </w:r>
      <w:r w:rsidRPr="00FD1026">
        <w:rPr>
          <w:rFonts w:ascii="Times New Roman" w:hAnsi="Times New Roman" w:cs="Times New Roman"/>
          <w:color w:val="auto"/>
          <w:sz w:val="28"/>
          <w:szCs w:val="28"/>
        </w:rPr>
        <w:t>.</w:t>
      </w:r>
    </w:p>
    <w:p w:rsidR="00E414C1" w:rsidRPr="00FD1026" w:rsidRDefault="00E414C1"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E414C1" w:rsidRPr="00FD1026" w:rsidRDefault="00E414C1"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опирались на следующие принципы:</w:t>
      </w:r>
    </w:p>
    <w:p w:rsidR="00E414C1" w:rsidRPr="00FD1026" w:rsidRDefault="00E414C1"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E414C1" w:rsidRPr="00FD1026" w:rsidRDefault="00E414C1"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E414C1" w:rsidRPr="00FD1026" w:rsidRDefault="00E414C1"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94286" w:rsidRPr="00FD1026" w:rsidRDefault="00294286" w:rsidP="008A150F">
      <w:pPr>
        <w:pStyle w:val="14TexstOSNOVA1012"/>
        <w:spacing w:line="276" w:lineRule="auto"/>
        <w:ind w:firstLine="709"/>
        <w:rPr>
          <w:rFonts w:ascii="Times New Roman" w:hAnsi="Times New Roman" w:cs="Times New Roman"/>
          <w:color w:val="auto"/>
          <w:sz w:val="28"/>
          <w:szCs w:val="28"/>
        </w:rPr>
      </w:pPr>
      <w:r w:rsidRPr="00FD1026">
        <w:rPr>
          <w:rFonts w:ascii="Times New Roman" w:hAnsi="Times New Roman" w:cs="Times New Roman"/>
          <w:color w:val="auto"/>
          <w:sz w:val="28"/>
          <w:szCs w:val="28"/>
        </w:rPr>
        <w:t>Оценивать достижения обучающимся с ЗПР планируемых результатов необходимо при завершении каждого уровня образования</w:t>
      </w:r>
      <w:r w:rsidRPr="00FD1026">
        <w:rPr>
          <w:rStyle w:val="aff1"/>
          <w:rFonts w:ascii="Times New Roman" w:hAnsi="Times New Roman" w:cs="Times New Roman"/>
          <w:color w:val="auto"/>
          <w:sz w:val="28"/>
          <w:szCs w:val="28"/>
        </w:rPr>
        <w:t xml:space="preserve">, </w:t>
      </w:r>
      <w:r w:rsidRPr="00FD1026">
        <w:rPr>
          <w:rFonts w:ascii="Times New Roman" w:hAnsi="Times New Roman" w:cs="Times New Roman"/>
          <w:color w:val="auto"/>
          <w:sz w:val="28"/>
          <w:szCs w:val="28"/>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FD1026" w:rsidRDefault="00530152" w:rsidP="008A150F">
      <w:pPr>
        <w:pStyle w:val="a7"/>
        <w:spacing w:line="276" w:lineRule="auto"/>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Обучающиеся с ЗПР имеют право на прохождение текущей, промежуточной и государственной итоговой аттестацииосвоения АООП НОО в иных формах.</w:t>
      </w:r>
    </w:p>
    <w:p w:rsidR="00530152" w:rsidRPr="00FD1026" w:rsidRDefault="00530152" w:rsidP="008A150F">
      <w:pPr>
        <w:pStyle w:val="a7"/>
        <w:spacing w:line="276" w:lineRule="auto"/>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Специальные условияпроведения </w:t>
      </w:r>
      <w:r w:rsidRPr="00FD1026">
        <w:rPr>
          <w:rFonts w:ascii="Times New Roman" w:hAnsi="Times New Roman" w:cs="Times New Roman"/>
          <w:b/>
          <w:i/>
          <w:color w:val="auto"/>
          <w:sz w:val="28"/>
          <w:szCs w:val="28"/>
        </w:rPr>
        <w:t>текущей, промежуточной</w:t>
      </w:r>
      <w:r w:rsidRPr="00FD1026">
        <w:rPr>
          <w:rFonts w:ascii="Times New Roman" w:hAnsi="Times New Roman" w:cs="Times New Roman"/>
          <w:b/>
          <w:color w:val="auto"/>
          <w:sz w:val="28"/>
          <w:szCs w:val="28"/>
        </w:rPr>
        <w:t xml:space="preserve"> и </w:t>
      </w:r>
      <w:r w:rsidRPr="00FD1026">
        <w:rPr>
          <w:rFonts w:ascii="Times New Roman" w:hAnsi="Times New Roman" w:cs="Times New Roman"/>
          <w:b/>
          <w:i/>
          <w:color w:val="auto"/>
          <w:sz w:val="28"/>
          <w:szCs w:val="28"/>
        </w:rPr>
        <w:t>итоговой</w:t>
      </w:r>
      <w:r w:rsidRPr="00FD1026">
        <w:rPr>
          <w:rFonts w:ascii="Times New Roman" w:hAnsi="Times New Roman" w:cs="Times New Roman"/>
          <w:color w:val="auto"/>
          <w:sz w:val="28"/>
          <w:szCs w:val="28"/>
        </w:rPr>
        <w:t xml:space="preserve"> (по итогам освоения АООП НОО) </w:t>
      </w:r>
      <w:r w:rsidRPr="00FD1026">
        <w:rPr>
          <w:rFonts w:ascii="Times New Roman" w:hAnsi="Times New Roman" w:cs="Times New Roman"/>
          <w:i/>
          <w:color w:val="auto"/>
          <w:sz w:val="28"/>
          <w:szCs w:val="28"/>
        </w:rPr>
        <w:t xml:space="preserve">аттестации </w:t>
      </w:r>
      <w:r w:rsidRPr="00FD1026">
        <w:rPr>
          <w:rFonts w:ascii="Times New Roman" w:hAnsi="Times New Roman" w:cs="Times New Roman"/>
          <w:color w:val="auto"/>
          <w:sz w:val="28"/>
          <w:szCs w:val="28"/>
        </w:rPr>
        <w:t>обучающихся с ЗПР включают:</w:t>
      </w:r>
    </w:p>
    <w:p w:rsidR="00530152" w:rsidRPr="00FD1026" w:rsidRDefault="00530152" w:rsidP="008A150F">
      <w:pPr>
        <w:pStyle w:val="af2"/>
        <w:numPr>
          <w:ilvl w:val="0"/>
          <w:numId w:val="5"/>
        </w:numPr>
        <w:spacing w:line="276" w:lineRule="auto"/>
        <w:ind w:left="0" w:firstLine="709"/>
        <w:jc w:val="both"/>
        <w:rPr>
          <w:sz w:val="28"/>
          <w:szCs w:val="28"/>
        </w:rPr>
      </w:pPr>
      <w:r w:rsidRPr="00FD1026">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FD1026">
        <w:rPr>
          <w:sz w:val="28"/>
          <w:szCs w:val="28"/>
        </w:rPr>
        <w:t>ЗПР;</w:t>
      </w:r>
    </w:p>
    <w:p w:rsidR="00530152" w:rsidRPr="00FD1026" w:rsidRDefault="00530152" w:rsidP="008A150F">
      <w:pPr>
        <w:pStyle w:val="af2"/>
        <w:numPr>
          <w:ilvl w:val="0"/>
          <w:numId w:val="5"/>
        </w:numPr>
        <w:spacing w:line="276" w:lineRule="auto"/>
        <w:ind w:left="0" w:firstLine="709"/>
        <w:jc w:val="both"/>
        <w:rPr>
          <w:sz w:val="28"/>
          <w:szCs w:val="28"/>
        </w:rPr>
      </w:pPr>
      <w:r w:rsidRPr="00FD1026">
        <w:rPr>
          <w:caps w:val="0"/>
          <w:sz w:val="28"/>
          <w:szCs w:val="28"/>
        </w:rPr>
        <w:lastRenderedPageBreak/>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FD1026" w:rsidRDefault="00530152" w:rsidP="008A150F">
      <w:pPr>
        <w:pStyle w:val="af2"/>
        <w:numPr>
          <w:ilvl w:val="0"/>
          <w:numId w:val="5"/>
        </w:numPr>
        <w:spacing w:line="276" w:lineRule="auto"/>
        <w:ind w:left="0" w:firstLine="709"/>
        <w:jc w:val="both"/>
        <w:rPr>
          <w:sz w:val="28"/>
          <w:szCs w:val="28"/>
        </w:rPr>
      </w:pPr>
      <w:r w:rsidRPr="00FD1026">
        <w:rPr>
          <w:caps w:val="0"/>
          <w:sz w:val="28"/>
          <w:szCs w:val="28"/>
        </w:rPr>
        <w:t>присутствие в начале работы этапа общей организации деятельности;</w:t>
      </w:r>
    </w:p>
    <w:p w:rsidR="00530152" w:rsidRPr="00FD1026" w:rsidRDefault="00530152" w:rsidP="008A150F">
      <w:pPr>
        <w:pStyle w:val="af2"/>
        <w:numPr>
          <w:ilvl w:val="0"/>
          <w:numId w:val="5"/>
        </w:numPr>
        <w:spacing w:line="276" w:lineRule="auto"/>
        <w:ind w:left="0" w:firstLine="709"/>
        <w:jc w:val="both"/>
        <w:rPr>
          <w:sz w:val="28"/>
          <w:szCs w:val="28"/>
        </w:rPr>
      </w:pPr>
      <w:r w:rsidRPr="00FD1026">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FD1026">
        <w:rPr>
          <w:sz w:val="28"/>
          <w:szCs w:val="28"/>
        </w:rPr>
        <w:t>ЗПР:</w:t>
      </w:r>
    </w:p>
    <w:p w:rsidR="00530152" w:rsidRPr="00FD1026" w:rsidRDefault="00530152"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1) упрощение формулировок по грамматическому и семантическому оформлению;</w:t>
      </w:r>
    </w:p>
    <w:p w:rsidR="00530152" w:rsidRPr="00FD1026" w:rsidRDefault="00530152"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FD1026" w:rsidRDefault="00530152"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FD1026" w:rsidRDefault="00530152" w:rsidP="008A150F">
      <w:pPr>
        <w:pStyle w:val="af2"/>
        <w:numPr>
          <w:ilvl w:val="0"/>
          <w:numId w:val="5"/>
        </w:numPr>
        <w:spacing w:line="276" w:lineRule="auto"/>
        <w:ind w:left="0" w:firstLine="709"/>
        <w:jc w:val="both"/>
        <w:rPr>
          <w:sz w:val="28"/>
          <w:szCs w:val="28"/>
        </w:rPr>
      </w:pPr>
      <w:r w:rsidRPr="00FD1026">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r w:rsidRPr="00FD1026">
        <w:rPr>
          <w:sz w:val="28"/>
          <w:szCs w:val="28"/>
        </w:rPr>
        <w:t>);</w:t>
      </w:r>
    </w:p>
    <w:p w:rsidR="00530152" w:rsidRPr="00FD1026" w:rsidRDefault="00530152" w:rsidP="008A150F">
      <w:pPr>
        <w:pStyle w:val="af2"/>
        <w:numPr>
          <w:ilvl w:val="0"/>
          <w:numId w:val="5"/>
        </w:numPr>
        <w:spacing w:line="276" w:lineRule="auto"/>
        <w:ind w:left="0" w:firstLine="709"/>
        <w:jc w:val="both"/>
        <w:rPr>
          <w:sz w:val="28"/>
          <w:szCs w:val="28"/>
        </w:rPr>
      </w:pPr>
      <w:r w:rsidRPr="00FD1026">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FD1026">
        <w:rPr>
          <w:sz w:val="28"/>
          <w:szCs w:val="28"/>
        </w:rPr>
        <w:t>;</w:t>
      </w:r>
    </w:p>
    <w:p w:rsidR="00530152" w:rsidRPr="00FD1026" w:rsidRDefault="00530152" w:rsidP="008A150F">
      <w:pPr>
        <w:pStyle w:val="af2"/>
        <w:numPr>
          <w:ilvl w:val="0"/>
          <w:numId w:val="5"/>
        </w:numPr>
        <w:spacing w:line="276" w:lineRule="auto"/>
        <w:ind w:left="0" w:firstLine="709"/>
        <w:jc w:val="both"/>
        <w:rPr>
          <w:sz w:val="28"/>
          <w:szCs w:val="28"/>
        </w:rPr>
      </w:pPr>
      <w:r w:rsidRPr="00FD1026">
        <w:rPr>
          <w:caps w:val="0"/>
          <w:sz w:val="28"/>
          <w:szCs w:val="28"/>
        </w:rPr>
        <w:t>увеличение времени на выполнение заданий</w:t>
      </w:r>
      <w:r w:rsidRPr="00FD1026">
        <w:rPr>
          <w:sz w:val="28"/>
          <w:szCs w:val="28"/>
        </w:rPr>
        <w:t xml:space="preserve">;  </w:t>
      </w:r>
    </w:p>
    <w:p w:rsidR="00530152" w:rsidRPr="00FD1026" w:rsidRDefault="00530152" w:rsidP="008A150F">
      <w:pPr>
        <w:pStyle w:val="af2"/>
        <w:numPr>
          <w:ilvl w:val="0"/>
          <w:numId w:val="5"/>
        </w:numPr>
        <w:spacing w:line="276" w:lineRule="auto"/>
        <w:ind w:left="0" w:firstLine="709"/>
        <w:jc w:val="both"/>
        <w:rPr>
          <w:sz w:val="28"/>
          <w:szCs w:val="28"/>
        </w:rPr>
      </w:pPr>
      <w:r w:rsidRPr="00FD1026">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FD1026">
        <w:rPr>
          <w:sz w:val="28"/>
          <w:szCs w:val="28"/>
        </w:rPr>
        <w:t xml:space="preserve">; </w:t>
      </w:r>
    </w:p>
    <w:p w:rsidR="00530152" w:rsidRPr="00FD1026" w:rsidRDefault="00530152" w:rsidP="008A150F">
      <w:pPr>
        <w:pStyle w:val="af2"/>
        <w:numPr>
          <w:ilvl w:val="0"/>
          <w:numId w:val="5"/>
        </w:numPr>
        <w:spacing w:line="276" w:lineRule="auto"/>
        <w:ind w:left="0" w:firstLine="709"/>
        <w:jc w:val="both"/>
        <w:rPr>
          <w:sz w:val="28"/>
          <w:szCs w:val="28"/>
        </w:rPr>
      </w:pPr>
      <w:r w:rsidRPr="00FD1026">
        <w:rPr>
          <w:caps w:val="0"/>
          <w:sz w:val="28"/>
          <w:szCs w:val="28"/>
        </w:rPr>
        <w:t>недопустимыми являются негативные реакции со стороны педагога, создание ситуаций, приводящих к эмоциональному</w:t>
      </w:r>
      <w:r w:rsidR="0068284C">
        <w:rPr>
          <w:caps w:val="0"/>
          <w:sz w:val="28"/>
          <w:szCs w:val="28"/>
        </w:rPr>
        <w:t xml:space="preserve"> </w:t>
      </w:r>
      <w:r w:rsidRPr="00FD1026">
        <w:rPr>
          <w:caps w:val="0"/>
          <w:sz w:val="28"/>
          <w:szCs w:val="28"/>
        </w:rPr>
        <w:t>травмированию ребенка</w:t>
      </w:r>
      <w:r w:rsidRPr="00FD1026">
        <w:rPr>
          <w:sz w:val="28"/>
          <w:szCs w:val="28"/>
        </w:rPr>
        <w:t>.</w:t>
      </w:r>
    </w:p>
    <w:p w:rsidR="003014CE" w:rsidRDefault="00133AFF" w:rsidP="008A150F">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Система оценки достижения обучающимися с ЗПР планируемых результатов освоения АООП НОО должна предусматривать оценку достижени</w:t>
      </w:r>
      <w:r w:rsidR="003F6051" w:rsidRPr="00FD1026">
        <w:rPr>
          <w:rFonts w:ascii="Times New Roman" w:hAnsi="Times New Roman" w:cs="Times New Roman"/>
          <w:color w:val="auto"/>
          <w:sz w:val="28"/>
          <w:szCs w:val="28"/>
        </w:rPr>
        <w:t>я</w:t>
      </w:r>
      <w:r w:rsidRPr="00FD1026">
        <w:rPr>
          <w:rFonts w:ascii="Times New Roman" w:hAnsi="Times New Roman" w:cs="Times New Roman"/>
          <w:color w:val="auto"/>
          <w:sz w:val="28"/>
          <w:szCs w:val="28"/>
        </w:rPr>
        <w:t xml:space="preserve"> обучающимися с ЗПР планируемых результатов освоения программы коррекционной работы. </w:t>
      </w:r>
    </w:p>
    <w:p w:rsidR="00087831" w:rsidRPr="00FD1026" w:rsidRDefault="00087831" w:rsidP="008A150F">
      <w:pPr>
        <w:tabs>
          <w:tab w:val="left" w:pos="0"/>
          <w:tab w:val="right" w:leader="dot" w:pos="9639"/>
        </w:tabs>
        <w:spacing w:after="0"/>
        <w:ind w:firstLine="709"/>
        <w:jc w:val="both"/>
        <w:rPr>
          <w:rFonts w:ascii="Times New Roman" w:hAnsi="Times New Roman" w:cs="Times New Roman"/>
          <w:color w:val="auto"/>
          <w:sz w:val="28"/>
          <w:szCs w:val="28"/>
        </w:rPr>
      </w:pPr>
    </w:p>
    <w:p w:rsidR="00093A7E" w:rsidRPr="00FD1026" w:rsidRDefault="00133AFF" w:rsidP="008A150F">
      <w:pPr>
        <w:tabs>
          <w:tab w:val="left" w:pos="0"/>
          <w:tab w:val="right" w:leader="dot" w:pos="9639"/>
        </w:tabs>
        <w:spacing w:after="0"/>
        <w:ind w:firstLine="709"/>
        <w:jc w:val="center"/>
        <w:rPr>
          <w:rFonts w:ascii="Times New Roman" w:hAnsi="Times New Roman" w:cs="Times New Roman"/>
          <w:b/>
          <w:color w:val="auto"/>
          <w:sz w:val="28"/>
          <w:szCs w:val="28"/>
        </w:rPr>
      </w:pPr>
      <w:r w:rsidRPr="00FD1026">
        <w:rPr>
          <w:rFonts w:ascii="Times New Roman" w:hAnsi="Times New Roman" w:cs="Times New Roman"/>
          <w:b/>
          <w:color w:val="auto"/>
          <w:sz w:val="28"/>
          <w:szCs w:val="28"/>
        </w:rPr>
        <w:t>О</w:t>
      </w:r>
      <w:r w:rsidR="00576D40" w:rsidRPr="00FD1026">
        <w:rPr>
          <w:rFonts w:ascii="Times New Roman" w:hAnsi="Times New Roman" w:cs="Times New Roman"/>
          <w:b/>
          <w:color w:val="auto"/>
          <w:sz w:val="28"/>
          <w:szCs w:val="28"/>
        </w:rPr>
        <w:t>ценк</w:t>
      </w:r>
      <w:r w:rsidRPr="00FD1026">
        <w:rPr>
          <w:rFonts w:ascii="Times New Roman" w:hAnsi="Times New Roman" w:cs="Times New Roman"/>
          <w:b/>
          <w:color w:val="auto"/>
          <w:sz w:val="28"/>
          <w:szCs w:val="28"/>
        </w:rPr>
        <w:t>а</w:t>
      </w:r>
      <w:r w:rsidR="00576D40" w:rsidRPr="00FD1026">
        <w:rPr>
          <w:rFonts w:ascii="Times New Roman" w:hAnsi="Times New Roman" w:cs="Times New Roman"/>
          <w:b/>
          <w:color w:val="auto"/>
          <w:sz w:val="28"/>
          <w:szCs w:val="28"/>
        </w:rPr>
        <w:t xml:space="preserve"> достижения обучающимися с задержкой психического развития планируемых результатов </w:t>
      </w:r>
    </w:p>
    <w:p w:rsidR="00576D40" w:rsidRPr="00FD1026" w:rsidRDefault="00576D40" w:rsidP="008A150F">
      <w:pPr>
        <w:tabs>
          <w:tab w:val="left" w:pos="0"/>
          <w:tab w:val="right" w:leader="dot" w:pos="9639"/>
        </w:tabs>
        <w:spacing w:after="0"/>
        <w:ind w:firstLine="709"/>
        <w:jc w:val="center"/>
        <w:rPr>
          <w:rFonts w:ascii="Times New Roman" w:hAnsi="Times New Roman" w:cs="Times New Roman"/>
          <w:b/>
          <w:color w:val="auto"/>
          <w:sz w:val="28"/>
          <w:szCs w:val="28"/>
        </w:rPr>
      </w:pPr>
      <w:r w:rsidRPr="00FD1026">
        <w:rPr>
          <w:rFonts w:ascii="Times New Roman" w:hAnsi="Times New Roman" w:cs="Times New Roman"/>
          <w:b/>
          <w:color w:val="auto"/>
          <w:sz w:val="28"/>
          <w:szCs w:val="28"/>
        </w:rPr>
        <w:t>освоения программы коррекционной работы</w:t>
      </w:r>
    </w:p>
    <w:p w:rsidR="009B3ECE" w:rsidRPr="00FD1026" w:rsidRDefault="009B3ECE"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Оценка результатов освоения обучающимися с ЗПР программы коррекционной работы, составляющей неотъемлемую часть АООП НОО, </w:t>
      </w:r>
      <w:r w:rsidRPr="00FD1026">
        <w:rPr>
          <w:rFonts w:ascii="Times New Roman" w:hAnsi="Times New Roman" w:cs="Times New Roman"/>
          <w:color w:val="auto"/>
          <w:sz w:val="28"/>
          <w:szCs w:val="28"/>
        </w:rPr>
        <w:lastRenderedPageBreak/>
        <w:t xml:space="preserve">осуществляется в полном соответствии с требованиями ФГОС НОО обучающихся с ОВЗ. </w:t>
      </w:r>
    </w:p>
    <w:p w:rsidR="009B3ECE" w:rsidRPr="00FD1026" w:rsidRDefault="009B3ECE"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9B3ECE" w:rsidRPr="00FD1026" w:rsidRDefault="009B3ECE"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FD1026" w:rsidRDefault="009B3ECE"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FD1026" w:rsidRDefault="009B3ECE"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FD1026" w:rsidRDefault="009B3ECE"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Pr="00FD1026" w:rsidRDefault="009B3ECE"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sidRPr="00FD1026">
        <w:rPr>
          <w:rFonts w:ascii="Times New Roman" w:hAnsi="Times New Roman" w:cs="Times New Roman"/>
          <w:color w:val="auto"/>
          <w:sz w:val="28"/>
          <w:szCs w:val="28"/>
        </w:rPr>
        <w:t xml:space="preserve">достижения образовательных достижений и </w:t>
      </w:r>
      <w:r w:rsidRPr="00FD1026">
        <w:rPr>
          <w:rFonts w:ascii="Times New Roman" w:hAnsi="Times New Roman" w:cs="Times New Roman"/>
          <w:color w:val="auto"/>
          <w:sz w:val="28"/>
          <w:szCs w:val="28"/>
        </w:rPr>
        <w:t xml:space="preserve">преодоления отклонений развития. </w:t>
      </w:r>
    </w:p>
    <w:p w:rsidR="009B3ECE" w:rsidRPr="00FD1026" w:rsidRDefault="009B3ECE"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Оценка результатов освоения обучающимися</w:t>
      </w:r>
      <w:r w:rsidR="00651966" w:rsidRPr="00FD1026">
        <w:rPr>
          <w:rFonts w:ascii="Times New Roman" w:hAnsi="Times New Roman" w:cs="Times New Roman"/>
          <w:color w:val="auto"/>
          <w:sz w:val="28"/>
          <w:szCs w:val="28"/>
        </w:rPr>
        <w:t xml:space="preserve">с </w:t>
      </w:r>
      <w:r w:rsidR="003A27F4" w:rsidRPr="00FD1026">
        <w:rPr>
          <w:rFonts w:ascii="Times New Roman" w:hAnsi="Times New Roman" w:cs="Times New Roman"/>
          <w:color w:val="auto"/>
          <w:sz w:val="28"/>
          <w:szCs w:val="28"/>
        </w:rPr>
        <w:t>З</w:t>
      </w:r>
      <w:r w:rsidR="00651966" w:rsidRPr="00FD1026">
        <w:rPr>
          <w:rFonts w:ascii="Times New Roman" w:hAnsi="Times New Roman" w:cs="Times New Roman"/>
          <w:color w:val="auto"/>
          <w:sz w:val="28"/>
          <w:szCs w:val="28"/>
        </w:rPr>
        <w:t xml:space="preserve">ПР </w:t>
      </w:r>
      <w:r w:rsidRPr="00FD1026">
        <w:rPr>
          <w:rFonts w:ascii="Times New Roman" w:hAnsi="Times New Roman" w:cs="Times New Roman"/>
          <w:color w:val="auto"/>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FD1026">
        <w:rPr>
          <w:rFonts w:ascii="Times New Roman" w:hAnsi="Times New Roman" w:cs="Times New Roman"/>
          <w:color w:val="auto"/>
          <w:sz w:val="28"/>
          <w:szCs w:val="28"/>
        </w:rPr>
        <w:t>обучающимися</w:t>
      </w:r>
      <w:r w:rsidRPr="00FD1026">
        <w:rPr>
          <w:rFonts w:ascii="Times New Roman" w:hAnsi="Times New Roman" w:cs="Times New Roman"/>
          <w:color w:val="auto"/>
          <w:sz w:val="28"/>
          <w:szCs w:val="28"/>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w:t>
      </w:r>
      <w:r w:rsidR="00651966" w:rsidRPr="00FD1026">
        <w:rPr>
          <w:rFonts w:ascii="Times New Roman" w:hAnsi="Times New Roman" w:cs="Times New Roman"/>
          <w:color w:val="auto"/>
          <w:sz w:val="28"/>
          <w:szCs w:val="28"/>
        </w:rPr>
        <w:t xml:space="preserve">с ЗПР </w:t>
      </w:r>
      <w:r w:rsidRPr="00FD1026">
        <w:rPr>
          <w:rFonts w:ascii="Times New Roman" w:hAnsi="Times New Roman" w:cs="Times New Roman"/>
          <w:color w:val="auto"/>
          <w:sz w:val="28"/>
          <w:szCs w:val="28"/>
        </w:rPr>
        <w:t>программы коррекционной работы использ</w:t>
      </w:r>
      <w:r w:rsidR="00093A7E" w:rsidRPr="00FD1026">
        <w:rPr>
          <w:rFonts w:ascii="Times New Roman" w:hAnsi="Times New Roman" w:cs="Times New Roman"/>
          <w:color w:val="auto"/>
          <w:sz w:val="28"/>
          <w:szCs w:val="28"/>
        </w:rPr>
        <w:t>уются</w:t>
      </w:r>
      <w:r w:rsidRPr="00FD1026">
        <w:rPr>
          <w:rFonts w:ascii="Times New Roman" w:hAnsi="Times New Roman" w:cs="Times New Roman"/>
          <w:b/>
          <w:color w:val="auto"/>
          <w:sz w:val="28"/>
          <w:szCs w:val="28"/>
        </w:rPr>
        <w:t>три формы мониторинга</w:t>
      </w:r>
      <w:r w:rsidRPr="00FD1026">
        <w:rPr>
          <w:rFonts w:ascii="Times New Roman" w:hAnsi="Times New Roman" w:cs="Times New Roman"/>
          <w:color w:val="auto"/>
          <w:sz w:val="28"/>
          <w:szCs w:val="28"/>
        </w:rPr>
        <w:t>: стартовую, текущую и финишную диагностику.</w:t>
      </w:r>
    </w:p>
    <w:p w:rsidR="009B3ECE" w:rsidRPr="00FD1026" w:rsidRDefault="009B3ECE"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b/>
          <w:color w:val="auto"/>
          <w:sz w:val="28"/>
          <w:szCs w:val="28"/>
        </w:rPr>
        <w:t>Стартовая диагностика</w:t>
      </w:r>
      <w:r w:rsidRPr="00FD1026">
        <w:rPr>
          <w:rFonts w:ascii="Times New Roman" w:hAnsi="Times New Roman" w:cs="Times New Roman"/>
          <w:color w:val="auto"/>
          <w:sz w:val="28"/>
          <w:szCs w:val="28"/>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FD1026">
        <w:rPr>
          <w:rFonts w:ascii="Times New Roman" w:hAnsi="Times New Roman" w:cs="Times New Roman"/>
          <w:color w:val="auto"/>
          <w:sz w:val="28"/>
          <w:szCs w:val="28"/>
        </w:rPr>
        <w:t>тельность и повседневную жизнь</w:t>
      </w:r>
      <w:r w:rsidRPr="00FD1026">
        <w:rPr>
          <w:rFonts w:ascii="Times New Roman" w:hAnsi="Times New Roman" w:cs="Times New Roman"/>
          <w:color w:val="auto"/>
          <w:sz w:val="28"/>
          <w:szCs w:val="28"/>
        </w:rPr>
        <w:t>.</w:t>
      </w:r>
    </w:p>
    <w:p w:rsidR="009B3ECE" w:rsidRPr="00FD1026" w:rsidRDefault="009B3ECE"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b/>
          <w:color w:val="auto"/>
          <w:sz w:val="28"/>
          <w:szCs w:val="28"/>
        </w:rPr>
        <w:t>Текущая диагностика</w:t>
      </w:r>
      <w:r w:rsidRPr="00FD1026">
        <w:rPr>
          <w:rFonts w:ascii="Times New Roman" w:hAnsi="Times New Roman" w:cs="Times New Roman"/>
          <w:color w:val="auto"/>
          <w:sz w:val="28"/>
          <w:szCs w:val="28"/>
        </w:rPr>
        <w:t xml:space="preserve"> используется для осуществления мониторинга в течение всего времени обучения </w:t>
      </w:r>
      <w:r w:rsidR="00651966" w:rsidRPr="00FD1026">
        <w:rPr>
          <w:rFonts w:ascii="Times New Roman" w:hAnsi="Times New Roman" w:cs="Times New Roman"/>
          <w:color w:val="auto"/>
          <w:sz w:val="28"/>
          <w:szCs w:val="28"/>
        </w:rPr>
        <w:t>обучающегося</w:t>
      </w:r>
      <w:r w:rsidRPr="00FD1026">
        <w:rPr>
          <w:rFonts w:ascii="Times New Roman" w:hAnsi="Times New Roman" w:cs="Times New Roman"/>
          <w:color w:val="auto"/>
          <w:sz w:val="28"/>
          <w:szCs w:val="28"/>
        </w:rPr>
        <w:t xml:space="preserve"> на начальной ступени образования. </w:t>
      </w:r>
      <w:r w:rsidRPr="00FD1026">
        <w:rPr>
          <w:rFonts w:ascii="Times New Roman" w:hAnsi="Times New Roman" w:cs="Times New Roman"/>
          <w:color w:val="auto"/>
          <w:sz w:val="28"/>
          <w:szCs w:val="28"/>
        </w:rPr>
        <w:lastRenderedPageBreak/>
        <w:t xml:space="preserve">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sidRPr="00FD1026">
        <w:rPr>
          <w:rFonts w:ascii="Times New Roman" w:hAnsi="Times New Roman" w:cs="Times New Roman"/>
          <w:color w:val="auto"/>
          <w:sz w:val="28"/>
          <w:szCs w:val="28"/>
        </w:rPr>
        <w:t xml:space="preserve">с ЗПР </w:t>
      </w:r>
      <w:r w:rsidRPr="00FD1026">
        <w:rPr>
          <w:rFonts w:ascii="Times New Roman" w:hAnsi="Times New Roman" w:cs="Times New Roman"/>
          <w:color w:val="auto"/>
          <w:sz w:val="28"/>
          <w:szCs w:val="28"/>
        </w:rPr>
        <w:t>в освоении планируемых результатов овладения программой коррекционной работы. Данные эксп</w:t>
      </w:r>
      <w:r w:rsidR="0068284C" w:rsidRPr="00FD1026">
        <w:rPr>
          <w:rFonts w:ascii="Times New Roman" w:hAnsi="Times New Roman" w:cs="Times New Roman"/>
          <w:color w:val="auto"/>
          <w:sz w:val="28"/>
          <w:szCs w:val="28"/>
        </w:rPr>
        <w:t>р</w:t>
      </w:r>
      <w:r w:rsidRPr="00FD1026">
        <w:rPr>
          <w:rFonts w:ascii="Times New Roman" w:hAnsi="Times New Roman" w:cs="Times New Roman"/>
          <w:color w:val="auto"/>
          <w:sz w:val="28"/>
          <w:szCs w:val="28"/>
        </w:rPr>
        <w:t>есс</w:t>
      </w:r>
      <w:r w:rsidR="0068284C">
        <w:rPr>
          <w:rFonts w:ascii="Times New Roman" w:hAnsi="Times New Roman" w:cs="Times New Roman"/>
          <w:color w:val="auto"/>
          <w:sz w:val="28"/>
          <w:szCs w:val="28"/>
        </w:rPr>
        <w:t xml:space="preserve"> </w:t>
      </w:r>
      <w:r w:rsidRPr="00FD1026">
        <w:rPr>
          <w:rFonts w:ascii="Times New Roman" w:hAnsi="Times New Roman" w:cs="Times New Roman"/>
          <w:color w:val="auto"/>
          <w:sz w:val="28"/>
          <w:szCs w:val="28"/>
        </w:rPr>
        <w:t>-</w:t>
      </w:r>
      <w:r w:rsidR="0068284C">
        <w:rPr>
          <w:rFonts w:ascii="Times New Roman" w:hAnsi="Times New Roman" w:cs="Times New Roman"/>
          <w:color w:val="auto"/>
          <w:sz w:val="28"/>
          <w:szCs w:val="28"/>
        </w:rPr>
        <w:t xml:space="preserve"> </w:t>
      </w:r>
      <w:r w:rsidRPr="00FD1026">
        <w:rPr>
          <w:rFonts w:ascii="Times New Roman" w:hAnsi="Times New Roman" w:cs="Times New Roman"/>
          <w:color w:val="auto"/>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FD1026" w:rsidRDefault="009B3ECE"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Целью </w:t>
      </w:r>
      <w:r w:rsidRPr="00FD1026">
        <w:rPr>
          <w:rFonts w:ascii="Times New Roman" w:hAnsi="Times New Roman" w:cs="Times New Roman"/>
          <w:b/>
          <w:color w:val="auto"/>
          <w:sz w:val="28"/>
          <w:szCs w:val="28"/>
        </w:rPr>
        <w:t>финишной диагностики</w:t>
      </w:r>
      <w:r w:rsidRPr="00FD1026">
        <w:rPr>
          <w:rFonts w:ascii="Times New Roman" w:hAnsi="Times New Roman" w:cs="Times New Roman"/>
          <w:color w:val="auto"/>
          <w:sz w:val="28"/>
          <w:szCs w:val="28"/>
        </w:rPr>
        <w:t xml:space="preserve">,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FD1026">
        <w:rPr>
          <w:rFonts w:ascii="Times New Roman" w:hAnsi="Times New Roman" w:cs="Times New Roman"/>
          <w:color w:val="auto"/>
          <w:sz w:val="28"/>
          <w:szCs w:val="28"/>
        </w:rPr>
        <w:t xml:space="preserve">с ЗПР </w:t>
      </w:r>
      <w:r w:rsidRPr="00FD1026">
        <w:rPr>
          <w:rFonts w:ascii="Times New Roman" w:hAnsi="Times New Roman" w:cs="Times New Roman"/>
          <w:color w:val="auto"/>
          <w:sz w:val="28"/>
          <w:szCs w:val="28"/>
        </w:rPr>
        <w:t>в соответствии с планируемыми результатами освоения</w:t>
      </w:r>
      <w:r w:rsidR="00651966" w:rsidRPr="00FD1026">
        <w:rPr>
          <w:rFonts w:ascii="Times New Roman" w:hAnsi="Times New Roman" w:cs="Times New Roman"/>
          <w:color w:val="auto"/>
          <w:sz w:val="28"/>
          <w:szCs w:val="28"/>
        </w:rPr>
        <w:t>обучающимися</w:t>
      </w:r>
      <w:r w:rsidRPr="00FD1026">
        <w:rPr>
          <w:rFonts w:ascii="Times New Roman" w:hAnsi="Times New Roman" w:cs="Times New Roman"/>
          <w:color w:val="auto"/>
          <w:sz w:val="28"/>
          <w:szCs w:val="28"/>
        </w:rPr>
        <w:t xml:space="preserve"> программы коррекционной работы.</w:t>
      </w:r>
    </w:p>
    <w:p w:rsidR="009B3ECE" w:rsidRPr="00FD1026" w:rsidRDefault="009B3ECE"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FD1026" w:rsidRDefault="0051158E" w:rsidP="008A150F">
      <w:pPr>
        <w:tabs>
          <w:tab w:val="right" w:leader="dot" w:pos="9329"/>
        </w:tabs>
        <w:spacing w:after="0"/>
        <w:ind w:firstLine="709"/>
        <w:jc w:val="both"/>
        <w:rPr>
          <w:rFonts w:ascii="Times New Roman" w:eastAsia="Times New Roman" w:hAnsi="Times New Roman" w:cs="Times New Roman"/>
          <w:color w:val="auto"/>
          <w:sz w:val="28"/>
          <w:szCs w:val="28"/>
        </w:rPr>
      </w:pPr>
      <w:r w:rsidRPr="00FD1026">
        <w:rPr>
          <w:rFonts w:ascii="Times New Roman" w:hAnsi="Times New Roman" w:cs="Times New Roman"/>
          <w:color w:val="auto"/>
          <w:sz w:val="28"/>
          <w:szCs w:val="28"/>
        </w:rPr>
        <w:t>Для оценки результатов освоения обучающимися с ЗПР программы коррекционной работы  используется</w:t>
      </w:r>
      <w:r w:rsidR="00923C6F" w:rsidRPr="00FD1026">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00502B33" w:rsidRPr="00FD1026">
        <w:rPr>
          <w:rFonts w:ascii="Times New Roman" w:hAnsi="Times New Roman" w:cs="Times New Roman"/>
          <w:color w:val="auto"/>
          <w:sz w:val="28"/>
          <w:szCs w:val="28"/>
        </w:rPr>
        <w:t>, в состав которой включаются учитель, психолог, логопед, дефектолог, тьютер</w:t>
      </w:r>
      <w:r w:rsidRPr="00FD1026">
        <w:rPr>
          <w:rFonts w:ascii="Times New Roman" w:hAnsi="Times New Roman" w:cs="Times New Roman"/>
          <w:color w:val="auto"/>
          <w:sz w:val="28"/>
          <w:szCs w:val="28"/>
        </w:rPr>
        <w:t>.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65640F" w:rsidRPr="00FD1026" w:rsidRDefault="0065640F"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FD1026" w:rsidRDefault="009B3ECE"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w:t>
      </w:r>
      <w:r w:rsidRPr="00FD1026">
        <w:rPr>
          <w:rFonts w:ascii="Times New Roman" w:hAnsi="Times New Roman" w:cs="Times New Roman"/>
          <w:color w:val="auto"/>
          <w:sz w:val="28"/>
          <w:szCs w:val="28"/>
        </w:rPr>
        <w:lastRenderedPageBreak/>
        <w:t xml:space="preserve">информации, позволяющей внести коррективы в организацию и содержание программы коррекционной работы. </w:t>
      </w:r>
    </w:p>
    <w:p w:rsidR="007236B7" w:rsidRPr="00FD1026" w:rsidRDefault="007236B7"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метапредметные результаты и результаты освоения программы коррекционной работы.</w:t>
      </w:r>
    </w:p>
    <w:p w:rsidR="007236B7" w:rsidRPr="00FD1026" w:rsidRDefault="007236B7"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BF6A01" w:rsidRPr="00FD1026" w:rsidRDefault="00BF6A01" w:rsidP="008A150F">
      <w:pPr>
        <w:spacing w:after="0"/>
        <w:ind w:firstLine="709"/>
        <w:contextualSpacing/>
        <w:jc w:val="both"/>
        <w:rPr>
          <w:rFonts w:ascii="Times New Roman" w:hAnsi="Times New Roman" w:cs="Times New Roman"/>
          <w:color w:val="auto"/>
          <w:sz w:val="28"/>
          <w:szCs w:val="28"/>
        </w:rPr>
      </w:pPr>
      <w:r w:rsidRPr="00FD1026">
        <w:rPr>
          <w:rFonts w:ascii="Times New Roman" w:hAnsi="Times New Roman" w:cs="Times New Roman"/>
          <w:b/>
          <w:color w:val="auto"/>
          <w:sz w:val="28"/>
          <w:szCs w:val="28"/>
        </w:rPr>
        <w:t>Результаты</w:t>
      </w:r>
      <w:r w:rsidRPr="00FD1026">
        <w:rPr>
          <w:rFonts w:ascii="Times New Roman" w:hAnsi="Times New Roman" w:cs="Times New Roman"/>
          <w:color w:val="auto"/>
          <w:sz w:val="28"/>
          <w:szCs w:val="28"/>
        </w:rPr>
        <w:t xml:space="preserve"> освоения обучающимися с ЗПР программы </w:t>
      </w:r>
      <w:r w:rsidRPr="00FD1026">
        <w:rPr>
          <w:rFonts w:ascii="Times New Roman" w:hAnsi="Times New Roman" w:cs="Times New Roman"/>
          <w:b/>
          <w:color w:val="auto"/>
          <w:sz w:val="28"/>
          <w:szCs w:val="28"/>
        </w:rPr>
        <w:t>коррекционной работы не выносятся на итоговую оценку</w:t>
      </w:r>
      <w:r w:rsidRPr="00FD1026">
        <w:rPr>
          <w:rFonts w:ascii="Times New Roman" w:hAnsi="Times New Roman" w:cs="Times New Roman"/>
          <w:color w:val="auto"/>
          <w:sz w:val="28"/>
          <w:szCs w:val="28"/>
        </w:rPr>
        <w:t>.</w:t>
      </w:r>
    </w:p>
    <w:p w:rsidR="00907752" w:rsidRPr="00FD1026" w:rsidRDefault="00156537" w:rsidP="008A150F">
      <w:pPr>
        <w:tabs>
          <w:tab w:val="left" w:pos="0"/>
          <w:tab w:val="right" w:leader="dot" w:pos="9639"/>
        </w:tabs>
        <w:spacing w:before="240" w:after="120"/>
        <w:jc w:val="center"/>
        <w:outlineLvl w:val="1"/>
        <w:rPr>
          <w:rFonts w:ascii="Times New Roman" w:hAnsi="Times New Roman" w:cs="Times New Roman"/>
          <w:b/>
          <w:color w:val="auto"/>
          <w:sz w:val="28"/>
          <w:szCs w:val="28"/>
        </w:rPr>
      </w:pPr>
      <w:bookmarkStart w:id="7" w:name="_Toc415833118"/>
      <w:r w:rsidRPr="00FD1026">
        <w:rPr>
          <w:rFonts w:ascii="Times New Roman" w:hAnsi="Times New Roman" w:cs="Times New Roman"/>
          <w:b/>
          <w:color w:val="auto"/>
          <w:sz w:val="28"/>
          <w:szCs w:val="28"/>
        </w:rPr>
        <w:t>2.2. Содержательный раздел</w:t>
      </w:r>
      <w:bookmarkEnd w:id="7"/>
    </w:p>
    <w:p w:rsidR="00E55EFD" w:rsidRPr="00FD1026" w:rsidRDefault="00E55EFD"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Программа формирования универсальных учебных действий</w:t>
      </w:r>
      <w:r w:rsidR="0014547D" w:rsidRPr="00FD1026">
        <w:rPr>
          <w:rFonts w:ascii="Times New Roman" w:hAnsi="Times New Roman" w:cs="Times New Roman"/>
          <w:color w:val="auto"/>
          <w:sz w:val="28"/>
          <w:szCs w:val="28"/>
        </w:rPr>
        <w:t>;</w:t>
      </w:r>
      <w:r w:rsidRPr="00FD1026">
        <w:rPr>
          <w:rFonts w:ascii="Times New Roman" w:hAnsi="Times New Roman" w:cs="Times New Roman"/>
          <w:color w:val="auto"/>
          <w:sz w:val="28"/>
          <w:szCs w:val="28"/>
        </w:rPr>
        <w:t xml:space="preserve"> программа отдельных учебных предметов и курсов внеурочной деятельности</w:t>
      </w:r>
      <w:r w:rsidR="0014547D" w:rsidRPr="00FD1026">
        <w:rPr>
          <w:rFonts w:ascii="Times New Roman" w:hAnsi="Times New Roman" w:cs="Times New Roman"/>
          <w:color w:val="auto"/>
          <w:sz w:val="28"/>
          <w:szCs w:val="28"/>
        </w:rPr>
        <w:t>;</w:t>
      </w:r>
      <w:r w:rsidRPr="00FD1026">
        <w:rPr>
          <w:rFonts w:ascii="Times New Roman" w:hAnsi="Times New Roman" w:cs="Times New Roman"/>
          <w:color w:val="auto"/>
          <w:sz w:val="28"/>
          <w:szCs w:val="28"/>
        </w:rPr>
        <w:t xml:space="preserve"> программа духовно-нравственного развития, воспитания обучающихся</w:t>
      </w:r>
      <w:r w:rsidR="0014547D" w:rsidRPr="00FD1026">
        <w:rPr>
          <w:rFonts w:ascii="Times New Roman" w:hAnsi="Times New Roman" w:cs="Times New Roman"/>
          <w:color w:val="auto"/>
          <w:sz w:val="28"/>
          <w:szCs w:val="28"/>
        </w:rPr>
        <w:t>;</w:t>
      </w:r>
      <w:r w:rsidRPr="00FD1026">
        <w:rPr>
          <w:rFonts w:ascii="Times New Roman" w:hAnsi="Times New Roman" w:cs="Times New Roman"/>
          <w:color w:val="auto"/>
          <w:sz w:val="28"/>
          <w:szCs w:val="28"/>
        </w:rPr>
        <w:t xml:space="preserve"> программа формирования экологической культуры, здорового и безопасного образа жизни</w:t>
      </w:r>
      <w:r w:rsidR="0014547D" w:rsidRPr="00FD1026">
        <w:rPr>
          <w:rFonts w:ascii="Times New Roman" w:hAnsi="Times New Roman" w:cs="Times New Roman"/>
          <w:color w:val="auto"/>
          <w:sz w:val="28"/>
          <w:szCs w:val="28"/>
        </w:rPr>
        <w:t>;</w:t>
      </w:r>
      <w:r w:rsidRPr="00FD1026">
        <w:rPr>
          <w:rFonts w:ascii="Times New Roman" w:hAnsi="Times New Roman" w:cs="Times New Roman"/>
          <w:color w:val="auto"/>
          <w:sz w:val="28"/>
          <w:szCs w:val="28"/>
        </w:rPr>
        <w:t xml:space="preserve"> программа внеурочной деятельности </w:t>
      </w:r>
      <w:r w:rsidR="00574AE9" w:rsidRPr="00FD1026">
        <w:rPr>
          <w:rFonts w:ascii="Times New Roman" w:hAnsi="Times New Roman" w:cs="Times New Roman"/>
          <w:color w:val="auto"/>
          <w:sz w:val="28"/>
          <w:szCs w:val="28"/>
        </w:rPr>
        <w:t>описаны в основной образовательной программе  школы (ООП ФГОС НОО)</w:t>
      </w:r>
      <w:r w:rsidR="00787330" w:rsidRPr="00FD1026">
        <w:rPr>
          <w:rFonts w:ascii="Times New Roman" w:hAnsi="Times New Roman" w:cs="Times New Roman"/>
          <w:color w:val="auto"/>
          <w:sz w:val="28"/>
          <w:szCs w:val="28"/>
        </w:rPr>
        <w:t>.</w:t>
      </w:r>
    </w:p>
    <w:p w:rsidR="00907752" w:rsidRPr="00FD1026" w:rsidRDefault="005B0956" w:rsidP="008A150F">
      <w:pPr>
        <w:tabs>
          <w:tab w:val="left" w:pos="0"/>
          <w:tab w:val="right" w:leader="dot" w:pos="9639"/>
        </w:tabs>
        <w:spacing w:before="120" w:after="120"/>
        <w:jc w:val="center"/>
        <w:outlineLvl w:val="2"/>
        <w:rPr>
          <w:rFonts w:ascii="Times New Roman" w:hAnsi="Times New Roman" w:cs="Times New Roman"/>
          <w:b/>
          <w:color w:val="auto"/>
          <w:sz w:val="28"/>
          <w:szCs w:val="28"/>
        </w:rPr>
      </w:pPr>
      <w:bookmarkStart w:id="8" w:name="_Toc415833119"/>
      <w:r w:rsidRPr="00FD1026">
        <w:rPr>
          <w:rFonts w:ascii="Times New Roman" w:hAnsi="Times New Roman" w:cs="Times New Roman"/>
          <w:b/>
          <w:color w:val="auto"/>
          <w:sz w:val="28"/>
          <w:szCs w:val="28"/>
        </w:rPr>
        <w:t>2.2.1. Направление и содержание программы коррекционной работы</w:t>
      </w:r>
      <w:bookmarkEnd w:id="8"/>
    </w:p>
    <w:p w:rsidR="007B3FB1" w:rsidRPr="00FD1026" w:rsidRDefault="007B3FB1" w:rsidP="008A150F">
      <w:pPr>
        <w:tabs>
          <w:tab w:val="left" w:pos="0"/>
          <w:tab w:val="right" w:leader="dot" w:pos="9639"/>
        </w:tabs>
        <w:spacing w:after="0"/>
        <w:ind w:firstLine="658"/>
        <w:jc w:val="both"/>
        <w:rPr>
          <w:rFonts w:ascii="Times New Roman" w:hAnsi="Times New Roman" w:cs="Times New Roman"/>
          <w:color w:val="auto"/>
          <w:sz w:val="28"/>
          <w:szCs w:val="28"/>
        </w:rPr>
      </w:pPr>
      <w:r w:rsidRPr="00FD1026">
        <w:rPr>
          <w:rFonts w:ascii="Times New Roman" w:hAnsi="Times New Roman" w:cs="Times New Roman"/>
          <w:bCs/>
          <w:color w:val="auto"/>
          <w:sz w:val="28"/>
          <w:szCs w:val="28"/>
        </w:rPr>
        <w:t>Программа коррекционной работы</w:t>
      </w:r>
      <w:r w:rsidRPr="00FD1026">
        <w:rPr>
          <w:rFonts w:ascii="Times New Roman" w:hAnsi="Times New Roman" w:cs="Times New Roman"/>
          <w:color w:val="auto"/>
          <w:sz w:val="28"/>
          <w:szCs w:val="28"/>
        </w:rPr>
        <w:t xml:space="preserve"> предусматрива</w:t>
      </w:r>
      <w:r w:rsidR="005C22E4" w:rsidRPr="00FD1026">
        <w:rPr>
          <w:rFonts w:ascii="Times New Roman" w:hAnsi="Times New Roman" w:cs="Times New Roman"/>
          <w:color w:val="auto"/>
          <w:sz w:val="28"/>
          <w:szCs w:val="28"/>
        </w:rPr>
        <w:t>ет</w:t>
      </w:r>
      <w:r w:rsidRPr="00FD1026">
        <w:rPr>
          <w:rFonts w:ascii="Times New Roman" w:hAnsi="Times New Roman" w:cs="Times New Roman"/>
          <w:color w:val="auto"/>
          <w:sz w:val="28"/>
          <w:szCs w:val="28"/>
        </w:rPr>
        <w:t xml:space="preserve"> индивидуализацию специального сопровождения обучающегося с ЗПР. </w:t>
      </w:r>
      <w:r w:rsidRPr="00FD1026">
        <w:rPr>
          <w:rFonts w:ascii="Times New Roman" w:hAnsi="Times New Roman" w:cs="Times New Roman"/>
          <w:bCs/>
          <w:iCs/>
          <w:color w:val="auto"/>
          <w:sz w:val="28"/>
          <w:szCs w:val="28"/>
        </w:rPr>
        <w:t>Содержание программы коррекционной работы для каждого обучающегося</w:t>
      </w:r>
      <w:r w:rsidRPr="00FD1026">
        <w:rPr>
          <w:rFonts w:ascii="Times New Roman" w:hAnsi="Times New Roman" w:cs="Times New Roman"/>
          <w:color w:val="auto"/>
          <w:sz w:val="28"/>
          <w:szCs w:val="28"/>
        </w:rPr>
        <w:t xml:space="preserve"> определ</w:t>
      </w:r>
      <w:r w:rsidR="005C22E4" w:rsidRPr="00FD1026">
        <w:rPr>
          <w:rFonts w:ascii="Times New Roman" w:hAnsi="Times New Roman" w:cs="Times New Roman"/>
          <w:color w:val="auto"/>
          <w:sz w:val="28"/>
          <w:szCs w:val="28"/>
        </w:rPr>
        <w:t>ено</w:t>
      </w:r>
      <w:r w:rsidRPr="00FD1026">
        <w:rPr>
          <w:rFonts w:ascii="Times New Roman" w:hAnsi="Times New Roman" w:cs="Times New Roman"/>
          <w:color w:val="auto"/>
          <w:sz w:val="28"/>
          <w:szCs w:val="28"/>
        </w:rPr>
        <w:t xml:space="preserve"> с учетом его особых образовательных потребностей на основе рекомендаций ПМПК, индивидуальной программы реабилитации. </w:t>
      </w:r>
    </w:p>
    <w:p w:rsidR="00D55AD7" w:rsidRPr="00FD1026" w:rsidRDefault="00565251" w:rsidP="008A150F">
      <w:pPr>
        <w:pStyle w:val="14TexstOSNOVA1012"/>
        <w:spacing w:line="276" w:lineRule="auto"/>
        <w:ind w:firstLine="709"/>
        <w:rPr>
          <w:rFonts w:ascii="Times New Roman" w:hAnsi="Times New Roman" w:cs="Times New Roman"/>
          <w:color w:val="auto"/>
          <w:kern w:val="2"/>
          <w:sz w:val="28"/>
          <w:szCs w:val="28"/>
        </w:rPr>
      </w:pPr>
      <w:r w:rsidRPr="00FD1026">
        <w:rPr>
          <w:rFonts w:ascii="Times New Roman" w:hAnsi="Times New Roman" w:cs="Times New Roman"/>
          <w:color w:val="auto"/>
          <w:kern w:val="2"/>
          <w:sz w:val="28"/>
          <w:szCs w:val="28"/>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3A3951" w:rsidRDefault="003A3951" w:rsidP="008A150F">
      <w:pPr>
        <w:tabs>
          <w:tab w:val="left" w:pos="0"/>
          <w:tab w:val="right" w:leader="dot" w:pos="9639"/>
        </w:tabs>
        <w:spacing w:after="0"/>
        <w:ind w:firstLine="709"/>
        <w:jc w:val="both"/>
        <w:rPr>
          <w:rFonts w:ascii="Times New Roman" w:hAnsi="Times New Roman" w:cs="Times New Roman"/>
          <w:bCs/>
          <w:color w:val="auto"/>
          <w:sz w:val="28"/>
          <w:szCs w:val="28"/>
        </w:rPr>
      </w:pPr>
      <w:r w:rsidRPr="00FD1026">
        <w:rPr>
          <w:rFonts w:ascii="Times New Roman" w:hAnsi="Times New Roman" w:cs="Times New Roman"/>
          <w:bCs/>
          <w:color w:val="auto"/>
          <w:sz w:val="28"/>
          <w:szCs w:val="28"/>
        </w:rPr>
        <w:t xml:space="preserve">Направления и содержание </w:t>
      </w:r>
      <w:r w:rsidRPr="00FD1026">
        <w:rPr>
          <w:rFonts w:ascii="Times New Roman" w:hAnsi="Times New Roman" w:cs="Times New Roman"/>
          <w:b/>
          <w:bCs/>
          <w:color w:val="auto"/>
          <w:sz w:val="28"/>
          <w:szCs w:val="28"/>
        </w:rPr>
        <w:t>программы коррекционной работы  осуществляются во внеурочное время в объеме не менее 5 часов</w:t>
      </w:r>
      <w:r w:rsidRPr="00FD1026">
        <w:rPr>
          <w:rFonts w:ascii="Times New Roman" w:hAnsi="Times New Roman" w:cs="Times New Roman"/>
          <w:bCs/>
          <w:color w:val="auto"/>
          <w:sz w:val="28"/>
          <w:szCs w:val="28"/>
        </w:rPr>
        <w:t>. Объем и содержание определяются в зависимости от образовательных потребностей обучающихся.</w:t>
      </w:r>
    </w:p>
    <w:p w:rsidR="00087831" w:rsidRPr="00FD1026" w:rsidRDefault="00087831" w:rsidP="008A150F">
      <w:pPr>
        <w:tabs>
          <w:tab w:val="left" w:pos="0"/>
          <w:tab w:val="right" w:leader="dot" w:pos="9639"/>
        </w:tabs>
        <w:spacing w:after="0"/>
        <w:ind w:firstLine="709"/>
        <w:jc w:val="both"/>
        <w:rPr>
          <w:rFonts w:ascii="Times New Roman" w:hAnsi="Times New Roman" w:cs="Times New Roman"/>
          <w:color w:val="auto"/>
          <w:sz w:val="28"/>
          <w:szCs w:val="28"/>
        </w:rPr>
      </w:pPr>
    </w:p>
    <w:p w:rsidR="00F03F14" w:rsidRPr="00FD1026" w:rsidRDefault="00F03F14" w:rsidP="008A150F">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lastRenderedPageBreak/>
        <w:t>Программа коррекционной работыобеспечива</w:t>
      </w:r>
      <w:r w:rsidR="00565251" w:rsidRPr="00FD1026">
        <w:rPr>
          <w:rFonts w:ascii="Times New Roman" w:hAnsi="Times New Roman" w:cs="Times New Roman"/>
          <w:color w:val="auto"/>
          <w:sz w:val="28"/>
          <w:szCs w:val="28"/>
        </w:rPr>
        <w:t>ет</w:t>
      </w:r>
      <w:r w:rsidRPr="00FD1026">
        <w:rPr>
          <w:rFonts w:ascii="Times New Roman" w:hAnsi="Times New Roman" w:cs="Times New Roman"/>
          <w:color w:val="auto"/>
          <w:sz w:val="28"/>
          <w:szCs w:val="28"/>
        </w:rPr>
        <w:t>:</w:t>
      </w:r>
    </w:p>
    <w:p w:rsidR="00F03F14" w:rsidRPr="00FD1026" w:rsidRDefault="00087831" w:rsidP="00087831">
      <w:pPr>
        <w:suppressAutoHyphens w:val="0"/>
        <w:spacing w:after="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03F14" w:rsidRPr="00FD1026">
        <w:rPr>
          <w:rFonts w:ascii="Times New Roman" w:hAnsi="Times New Roman" w:cs="Times New Roman"/>
          <w:color w:val="auto"/>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D1026" w:rsidRDefault="00F03F14" w:rsidP="00087831">
      <w:pPr>
        <w:suppressAutoHyphens w:val="0"/>
        <w:spacing w:after="0"/>
        <w:ind w:left="708" w:firstLine="1"/>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создание адекватных условий для реализации особых образовательных потребностей обучающихся с ЗПР;</w:t>
      </w:r>
    </w:p>
    <w:p w:rsidR="00F03F14" w:rsidRPr="00FD1026" w:rsidRDefault="00087831" w:rsidP="00087831">
      <w:pPr>
        <w:suppressAutoHyphens w:val="0"/>
        <w:spacing w:after="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F03F14" w:rsidRPr="00FD1026">
        <w:rPr>
          <w:rFonts w:ascii="Times New Roman" w:hAnsi="Times New Roman" w:cs="Times New Roman"/>
          <w:color w:val="auto"/>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Pr="00FD1026" w:rsidRDefault="00F03F14" w:rsidP="008A150F">
      <w:pPr>
        <w:suppressAutoHyphens w:val="0"/>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оказание помощи в освоении обучающимися с ЗПР АООП НОО;</w:t>
      </w:r>
    </w:p>
    <w:p w:rsidR="00F03F14" w:rsidRPr="00FD1026" w:rsidRDefault="00087831" w:rsidP="00087831">
      <w:pPr>
        <w:suppressAutoHyphens w:val="0"/>
        <w:spacing w:after="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F03F14" w:rsidRPr="00FD1026">
        <w:rPr>
          <w:rFonts w:ascii="Times New Roman" w:hAnsi="Times New Roman" w:cs="Times New Roman"/>
          <w:color w:val="auto"/>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5744DE" w:rsidRPr="00FD1026" w:rsidRDefault="001A252D" w:rsidP="008A150F">
      <w:pPr>
        <w:suppressAutoHyphens w:val="0"/>
        <w:spacing w:after="160"/>
        <w:ind w:firstLine="426"/>
        <w:jc w:val="center"/>
        <w:rPr>
          <w:rFonts w:ascii="Times New Roman" w:eastAsia="Calibri" w:hAnsi="Times New Roman" w:cs="Times New Roman"/>
          <w:b/>
          <w:color w:val="auto"/>
          <w:kern w:val="0"/>
          <w:sz w:val="28"/>
          <w:szCs w:val="28"/>
        </w:rPr>
      </w:pPr>
      <w:r w:rsidRPr="00FD1026">
        <w:rPr>
          <w:rFonts w:ascii="Times New Roman" w:eastAsia="Calibri" w:hAnsi="Times New Roman" w:cs="Times New Roman"/>
          <w:b/>
          <w:color w:val="auto"/>
          <w:kern w:val="0"/>
          <w:sz w:val="28"/>
          <w:szCs w:val="28"/>
        </w:rPr>
        <w:t xml:space="preserve">2.2.1. </w:t>
      </w:r>
      <w:r w:rsidR="005744DE" w:rsidRPr="00FD1026">
        <w:rPr>
          <w:rFonts w:ascii="Times New Roman" w:eastAsia="Calibri" w:hAnsi="Times New Roman" w:cs="Times New Roman"/>
          <w:b/>
          <w:color w:val="auto"/>
          <w:kern w:val="0"/>
          <w:sz w:val="28"/>
          <w:szCs w:val="28"/>
        </w:rPr>
        <w:t>Программа коррекционной работы</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w:t>
      </w:r>
      <w:r w:rsidR="00087831">
        <w:rPr>
          <w:rFonts w:ascii="Times New Roman" w:eastAsia="Calibri" w:hAnsi="Times New Roman" w:cs="Times New Roman"/>
          <w:color w:val="auto"/>
          <w:kern w:val="0"/>
          <w:sz w:val="28"/>
          <w:szCs w:val="28"/>
        </w:rPr>
        <w:t xml:space="preserve"> специальных условиях обучения - </w:t>
      </w:r>
      <w:r w:rsidRPr="00FD1026">
        <w:rPr>
          <w:rFonts w:ascii="Times New Roman" w:eastAsia="Calibri" w:hAnsi="Times New Roman" w:cs="Times New Roman"/>
          <w:color w:val="auto"/>
          <w:kern w:val="0"/>
          <w:sz w:val="28"/>
          <w:szCs w:val="28"/>
        </w:rPr>
        <w:t xml:space="preserve">детей с ограниченными возможностями здоровья.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Вместе с тем, в определенной коррекционной работе нуждаются учащиеся, испытывающие трудности в освоении образовательной. Главной задачей учителя является развитие личности ученика, способствовать формированию инициативного и творческого подхода к учебной деятельности, способности к размышлению, рассуждению и самостоятельному поиску. </w:t>
      </w:r>
    </w:p>
    <w:p w:rsidR="005744DE" w:rsidRPr="00FD1026" w:rsidRDefault="00724132" w:rsidP="00F674F7">
      <w:pPr>
        <w:suppressAutoHyphens w:val="0"/>
        <w:spacing w:after="0"/>
        <w:ind w:firstLine="426"/>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Система учебников по программе </w:t>
      </w:r>
      <w:r w:rsidR="005744DE" w:rsidRPr="00FD1026">
        <w:rPr>
          <w:rFonts w:ascii="Times New Roman" w:eastAsia="Calibri" w:hAnsi="Times New Roman" w:cs="Times New Roman"/>
          <w:color w:val="auto"/>
          <w:kern w:val="0"/>
          <w:sz w:val="28"/>
          <w:szCs w:val="28"/>
        </w:rPr>
        <w:t xml:space="preserve">«Школа России» реализует в образовательной деятельности право ребенка на индивидуальность. Все средства обучения содержат материал с учетом индивидуального темпа и успешности обучения каждого ребенка. Представлены задания разных уровней сложности, большое место занимают упражнения, задания, помогающие постоянно активизировать имеющиеся у детей знания, устранять трудности в усвоении наиболее сложного материала.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 инвалиды либо другие дети в возрасте до 18 лет, не признанные в установленном порядке детьми 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5744DE" w:rsidRPr="00FD1026" w:rsidRDefault="005744DE" w:rsidP="008A150F">
      <w:pPr>
        <w:suppressAutoHyphens w:val="0"/>
        <w:spacing w:after="16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b/>
          <w:color w:val="auto"/>
          <w:kern w:val="0"/>
          <w:sz w:val="28"/>
          <w:szCs w:val="28"/>
        </w:rPr>
        <w:lastRenderedPageBreak/>
        <w:t>Цель и задачи программы.</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Программа коррекционной работы обеспечивает: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выявление особых образовательных потребностей детей с ограниченными возможностямиздоровья, обусловленных недостатками в их физическом и (или) психическом развитии;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школе.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Программа коррекционной работы содержит: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школе и освоение ими основной образовательной программы начального общего образования;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w:t>
      </w:r>
    </w:p>
    <w:p w:rsidR="005744DE" w:rsidRPr="00FD1026" w:rsidRDefault="005744DE" w:rsidP="008A150F">
      <w:pPr>
        <w:suppressAutoHyphens w:val="0"/>
        <w:spacing w:after="16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lastRenderedPageBreak/>
        <w:t xml:space="preserve">•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планируемые результаты коррекционной работы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Программа коррекционной работы школы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Программа коррекционной работы предусматривает как вариативные формы получения образования, так и варианты специального сопровождения детей с ограниченными возможностями здоровья. Это формы обучения в общеобразовательном классе по общей образовательной программе начального общего образования или по адаптированной образовательной программе, с использованием надомной и (или) дистанционной формы обучения. Варьируются степень участия специалистов сопровождения и организационные формы работы. </w:t>
      </w:r>
    </w:p>
    <w:p w:rsidR="005744DE" w:rsidRPr="00FD1026" w:rsidRDefault="005744DE" w:rsidP="00F674F7">
      <w:pPr>
        <w:suppressAutoHyphens w:val="0"/>
        <w:spacing w:after="0"/>
        <w:ind w:firstLine="426"/>
        <w:jc w:val="both"/>
        <w:rPr>
          <w:rFonts w:ascii="Times New Roman" w:eastAsia="Calibri" w:hAnsi="Times New Roman" w:cs="Times New Roman"/>
          <w:b/>
          <w:color w:val="auto"/>
          <w:kern w:val="0"/>
          <w:sz w:val="28"/>
          <w:szCs w:val="28"/>
        </w:rPr>
      </w:pPr>
      <w:r w:rsidRPr="00FD1026">
        <w:rPr>
          <w:rFonts w:ascii="Times New Roman" w:eastAsia="Calibri" w:hAnsi="Times New Roman" w:cs="Times New Roman"/>
          <w:b/>
          <w:color w:val="auto"/>
          <w:kern w:val="0"/>
          <w:sz w:val="28"/>
          <w:szCs w:val="28"/>
        </w:rPr>
        <w:t xml:space="preserve">Задачи программы: </w:t>
      </w:r>
    </w:p>
    <w:p w:rsidR="005744DE" w:rsidRPr="00FD1026" w:rsidRDefault="005744DE" w:rsidP="00F674F7">
      <w:pPr>
        <w:numPr>
          <w:ilvl w:val="0"/>
          <w:numId w:val="18"/>
        </w:numPr>
        <w:suppressAutoHyphens w:val="0"/>
        <w:spacing w:after="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своевременное выявление детей с трудностями адаптации, обусловленными ограниченными возможностями здоровья; </w:t>
      </w:r>
    </w:p>
    <w:p w:rsidR="005744DE" w:rsidRPr="00FD1026" w:rsidRDefault="005744DE" w:rsidP="00F674F7">
      <w:pPr>
        <w:numPr>
          <w:ilvl w:val="0"/>
          <w:numId w:val="18"/>
        </w:numPr>
        <w:suppressAutoHyphens w:val="0"/>
        <w:spacing w:after="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определение особых образовательных потребностей детей с ограниченными возможностями здоровья, детей-инвалидов; </w:t>
      </w:r>
    </w:p>
    <w:p w:rsidR="005744DE" w:rsidRPr="00FD1026" w:rsidRDefault="005744DE" w:rsidP="00F674F7">
      <w:pPr>
        <w:numPr>
          <w:ilvl w:val="0"/>
          <w:numId w:val="18"/>
        </w:numPr>
        <w:suppressAutoHyphens w:val="0"/>
        <w:spacing w:after="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5744DE" w:rsidRPr="00FD1026" w:rsidRDefault="005744DE" w:rsidP="008A150F">
      <w:pPr>
        <w:numPr>
          <w:ilvl w:val="0"/>
          <w:numId w:val="18"/>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5744DE" w:rsidRPr="00FD1026" w:rsidRDefault="005744DE" w:rsidP="008A150F">
      <w:pPr>
        <w:numPr>
          <w:ilvl w:val="0"/>
          <w:numId w:val="18"/>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диагностика трудностей обучения, межличностного взаимодействия, отдельных индивидуальных психо-физиологических особенностей младших школьников (мышление, пространственная ориентировка, психомоторная </w:t>
      </w:r>
      <w:r w:rsidRPr="00FD1026">
        <w:rPr>
          <w:rFonts w:ascii="Times New Roman" w:eastAsia="Calibri" w:hAnsi="Times New Roman" w:cs="Times New Roman"/>
          <w:color w:val="auto"/>
          <w:kern w:val="0"/>
          <w:sz w:val="28"/>
          <w:szCs w:val="28"/>
        </w:rPr>
        <w:lastRenderedPageBreak/>
        <w:t xml:space="preserve">координация), обучающихся в данном образовательном учреждении. Своевременное выявление детей, испытывающих трудности в обучении; </w:t>
      </w:r>
    </w:p>
    <w:p w:rsidR="005744DE" w:rsidRPr="00FD1026" w:rsidRDefault="005744DE" w:rsidP="008A150F">
      <w:pPr>
        <w:numPr>
          <w:ilvl w:val="0"/>
          <w:numId w:val="18"/>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оказание помощи в освоении основной образовательной программы начального общего образования детям с трудностями обучения; </w:t>
      </w:r>
    </w:p>
    <w:p w:rsidR="005744DE" w:rsidRPr="00FD1026" w:rsidRDefault="005744DE" w:rsidP="008A150F">
      <w:pPr>
        <w:numPr>
          <w:ilvl w:val="0"/>
          <w:numId w:val="18"/>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психолого-медико-педагогическое сопровождение школьников, имеющих проблемы с обучением</w:t>
      </w:r>
      <w:r w:rsidR="002356C5" w:rsidRPr="00FD1026">
        <w:rPr>
          <w:rFonts w:ascii="Times New Roman" w:eastAsia="Calibri" w:hAnsi="Times New Roman" w:cs="Times New Roman"/>
          <w:color w:val="auto"/>
          <w:kern w:val="0"/>
          <w:sz w:val="28"/>
          <w:szCs w:val="28"/>
        </w:rPr>
        <w:t>;</w:t>
      </w:r>
    </w:p>
    <w:p w:rsidR="005744DE" w:rsidRPr="00FD1026" w:rsidRDefault="005744DE" w:rsidP="008A150F">
      <w:pPr>
        <w:numPr>
          <w:ilvl w:val="0"/>
          <w:numId w:val="18"/>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овладение навыками адаптации учащихся к социуму; </w:t>
      </w:r>
    </w:p>
    <w:p w:rsidR="005744DE" w:rsidRPr="00FD1026" w:rsidRDefault="005744DE" w:rsidP="008A150F">
      <w:pPr>
        <w:numPr>
          <w:ilvl w:val="0"/>
          <w:numId w:val="18"/>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w:t>
      </w:r>
      <w:r w:rsidR="00724132">
        <w:rPr>
          <w:rFonts w:ascii="Times New Roman" w:eastAsia="Calibri" w:hAnsi="Times New Roman" w:cs="Times New Roman"/>
          <w:color w:val="auto"/>
          <w:kern w:val="0"/>
          <w:sz w:val="28"/>
          <w:szCs w:val="28"/>
        </w:rPr>
        <w:t>-</w:t>
      </w:r>
      <w:r w:rsidRPr="00FD1026">
        <w:rPr>
          <w:rFonts w:ascii="Times New Roman" w:eastAsia="Calibri" w:hAnsi="Times New Roman" w:cs="Times New Roman"/>
          <w:color w:val="auto"/>
          <w:kern w:val="0"/>
          <w:sz w:val="28"/>
          <w:szCs w:val="28"/>
        </w:rPr>
        <w:t xml:space="preserve">педагогической комиссии); </w:t>
      </w:r>
    </w:p>
    <w:p w:rsidR="005744DE" w:rsidRPr="00FD1026" w:rsidRDefault="005744DE" w:rsidP="008A150F">
      <w:pPr>
        <w:numPr>
          <w:ilvl w:val="0"/>
          <w:numId w:val="18"/>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 </w:t>
      </w:r>
    </w:p>
    <w:p w:rsidR="005744DE" w:rsidRPr="00FD1026" w:rsidRDefault="005744DE" w:rsidP="008A150F">
      <w:pPr>
        <w:numPr>
          <w:ilvl w:val="0"/>
          <w:numId w:val="18"/>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5744DE" w:rsidRPr="00FD1026" w:rsidRDefault="005744DE" w:rsidP="008A150F">
      <w:pPr>
        <w:numPr>
          <w:ilvl w:val="0"/>
          <w:numId w:val="18"/>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реализация системы мероприятий по социальной адаптации детей с ограниченными возможностями здоровья; </w:t>
      </w:r>
    </w:p>
    <w:p w:rsidR="00FA7014" w:rsidRDefault="005744DE" w:rsidP="008A150F">
      <w:pPr>
        <w:numPr>
          <w:ilvl w:val="0"/>
          <w:numId w:val="18"/>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 </w:t>
      </w:r>
    </w:p>
    <w:p w:rsidR="00F674F7" w:rsidRPr="00FD1026" w:rsidRDefault="00F674F7" w:rsidP="00F674F7">
      <w:pPr>
        <w:suppressAutoHyphens w:val="0"/>
        <w:spacing w:after="160"/>
        <w:ind w:left="1146"/>
        <w:contextualSpacing/>
        <w:jc w:val="both"/>
        <w:rPr>
          <w:rFonts w:ascii="Times New Roman" w:eastAsia="Calibri" w:hAnsi="Times New Roman" w:cs="Times New Roman"/>
          <w:color w:val="auto"/>
          <w:kern w:val="0"/>
          <w:sz w:val="28"/>
          <w:szCs w:val="28"/>
        </w:rPr>
      </w:pPr>
    </w:p>
    <w:p w:rsidR="005744DE" w:rsidRPr="00FD1026" w:rsidRDefault="005744DE" w:rsidP="008A150F">
      <w:pPr>
        <w:suppressAutoHyphens w:val="0"/>
        <w:spacing w:after="160"/>
        <w:ind w:firstLine="426"/>
        <w:jc w:val="both"/>
        <w:rPr>
          <w:rFonts w:ascii="Times New Roman" w:eastAsia="Calibri" w:hAnsi="Times New Roman" w:cs="Times New Roman"/>
          <w:b/>
          <w:color w:val="auto"/>
          <w:kern w:val="0"/>
          <w:sz w:val="28"/>
          <w:szCs w:val="28"/>
        </w:rPr>
      </w:pPr>
      <w:r w:rsidRPr="00FD1026">
        <w:rPr>
          <w:rFonts w:ascii="Times New Roman" w:eastAsia="Calibri" w:hAnsi="Times New Roman" w:cs="Times New Roman"/>
          <w:b/>
          <w:color w:val="auto"/>
          <w:kern w:val="0"/>
          <w:sz w:val="28"/>
          <w:szCs w:val="28"/>
        </w:rPr>
        <w:t xml:space="preserve">Принципы формирования программы </w:t>
      </w:r>
    </w:p>
    <w:p w:rsidR="005744DE" w:rsidRPr="00FD1026" w:rsidRDefault="005744DE" w:rsidP="008A150F">
      <w:pPr>
        <w:numPr>
          <w:ilvl w:val="0"/>
          <w:numId w:val="17"/>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5744DE" w:rsidRPr="00FD1026" w:rsidRDefault="005744DE" w:rsidP="008A150F">
      <w:pPr>
        <w:numPr>
          <w:ilvl w:val="0"/>
          <w:numId w:val="17"/>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Достоверности: профессиональный анализ специалистами образовательного учреждения медицинских показателей учащихся (школьный врач); психологической (педагог-психолог, учитель логопед) и педагогической (учитель-предметник, классный руководитель, администрация) диагностики. </w:t>
      </w:r>
    </w:p>
    <w:p w:rsidR="005744DE" w:rsidRPr="00FD1026" w:rsidRDefault="005744DE" w:rsidP="008A150F">
      <w:pPr>
        <w:numPr>
          <w:ilvl w:val="0"/>
          <w:numId w:val="17"/>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Оценка предпосылок и причин возникающих трудностей с учетом социального статуса ребенка, семьи, условий обучения и воспитания; </w:t>
      </w:r>
    </w:p>
    <w:p w:rsidR="005744DE" w:rsidRPr="00FD1026" w:rsidRDefault="005744DE" w:rsidP="008A150F">
      <w:pPr>
        <w:numPr>
          <w:ilvl w:val="0"/>
          <w:numId w:val="17"/>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Системность. Принцип обеспечивает единство диагностики, коррекции и развития, т. е. системный подход к анализу особенностей развития и </w:t>
      </w:r>
      <w:r w:rsidRPr="00FD1026">
        <w:rPr>
          <w:rFonts w:ascii="Times New Roman" w:eastAsia="Calibri" w:hAnsi="Times New Roman" w:cs="Times New Roman"/>
          <w:color w:val="auto"/>
          <w:kern w:val="0"/>
          <w:sz w:val="28"/>
          <w:szCs w:val="28"/>
        </w:rPr>
        <w:lastRenderedPageBreak/>
        <w:t xml:space="preserve">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5744DE" w:rsidRPr="00FD1026" w:rsidRDefault="005744DE" w:rsidP="008A150F">
      <w:pPr>
        <w:numPr>
          <w:ilvl w:val="0"/>
          <w:numId w:val="17"/>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5744DE" w:rsidRPr="00FD1026" w:rsidRDefault="005744DE" w:rsidP="008A150F">
      <w:pPr>
        <w:numPr>
          <w:ilvl w:val="0"/>
          <w:numId w:val="17"/>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5744DE" w:rsidRDefault="005744DE" w:rsidP="008A150F">
      <w:pPr>
        <w:numPr>
          <w:ilvl w:val="0"/>
          <w:numId w:val="17"/>
        </w:numPr>
        <w:suppressAutoHyphens w:val="0"/>
        <w:spacing w:after="160"/>
        <w:ind w:firstLine="426"/>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школу,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68284C" w:rsidRPr="00FD1026" w:rsidRDefault="0068284C" w:rsidP="008A150F">
      <w:pPr>
        <w:suppressAutoHyphens w:val="0"/>
        <w:spacing w:after="160"/>
        <w:ind w:left="1146"/>
        <w:contextualSpacing/>
        <w:jc w:val="both"/>
        <w:rPr>
          <w:rFonts w:ascii="Times New Roman" w:eastAsia="Calibri" w:hAnsi="Times New Roman" w:cs="Times New Roman"/>
          <w:color w:val="auto"/>
          <w:kern w:val="0"/>
          <w:sz w:val="28"/>
          <w:szCs w:val="28"/>
        </w:rPr>
      </w:pPr>
    </w:p>
    <w:p w:rsidR="005744DE" w:rsidRPr="00FD1026" w:rsidRDefault="005744DE" w:rsidP="008A150F">
      <w:pPr>
        <w:suppressAutoHyphens w:val="0"/>
        <w:spacing w:after="160"/>
        <w:ind w:firstLine="426"/>
        <w:jc w:val="center"/>
        <w:rPr>
          <w:rFonts w:ascii="Times New Roman" w:eastAsia="Calibri" w:hAnsi="Times New Roman" w:cs="Times New Roman"/>
          <w:b/>
          <w:color w:val="auto"/>
          <w:kern w:val="0"/>
          <w:sz w:val="28"/>
          <w:szCs w:val="28"/>
        </w:rPr>
      </w:pPr>
      <w:r w:rsidRPr="00FD1026">
        <w:rPr>
          <w:rFonts w:ascii="Times New Roman" w:eastAsia="Calibri" w:hAnsi="Times New Roman" w:cs="Times New Roman"/>
          <w:b/>
          <w:color w:val="auto"/>
          <w:kern w:val="0"/>
          <w:sz w:val="28"/>
          <w:szCs w:val="28"/>
        </w:rPr>
        <w:t>Направления работы.</w:t>
      </w:r>
    </w:p>
    <w:p w:rsidR="00FA7014" w:rsidRPr="00FD1026" w:rsidRDefault="00FA7014" w:rsidP="008A150F">
      <w:pPr>
        <w:suppressAutoHyphens w:val="0"/>
        <w:spacing w:after="16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A7014" w:rsidRPr="00FD1026" w:rsidRDefault="00FA7014"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w:t>
      </w:r>
      <w:r w:rsidRPr="00FD1026">
        <w:rPr>
          <w:rFonts w:ascii="Times New Roman" w:eastAsia="Calibri" w:hAnsi="Times New Roman" w:cs="Times New Roman"/>
          <w:b/>
          <w:color w:val="auto"/>
          <w:kern w:val="0"/>
          <w:sz w:val="28"/>
          <w:szCs w:val="28"/>
        </w:rPr>
        <w:t>оперативно</w:t>
      </w:r>
      <w:r w:rsidRPr="00FD1026">
        <w:rPr>
          <w:rFonts w:ascii="Times New Roman" w:eastAsia="Calibri" w:hAnsi="Times New Roman" w:cs="Times New Roman"/>
          <w:color w:val="auto"/>
          <w:kern w:val="0"/>
          <w:sz w:val="28"/>
          <w:szCs w:val="28"/>
        </w:rPr>
        <w:t xml:space="preserve">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w:t>
      </w:r>
      <w:r w:rsidR="00724132">
        <w:rPr>
          <w:rFonts w:ascii="Times New Roman" w:eastAsia="Calibri" w:hAnsi="Times New Roman" w:cs="Times New Roman"/>
          <w:color w:val="auto"/>
          <w:kern w:val="0"/>
          <w:sz w:val="28"/>
          <w:szCs w:val="28"/>
        </w:rPr>
        <w:t xml:space="preserve"> ш</w:t>
      </w:r>
      <w:r w:rsidRPr="00FD1026">
        <w:rPr>
          <w:rFonts w:ascii="Times New Roman" w:eastAsia="Calibri" w:hAnsi="Times New Roman" w:cs="Times New Roman"/>
          <w:color w:val="auto"/>
          <w:kern w:val="0"/>
          <w:sz w:val="28"/>
          <w:szCs w:val="28"/>
        </w:rPr>
        <w:t>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FA7014" w:rsidRPr="00FD1026" w:rsidRDefault="00FA7014"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Основными механизмами реализации программы коррекционной работы являются:</w:t>
      </w:r>
    </w:p>
    <w:p w:rsidR="00FA7014" w:rsidRPr="00FD1026" w:rsidRDefault="00087831" w:rsidP="00F674F7">
      <w:pPr>
        <w:suppressAutoHyphens w:val="0"/>
        <w:spacing w:after="0"/>
        <w:ind w:left="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lastRenderedPageBreak/>
        <w:t>-</w:t>
      </w:r>
      <w:r w:rsidR="00FA7014" w:rsidRPr="00FD1026">
        <w:rPr>
          <w:rFonts w:ascii="Times New Roman" w:eastAsia="Calibri" w:hAnsi="Times New Roman" w:cs="Times New Roman"/>
          <w:color w:val="auto"/>
          <w:kern w:val="0"/>
          <w:sz w:val="28"/>
          <w:szCs w:val="28"/>
        </w:rPr>
        <w:t xml:space="preserve">оптимально выстроенное взаимодействие специалистов </w:t>
      </w:r>
      <w:r w:rsidR="00724132">
        <w:rPr>
          <w:rFonts w:ascii="Times New Roman" w:eastAsia="Calibri" w:hAnsi="Times New Roman" w:cs="Times New Roman"/>
          <w:color w:val="auto"/>
          <w:kern w:val="0"/>
          <w:sz w:val="28"/>
          <w:szCs w:val="28"/>
        </w:rPr>
        <w:t>ш</w:t>
      </w:r>
      <w:r w:rsidR="00FA7014" w:rsidRPr="00FD1026">
        <w:rPr>
          <w:rFonts w:ascii="Times New Roman" w:eastAsia="Calibri" w:hAnsi="Times New Roman" w:cs="Times New Roman"/>
          <w:color w:val="auto"/>
          <w:kern w:val="0"/>
          <w:sz w:val="28"/>
          <w:szCs w:val="28"/>
        </w:rPr>
        <w:t>колы, обеспечивающее системное сопровождение обучающихся специалистами различного профиля;</w:t>
      </w:r>
    </w:p>
    <w:p w:rsidR="00FA7014" w:rsidRPr="00FD1026" w:rsidRDefault="00087831" w:rsidP="00087831">
      <w:pPr>
        <w:suppressAutoHyphens w:val="0"/>
        <w:spacing w:after="0"/>
        <w:ind w:left="426"/>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r w:rsidR="00FA7014" w:rsidRPr="00FD1026">
        <w:rPr>
          <w:rFonts w:ascii="Times New Roman" w:eastAsia="Calibri" w:hAnsi="Times New Roman" w:cs="Times New Roman"/>
          <w:color w:val="auto"/>
          <w:kern w:val="0"/>
          <w:sz w:val="28"/>
          <w:szCs w:val="28"/>
        </w:rPr>
        <w:t>социальное партнёрство, предполагающее п</w:t>
      </w:r>
      <w:r w:rsidR="00724132">
        <w:rPr>
          <w:rFonts w:ascii="Times New Roman" w:eastAsia="Calibri" w:hAnsi="Times New Roman" w:cs="Times New Roman"/>
          <w:color w:val="auto"/>
          <w:kern w:val="0"/>
          <w:sz w:val="28"/>
          <w:szCs w:val="28"/>
        </w:rPr>
        <w:t>рофессиональное взаимодействие ш</w:t>
      </w:r>
      <w:r w:rsidR="00FA7014" w:rsidRPr="00FD1026">
        <w:rPr>
          <w:rFonts w:ascii="Times New Roman" w:eastAsia="Calibri" w:hAnsi="Times New Roman" w:cs="Times New Roman"/>
          <w:color w:val="auto"/>
          <w:kern w:val="0"/>
          <w:sz w:val="28"/>
          <w:szCs w:val="28"/>
        </w:rPr>
        <w:t>колы с внешними ресурсами.</w:t>
      </w:r>
    </w:p>
    <w:p w:rsidR="00FA7014" w:rsidRPr="00FD1026" w:rsidRDefault="00FA7014"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w:t>
      </w:r>
      <w:r w:rsidRPr="00FD1026">
        <w:rPr>
          <w:rFonts w:ascii="Times New Roman" w:eastAsia="Calibri" w:hAnsi="Times New Roman" w:cs="Times New Roman"/>
          <w:iCs/>
          <w:color w:val="auto"/>
          <w:kern w:val="0"/>
          <w:sz w:val="28"/>
          <w:szCs w:val="28"/>
        </w:rPr>
        <w:t>сихолого-педагогическое сопровождение</w:t>
      </w:r>
      <w:r w:rsidRPr="00FD1026">
        <w:rPr>
          <w:rFonts w:ascii="Times New Roman" w:eastAsia="Calibri" w:hAnsi="Times New Roman" w:cs="Times New Roman"/>
          <w:color w:val="auto"/>
          <w:kern w:val="0"/>
          <w:sz w:val="28"/>
          <w:szCs w:val="28"/>
        </w:rPr>
        <w:t xml:space="preserve">обучающихся с ЗПР осуществляют специалисты: учитель-дефектолог, логопед, педагог-психолог, имеющий соответствующую профильную подготовку, социальный педагог, педагог дополнительного образования. </w:t>
      </w:r>
    </w:p>
    <w:p w:rsidR="00FA7014" w:rsidRPr="00FD1026" w:rsidRDefault="00FA7014"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Программа коррекционной работы предусматривает вариативные формы специального сопровождения обучающихся с ЗПР и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школы;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5744DE" w:rsidRPr="00FD1026" w:rsidRDefault="005744DE" w:rsidP="00087831">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Диагностическая работа включает: </w:t>
      </w:r>
    </w:p>
    <w:p w:rsidR="00F674F7"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•своевременное выявление детей, нуждающихся в специализированной помощи;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lastRenderedPageBreak/>
        <w:t xml:space="preserve">•раннюю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•комплексный сбор сведений о ребёнке на основании диагностической информации от специалистов разного профиля;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•изучение развития эмоционально</w:t>
      </w:r>
      <w:r w:rsidR="00724132">
        <w:rPr>
          <w:rFonts w:ascii="Times New Roman" w:eastAsia="Calibri" w:hAnsi="Times New Roman" w:cs="Times New Roman"/>
          <w:color w:val="auto"/>
          <w:kern w:val="0"/>
          <w:sz w:val="28"/>
          <w:szCs w:val="28"/>
        </w:rPr>
        <w:t>-</w:t>
      </w:r>
      <w:r w:rsidRPr="00FD1026">
        <w:rPr>
          <w:rFonts w:ascii="Times New Roman" w:eastAsia="Calibri" w:hAnsi="Times New Roman" w:cs="Times New Roman"/>
          <w:color w:val="auto"/>
          <w:kern w:val="0"/>
          <w:sz w:val="28"/>
          <w:szCs w:val="28"/>
        </w:rPr>
        <w:t xml:space="preserve">волевой сферы и личностных особенностей обучающихся;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•изучение социальной ситуации развития и условий семейного воспитания ребёнка;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•изучение адаптивных возможностей и уровня социализации ребёнка с ограниченными возможностями здоровья;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•системный разносторонний контроль специалистов за уровнем и динамикой развития ребёнка; </w:t>
      </w:r>
    </w:p>
    <w:p w:rsidR="00F674F7"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•анализ успешности коррекционно-развивающей работы.</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w:t>
      </w:r>
    </w:p>
    <w:p w:rsidR="005744DE" w:rsidRPr="00FD1026" w:rsidRDefault="005744DE" w:rsidP="00087831">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Коррекционно-развивающая работа включает: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•коррекцию и развитие высших психических функций;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•развитие эмоционально-волевой и личностной сферы ребёнка и психокоррекцию его поведения; </w:t>
      </w:r>
    </w:p>
    <w:p w:rsidR="005744DE"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•социальную защиту ребёнка в случае неблагоприятных условий жизни при психотравмирующих обстоятельствах. </w:t>
      </w:r>
    </w:p>
    <w:p w:rsidR="00F674F7" w:rsidRPr="00FD1026" w:rsidRDefault="00F674F7" w:rsidP="00087831">
      <w:pPr>
        <w:suppressAutoHyphens w:val="0"/>
        <w:spacing w:after="0"/>
        <w:ind w:firstLine="426"/>
        <w:jc w:val="both"/>
        <w:rPr>
          <w:rFonts w:ascii="Times New Roman" w:eastAsia="Calibri" w:hAnsi="Times New Roman" w:cs="Times New Roman"/>
          <w:color w:val="auto"/>
          <w:kern w:val="0"/>
          <w:sz w:val="28"/>
          <w:szCs w:val="28"/>
        </w:rPr>
      </w:pPr>
    </w:p>
    <w:p w:rsidR="005744DE" w:rsidRPr="00FD1026" w:rsidRDefault="005744DE" w:rsidP="00F674F7">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Консультативная работа включает: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 </w:t>
      </w:r>
    </w:p>
    <w:p w:rsidR="005744DE"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lastRenderedPageBreak/>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F674F7" w:rsidRPr="00FD1026" w:rsidRDefault="00F674F7" w:rsidP="00087831">
      <w:pPr>
        <w:suppressAutoHyphens w:val="0"/>
        <w:spacing w:after="0"/>
        <w:ind w:firstLine="426"/>
        <w:jc w:val="both"/>
        <w:rPr>
          <w:rFonts w:ascii="Times New Roman" w:eastAsia="Calibri" w:hAnsi="Times New Roman" w:cs="Times New Roman"/>
          <w:color w:val="auto"/>
          <w:kern w:val="0"/>
          <w:sz w:val="28"/>
          <w:szCs w:val="28"/>
        </w:rPr>
      </w:pPr>
    </w:p>
    <w:p w:rsidR="005744DE" w:rsidRPr="00FD1026" w:rsidRDefault="005744DE" w:rsidP="00087831">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 Информационно-просветительская работа предусматривает: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5744DE"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F674F7" w:rsidRPr="00FD1026" w:rsidRDefault="00F674F7" w:rsidP="00087831">
      <w:pPr>
        <w:suppressAutoHyphens w:val="0"/>
        <w:spacing w:after="0"/>
        <w:ind w:firstLine="426"/>
        <w:jc w:val="both"/>
        <w:rPr>
          <w:rFonts w:ascii="Times New Roman" w:eastAsia="Calibri" w:hAnsi="Times New Roman" w:cs="Times New Roman"/>
          <w:color w:val="auto"/>
          <w:kern w:val="0"/>
          <w:sz w:val="28"/>
          <w:szCs w:val="28"/>
        </w:rPr>
      </w:pPr>
    </w:p>
    <w:p w:rsidR="005744DE" w:rsidRPr="00FD1026" w:rsidRDefault="005744DE" w:rsidP="00F674F7">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Содержание и формы коррекционной работы учителя: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наблюдение за учениками в учебной и внеурочной деятельности (ежедневно);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поддержание постоянной связи с учителями-предметниками, школьным психологом, медицинским работником, администрацией школы, родителями;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контроль успеваемости и поведения учащихся в классе;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формирование микроклимата в классе, способствующего тому, чтобы каждый учащийся с ОВЗ чувствовал себя в школе комфортно;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ведение документации (психолого-педагогические дневники наблюдения за учащимися и др.);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организация внеурочной деятельности, направленной на развитие познавательных интересов учащихся, их общее развитие.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Для повышения качества коррекционной работы необходимо выполнение следующих условий: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формирование УУД на всех этапах учебного процесса;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lastRenderedPageBreak/>
        <w:t xml:space="preserve">•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побуждение к речевой деятельности, осуществление контроля за речевой деятельностью детей;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установление взаимосвязи между воспринимаемым предметом, его словесным обозначением и практическим действием;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использование более медленного темпа обучения, многократного возвращения к изученному материалу;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w:t>
      </w:r>
      <w:r w:rsidR="00724132">
        <w:rPr>
          <w:rFonts w:ascii="Times New Roman" w:eastAsia="Calibri" w:hAnsi="Times New Roman" w:cs="Times New Roman"/>
          <w:color w:val="auto"/>
          <w:kern w:val="0"/>
          <w:sz w:val="28"/>
          <w:szCs w:val="28"/>
        </w:rPr>
        <w:t>м</w:t>
      </w:r>
      <w:r w:rsidRPr="00FD1026">
        <w:rPr>
          <w:rFonts w:ascii="Times New Roman" w:eastAsia="Calibri" w:hAnsi="Times New Roman" w:cs="Times New Roman"/>
          <w:color w:val="auto"/>
          <w:kern w:val="0"/>
          <w:sz w:val="28"/>
          <w:szCs w:val="28"/>
        </w:rPr>
        <w:t xml:space="preserve">аксимальное использование сохранных анализаторов ребенка;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разделение деятельность на отдельные составные части, элементы, операции, позволяющее осмысливать их во внутреннем отношении друг к другу;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использование упражнений, направленных на развитие внимания, памяти, восприятия. </w:t>
      </w:r>
    </w:p>
    <w:p w:rsidR="005744DE"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 </w:t>
      </w:r>
    </w:p>
    <w:p w:rsidR="0068284C" w:rsidRPr="00FD1026" w:rsidRDefault="0068284C" w:rsidP="00087831">
      <w:pPr>
        <w:suppressAutoHyphens w:val="0"/>
        <w:spacing w:after="160"/>
        <w:jc w:val="both"/>
        <w:rPr>
          <w:rFonts w:ascii="Times New Roman" w:eastAsia="Calibri" w:hAnsi="Times New Roman" w:cs="Times New Roman"/>
          <w:color w:val="auto"/>
          <w:kern w:val="0"/>
          <w:sz w:val="28"/>
          <w:szCs w:val="28"/>
        </w:rPr>
      </w:pPr>
    </w:p>
    <w:p w:rsidR="005744DE" w:rsidRPr="00FD1026" w:rsidRDefault="005744DE" w:rsidP="00F674F7">
      <w:pPr>
        <w:suppressAutoHyphens w:val="0"/>
        <w:spacing w:after="0"/>
        <w:ind w:firstLine="426"/>
        <w:jc w:val="center"/>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Этапы реализации программы</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Этап диагностики коррекционно-развивающей образовательной среды (контрольно</w:t>
      </w:r>
      <w:r w:rsidR="00724132">
        <w:rPr>
          <w:rFonts w:ascii="Times New Roman" w:eastAsia="Calibri" w:hAnsi="Times New Roman" w:cs="Times New Roman"/>
          <w:color w:val="auto"/>
          <w:kern w:val="0"/>
          <w:sz w:val="28"/>
          <w:szCs w:val="28"/>
        </w:rPr>
        <w:t>-</w:t>
      </w:r>
      <w:r w:rsidRPr="00FD1026">
        <w:rPr>
          <w:rFonts w:ascii="Times New Roman" w:eastAsia="Calibri" w:hAnsi="Times New Roman" w:cs="Times New Roman"/>
          <w:color w:val="auto"/>
          <w:kern w:val="0"/>
          <w:sz w:val="28"/>
          <w:szCs w:val="28"/>
        </w:rPr>
        <w:t xml:space="preserve">диагностическая деятельность). Результатом является констатация </w:t>
      </w:r>
      <w:r w:rsidRPr="00FD1026">
        <w:rPr>
          <w:rFonts w:ascii="Times New Roman" w:eastAsia="Calibri" w:hAnsi="Times New Roman" w:cs="Times New Roman"/>
          <w:color w:val="auto"/>
          <w:kern w:val="0"/>
          <w:sz w:val="28"/>
          <w:szCs w:val="28"/>
        </w:rPr>
        <w:lastRenderedPageBreak/>
        <w:t xml:space="preserve">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5744DE"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68284C" w:rsidRPr="00FD1026" w:rsidRDefault="0068284C" w:rsidP="00087831">
      <w:pPr>
        <w:suppressAutoHyphens w:val="0"/>
        <w:spacing w:after="0"/>
        <w:ind w:firstLine="426"/>
        <w:jc w:val="both"/>
        <w:rPr>
          <w:rFonts w:ascii="Times New Roman" w:eastAsia="Calibri" w:hAnsi="Times New Roman" w:cs="Times New Roman"/>
          <w:color w:val="auto"/>
          <w:kern w:val="0"/>
          <w:sz w:val="28"/>
          <w:szCs w:val="28"/>
        </w:rPr>
      </w:pPr>
    </w:p>
    <w:p w:rsidR="005744DE" w:rsidRPr="00FD1026" w:rsidRDefault="005744DE" w:rsidP="00F674F7">
      <w:pPr>
        <w:suppressAutoHyphens w:val="0"/>
        <w:spacing w:after="0"/>
        <w:ind w:firstLine="426"/>
        <w:jc w:val="center"/>
        <w:rPr>
          <w:rFonts w:ascii="Times New Roman" w:eastAsia="Calibri" w:hAnsi="Times New Roman" w:cs="Times New Roman"/>
          <w:color w:val="auto"/>
          <w:kern w:val="0"/>
          <w:sz w:val="28"/>
          <w:szCs w:val="28"/>
        </w:rPr>
      </w:pPr>
      <w:r w:rsidRPr="00FD1026">
        <w:rPr>
          <w:rFonts w:ascii="Times New Roman" w:eastAsia="Calibri" w:hAnsi="Times New Roman" w:cs="Times New Roman"/>
          <w:b/>
          <w:color w:val="auto"/>
          <w:kern w:val="0"/>
          <w:sz w:val="28"/>
          <w:szCs w:val="28"/>
        </w:rPr>
        <w:t>Механизмы реализации программы</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Основными механизмами реализации коррекционной работы являются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5744DE" w:rsidRPr="00FD1026" w:rsidRDefault="005744DE" w:rsidP="008A150F">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Взаимодействие специалистов образовательного учреждения предусматривает: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5744DE" w:rsidRPr="00FD1026" w:rsidRDefault="005744DE" w:rsidP="00F674F7">
      <w:pPr>
        <w:numPr>
          <w:ilvl w:val="0"/>
          <w:numId w:val="19"/>
        </w:numPr>
        <w:suppressAutoHyphens w:val="0"/>
        <w:spacing w:after="0"/>
        <w:ind w:left="709" w:hanging="283"/>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многоаспектный анализ личностного и познавательного развития ребёнка; </w:t>
      </w:r>
    </w:p>
    <w:p w:rsidR="005744DE" w:rsidRDefault="005744DE" w:rsidP="00F674F7">
      <w:pPr>
        <w:numPr>
          <w:ilvl w:val="0"/>
          <w:numId w:val="19"/>
        </w:numPr>
        <w:suppressAutoHyphens w:val="0"/>
        <w:spacing w:after="0"/>
        <w:ind w:left="709" w:hanging="283"/>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F674F7" w:rsidRPr="00FD1026" w:rsidRDefault="00F674F7" w:rsidP="00F674F7">
      <w:pPr>
        <w:suppressAutoHyphens w:val="0"/>
        <w:spacing w:after="0"/>
        <w:ind w:left="709"/>
        <w:contextualSpacing/>
        <w:jc w:val="both"/>
        <w:rPr>
          <w:rFonts w:ascii="Times New Roman" w:eastAsia="Calibri" w:hAnsi="Times New Roman" w:cs="Times New Roman"/>
          <w:color w:val="auto"/>
          <w:kern w:val="0"/>
          <w:sz w:val="28"/>
          <w:szCs w:val="28"/>
        </w:rPr>
      </w:pPr>
    </w:p>
    <w:p w:rsidR="005744DE" w:rsidRPr="00FD1026" w:rsidRDefault="005744DE" w:rsidP="00F674F7">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Социальное партнёрство предусматривает: </w:t>
      </w:r>
    </w:p>
    <w:p w:rsidR="005744DE" w:rsidRPr="00FD1026" w:rsidRDefault="005744DE" w:rsidP="00F674F7">
      <w:pPr>
        <w:numPr>
          <w:ilvl w:val="0"/>
          <w:numId w:val="20"/>
        </w:numPr>
        <w:suppressAutoHyphens w:val="0"/>
        <w:spacing w:after="0"/>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5744DE" w:rsidRPr="00FD1026" w:rsidRDefault="005744DE" w:rsidP="008A150F">
      <w:pPr>
        <w:numPr>
          <w:ilvl w:val="0"/>
          <w:numId w:val="20"/>
        </w:numPr>
        <w:suppressAutoHyphens w:val="0"/>
        <w:spacing w:after="160"/>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5744DE" w:rsidRDefault="005744DE" w:rsidP="008A150F">
      <w:pPr>
        <w:numPr>
          <w:ilvl w:val="0"/>
          <w:numId w:val="20"/>
        </w:numPr>
        <w:suppressAutoHyphens w:val="0"/>
        <w:spacing w:after="160"/>
        <w:contextualSpacing/>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сотрудничество с родительской общественностью. </w:t>
      </w:r>
    </w:p>
    <w:p w:rsidR="00F674F7" w:rsidRDefault="00F674F7" w:rsidP="00F674F7">
      <w:pPr>
        <w:suppressAutoHyphens w:val="0"/>
        <w:spacing w:after="160"/>
        <w:contextualSpacing/>
        <w:jc w:val="both"/>
        <w:rPr>
          <w:rFonts w:ascii="Times New Roman" w:eastAsia="Calibri" w:hAnsi="Times New Roman" w:cs="Times New Roman"/>
          <w:color w:val="auto"/>
          <w:kern w:val="0"/>
          <w:sz w:val="28"/>
          <w:szCs w:val="28"/>
        </w:rPr>
      </w:pPr>
    </w:p>
    <w:p w:rsidR="00F674F7" w:rsidRPr="00FD1026" w:rsidRDefault="00F674F7" w:rsidP="00F674F7">
      <w:pPr>
        <w:suppressAutoHyphens w:val="0"/>
        <w:spacing w:after="160"/>
        <w:contextualSpacing/>
        <w:jc w:val="both"/>
        <w:rPr>
          <w:rFonts w:ascii="Times New Roman" w:eastAsia="Calibri" w:hAnsi="Times New Roman" w:cs="Times New Roman"/>
          <w:color w:val="auto"/>
          <w:kern w:val="0"/>
          <w:sz w:val="28"/>
          <w:szCs w:val="28"/>
        </w:rPr>
      </w:pPr>
    </w:p>
    <w:p w:rsidR="005744DE" w:rsidRPr="00FD1026" w:rsidRDefault="005744DE" w:rsidP="00F674F7">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lastRenderedPageBreak/>
        <w:t xml:space="preserve">Условия реализации программы </w:t>
      </w:r>
    </w:p>
    <w:p w:rsidR="005744DE" w:rsidRPr="00FD1026" w:rsidRDefault="005744DE" w:rsidP="00F674F7">
      <w:pPr>
        <w:suppressAutoHyphens w:val="0"/>
        <w:spacing w:after="0"/>
        <w:ind w:left="284"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Программа коррекционной работы предусматривает создание в </w:t>
      </w:r>
      <w:r w:rsidR="00724132">
        <w:rPr>
          <w:rFonts w:ascii="Times New Roman" w:eastAsia="Calibri" w:hAnsi="Times New Roman" w:cs="Times New Roman"/>
          <w:color w:val="auto"/>
          <w:kern w:val="0"/>
          <w:sz w:val="28"/>
          <w:szCs w:val="28"/>
        </w:rPr>
        <w:t>ш</w:t>
      </w:r>
      <w:r w:rsidRPr="00FD1026">
        <w:rPr>
          <w:rFonts w:ascii="Times New Roman" w:eastAsia="Calibri" w:hAnsi="Times New Roman" w:cs="Times New Roman"/>
          <w:color w:val="auto"/>
          <w:kern w:val="0"/>
          <w:sz w:val="28"/>
          <w:szCs w:val="28"/>
        </w:rPr>
        <w:t xml:space="preserve">коле специальных условий обучения и воспитания детей с ограниченными возможностями здоровья, включающих </w:t>
      </w:r>
      <w:r w:rsidRPr="00FD1026">
        <w:rPr>
          <w:rFonts w:ascii="Times New Roman" w:eastAsia="Calibri" w:hAnsi="Times New Roman" w:cs="Times New Roman"/>
          <w:b/>
          <w:color w:val="auto"/>
          <w:kern w:val="0"/>
          <w:sz w:val="28"/>
          <w:szCs w:val="28"/>
        </w:rPr>
        <w:t>психолого-педагогическое обеспечение</w:t>
      </w:r>
      <w:r w:rsidRPr="00FD1026">
        <w:rPr>
          <w:rFonts w:ascii="Times New Roman" w:eastAsia="Calibri" w:hAnsi="Times New Roman" w:cs="Times New Roman"/>
          <w:color w:val="auto"/>
          <w:kern w:val="0"/>
          <w:sz w:val="28"/>
          <w:szCs w:val="28"/>
        </w:rPr>
        <w:t xml:space="preserve">, в том числе: </w:t>
      </w:r>
    </w:p>
    <w:p w:rsidR="005744DE" w:rsidRPr="00FD1026" w:rsidRDefault="005744DE" w:rsidP="00087831">
      <w:pPr>
        <w:suppressAutoHyphens w:val="0"/>
        <w:spacing w:after="0"/>
        <w:ind w:left="708"/>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5744DE" w:rsidRPr="00FD1026" w:rsidRDefault="005744DE" w:rsidP="00087831">
      <w:pPr>
        <w:suppressAutoHyphens w:val="0"/>
        <w:spacing w:after="0"/>
        <w:ind w:left="708"/>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5744DE" w:rsidRPr="00FD1026" w:rsidRDefault="005744DE" w:rsidP="00087831">
      <w:pPr>
        <w:suppressAutoHyphens w:val="0"/>
        <w:spacing w:after="0"/>
        <w:ind w:left="708"/>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5744DE" w:rsidRPr="00FD1026" w:rsidRDefault="005744DE" w:rsidP="00087831">
      <w:pPr>
        <w:suppressAutoHyphens w:val="0"/>
        <w:spacing w:after="0"/>
        <w:ind w:left="708"/>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5744DE" w:rsidRPr="00FD1026" w:rsidRDefault="005744DE" w:rsidP="00087831">
      <w:pPr>
        <w:suppressAutoHyphens w:val="0"/>
        <w:spacing w:after="0"/>
        <w:ind w:left="708"/>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5744DE" w:rsidRDefault="005744DE" w:rsidP="00087831">
      <w:pPr>
        <w:suppressAutoHyphens w:val="0"/>
        <w:spacing w:after="0"/>
        <w:ind w:left="708"/>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-развитие системы обучения и воспитания детей, имеющих сложные нарушения психического и (или) физического развития. </w:t>
      </w:r>
    </w:p>
    <w:p w:rsidR="00087831" w:rsidRPr="00FD1026" w:rsidRDefault="00087831" w:rsidP="00087831">
      <w:pPr>
        <w:suppressAutoHyphens w:val="0"/>
        <w:spacing w:after="0"/>
        <w:ind w:left="708"/>
        <w:jc w:val="both"/>
        <w:rPr>
          <w:rFonts w:ascii="Times New Roman" w:eastAsia="Calibri" w:hAnsi="Times New Roman" w:cs="Times New Roman"/>
          <w:color w:val="auto"/>
          <w:kern w:val="0"/>
          <w:sz w:val="28"/>
          <w:szCs w:val="28"/>
        </w:rPr>
      </w:pPr>
    </w:p>
    <w:p w:rsidR="005744DE" w:rsidRPr="00FD1026" w:rsidRDefault="005744DE" w:rsidP="008A150F">
      <w:pPr>
        <w:suppressAutoHyphens w:val="0"/>
        <w:spacing w:after="160"/>
        <w:ind w:firstLine="426"/>
        <w:jc w:val="center"/>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lastRenderedPageBreak/>
        <w:t>Приложение к программе коррекционной работы.</w:t>
      </w:r>
    </w:p>
    <w:p w:rsidR="005744DE" w:rsidRPr="00FD1026" w:rsidRDefault="005744DE" w:rsidP="00087831">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Программно-методическое обеспечение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 случаях обучения детей с выраженными нарушениями психического и (или) физическогоразвития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5744DE"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Авторами УМК «Школа России» создана система заданий, дающая возможность диагностировать, что именно и почему не усвоил ученик, какие трудности имеются у него в овладении теми или иными учебными умениями. Педагогическая диагностика, построенная на содержании учебных предметов, выявляет не уровень знаний школьника, а уровень его языкового и математического развития. </w:t>
      </w:r>
    </w:p>
    <w:p w:rsidR="00F674F7" w:rsidRPr="00FD1026" w:rsidRDefault="00F674F7" w:rsidP="00087831">
      <w:pPr>
        <w:suppressAutoHyphens w:val="0"/>
        <w:spacing w:after="0"/>
        <w:ind w:firstLine="426"/>
        <w:jc w:val="both"/>
        <w:rPr>
          <w:rFonts w:ascii="Times New Roman" w:eastAsia="Calibri" w:hAnsi="Times New Roman" w:cs="Times New Roman"/>
          <w:color w:val="auto"/>
          <w:kern w:val="0"/>
          <w:sz w:val="28"/>
          <w:szCs w:val="28"/>
        </w:rPr>
      </w:pPr>
    </w:p>
    <w:p w:rsidR="005744DE" w:rsidRPr="00FD1026" w:rsidRDefault="005744DE" w:rsidP="00F674F7">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Кадровое обеспечение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Важным моментом реализации программы коррекционной работы является кадровое обеспечение. Коррекционная работа осуществля</w:t>
      </w:r>
      <w:r w:rsidR="00EA20AA" w:rsidRPr="00FD1026">
        <w:rPr>
          <w:rFonts w:ascii="Times New Roman" w:eastAsia="Calibri" w:hAnsi="Times New Roman" w:cs="Times New Roman"/>
          <w:color w:val="auto"/>
          <w:kern w:val="0"/>
          <w:sz w:val="28"/>
          <w:szCs w:val="28"/>
        </w:rPr>
        <w:t>е</w:t>
      </w:r>
      <w:r w:rsidRPr="00FD1026">
        <w:rPr>
          <w:rFonts w:ascii="Times New Roman" w:eastAsia="Calibri" w:hAnsi="Times New Roman" w:cs="Times New Roman"/>
          <w:color w:val="auto"/>
          <w:kern w:val="0"/>
          <w:sz w:val="28"/>
          <w:szCs w:val="28"/>
        </w:rPr>
        <w:t xml:space="preserve">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w:t>
      </w:r>
    </w:p>
    <w:p w:rsidR="005744DE"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w:t>
      </w:r>
      <w:r w:rsidR="00724132">
        <w:rPr>
          <w:rFonts w:ascii="Times New Roman" w:eastAsia="Calibri" w:hAnsi="Times New Roman" w:cs="Times New Roman"/>
          <w:color w:val="auto"/>
          <w:kern w:val="0"/>
          <w:sz w:val="28"/>
          <w:szCs w:val="28"/>
        </w:rPr>
        <w:t>ш</w:t>
      </w:r>
      <w:r w:rsidRPr="00FD1026">
        <w:rPr>
          <w:rFonts w:ascii="Times New Roman" w:eastAsia="Calibri" w:hAnsi="Times New Roman" w:cs="Times New Roman"/>
          <w:color w:val="auto"/>
          <w:kern w:val="0"/>
          <w:sz w:val="28"/>
          <w:szCs w:val="28"/>
        </w:rPr>
        <w:t xml:space="preserve">колы. Для этого необходимо обеспечить на постоянной основе подготовку, переподготовку и повышение квалификации работников </w:t>
      </w:r>
      <w:r w:rsidR="00724132">
        <w:rPr>
          <w:rFonts w:ascii="Times New Roman" w:eastAsia="Calibri" w:hAnsi="Times New Roman" w:cs="Times New Roman"/>
          <w:color w:val="auto"/>
          <w:kern w:val="0"/>
          <w:sz w:val="28"/>
          <w:szCs w:val="28"/>
        </w:rPr>
        <w:t>ш</w:t>
      </w:r>
      <w:r w:rsidRPr="00FD1026">
        <w:rPr>
          <w:rFonts w:ascii="Times New Roman" w:eastAsia="Calibri" w:hAnsi="Times New Roman" w:cs="Times New Roman"/>
          <w:color w:val="auto"/>
          <w:kern w:val="0"/>
          <w:sz w:val="28"/>
          <w:szCs w:val="28"/>
        </w:rPr>
        <w:t xml:space="preserve">колы, занимающихся решением вопросов образования детей с ограниченными возможностями здоровья. Педагогические работники школы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rsidR="00F674F7" w:rsidRDefault="00F674F7" w:rsidP="00087831">
      <w:pPr>
        <w:suppressAutoHyphens w:val="0"/>
        <w:spacing w:after="0"/>
        <w:ind w:firstLine="426"/>
        <w:jc w:val="both"/>
        <w:rPr>
          <w:rFonts w:ascii="Times New Roman" w:eastAsia="Calibri" w:hAnsi="Times New Roman" w:cs="Times New Roman"/>
          <w:color w:val="auto"/>
          <w:kern w:val="0"/>
          <w:sz w:val="28"/>
          <w:szCs w:val="28"/>
        </w:rPr>
      </w:pPr>
    </w:p>
    <w:p w:rsidR="00F674F7" w:rsidRPr="00FD1026" w:rsidRDefault="00F674F7" w:rsidP="00087831">
      <w:pPr>
        <w:suppressAutoHyphens w:val="0"/>
        <w:spacing w:after="0"/>
        <w:ind w:firstLine="426"/>
        <w:jc w:val="both"/>
        <w:rPr>
          <w:rFonts w:ascii="Times New Roman" w:eastAsia="Calibri" w:hAnsi="Times New Roman" w:cs="Times New Roman"/>
          <w:color w:val="auto"/>
          <w:kern w:val="0"/>
          <w:sz w:val="28"/>
          <w:szCs w:val="28"/>
        </w:rPr>
      </w:pPr>
    </w:p>
    <w:p w:rsidR="005744DE" w:rsidRPr="00FD1026" w:rsidRDefault="005744DE" w:rsidP="00087831">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lastRenderedPageBreak/>
        <w:t xml:space="preserve">Материально-техническое обеспечение </w:t>
      </w:r>
    </w:p>
    <w:p w:rsidR="00087831"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школы,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w:t>
      </w:r>
      <w:r w:rsidR="00F674F7">
        <w:rPr>
          <w:rFonts w:ascii="Times New Roman" w:eastAsia="Calibri" w:hAnsi="Times New Roman" w:cs="Times New Roman"/>
          <w:color w:val="auto"/>
          <w:kern w:val="0"/>
          <w:sz w:val="28"/>
          <w:szCs w:val="28"/>
        </w:rPr>
        <w:t xml:space="preserve"> </w:t>
      </w:r>
      <w:r w:rsidRPr="00FD1026">
        <w:rPr>
          <w:rFonts w:ascii="Times New Roman" w:eastAsia="Calibri" w:hAnsi="Times New Roman" w:cs="Times New Roman"/>
          <w:color w:val="auto"/>
          <w:kern w:val="0"/>
          <w:sz w:val="28"/>
          <w:szCs w:val="28"/>
        </w:rPr>
        <w:t xml:space="preserve">бытового и санитарно-гигиенического обслуживания). </w:t>
      </w:r>
    </w:p>
    <w:p w:rsidR="005744DE" w:rsidRPr="00FD1026" w:rsidRDefault="005744DE" w:rsidP="00F674F7">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Информационное обеспечение </w:t>
      </w:r>
    </w:p>
    <w:p w:rsidR="005744DE"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087831" w:rsidRPr="00FD1026" w:rsidRDefault="005744DE"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w:t>
      </w:r>
      <w:r w:rsidR="00F674F7">
        <w:rPr>
          <w:rFonts w:ascii="Times New Roman" w:eastAsia="Calibri" w:hAnsi="Times New Roman" w:cs="Times New Roman"/>
          <w:color w:val="auto"/>
          <w:kern w:val="0"/>
          <w:sz w:val="28"/>
          <w:szCs w:val="28"/>
        </w:rPr>
        <w:t xml:space="preserve"> </w:t>
      </w:r>
      <w:r w:rsidRPr="00FD1026">
        <w:rPr>
          <w:rFonts w:ascii="Times New Roman" w:eastAsia="Calibri" w:hAnsi="Times New Roman" w:cs="Times New Roman"/>
          <w:color w:val="auto"/>
          <w:kern w:val="0"/>
          <w:sz w:val="28"/>
          <w:szCs w:val="28"/>
        </w:rPr>
        <w:t xml:space="preserve">-и видеоматериалов. </w:t>
      </w:r>
    </w:p>
    <w:p w:rsidR="005744DE" w:rsidRPr="00FD1026" w:rsidRDefault="005744DE" w:rsidP="00087831">
      <w:pPr>
        <w:suppressAutoHyphens w:val="0"/>
        <w:spacing w:after="0"/>
        <w:ind w:firstLine="426"/>
        <w:jc w:val="center"/>
        <w:rPr>
          <w:rFonts w:ascii="Times New Roman" w:eastAsia="Calibri" w:hAnsi="Times New Roman" w:cs="Times New Roman"/>
          <w:b/>
          <w:color w:val="auto"/>
          <w:kern w:val="0"/>
          <w:sz w:val="28"/>
          <w:szCs w:val="28"/>
        </w:rPr>
      </w:pPr>
      <w:r w:rsidRPr="00FD1026">
        <w:rPr>
          <w:rFonts w:ascii="Times New Roman" w:eastAsia="Calibri" w:hAnsi="Times New Roman" w:cs="Times New Roman"/>
          <w:b/>
          <w:color w:val="auto"/>
          <w:kern w:val="0"/>
          <w:sz w:val="28"/>
          <w:szCs w:val="28"/>
        </w:rPr>
        <w:t>Планируемые результаты коррекционной работы</w:t>
      </w:r>
      <w:r w:rsidR="008E3857" w:rsidRPr="00FD1026">
        <w:rPr>
          <w:rFonts w:ascii="Times New Roman" w:eastAsia="Calibri" w:hAnsi="Times New Roman" w:cs="Times New Roman"/>
          <w:b/>
          <w:color w:val="auto"/>
          <w:kern w:val="0"/>
          <w:sz w:val="28"/>
          <w:szCs w:val="28"/>
        </w:rPr>
        <w:t>:</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1. система взаимодействия школы с учреждениями здравоохранения, дошкольного образования детей, родителями (законными представителями) по выявлению детей с трудностями в адаптации;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2. информационный банк данных детей с ограниченными возможностями здоровья; адаптация и социализация учащихся в школе;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3. индивидуальные учебные планы и индивидуальные карты занятости обучающихся во внеурочной деятельности детей с ограниченными возможностями здоровья, разработка адаптированных образовательных программ;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4. система мониторинга успешности освоения детьми с ограниченными возможностями здоровья основной образовательной программы начального общего образования;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lastRenderedPageBreak/>
        <w:t xml:space="preserve">5. модель взаимодействия образовательного учреждения с социальными партнерами по социальной адаптации детей с ограниченными возможностями здоровья, по сохранению физического и психического здоровья;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6. Интернет-сайт (страница на школьном И</w:t>
      </w:r>
      <w:r w:rsidR="00724132">
        <w:rPr>
          <w:rFonts w:ascii="Times New Roman" w:eastAsia="Calibri" w:hAnsi="Times New Roman" w:cs="Times New Roman"/>
          <w:color w:val="auto"/>
          <w:kern w:val="0"/>
          <w:sz w:val="28"/>
          <w:szCs w:val="28"/>
        </w:rPr>
        <w:t>н</w:t>
      </w:r>
      <w:r w:rsidRPr="00FD1026">
        <w:rPr>
          <w:rFonts w:ascii="Times New Roman" w:eastAsia="Calibri" w:hAnsi="Times New Roman" w:cs="Times New Roman"/>
          <w:color w:val="auto"/>
          <w:kern w:val="0"/>
          <w:sz w:val="28"/>
          <w:szCs w:val="28"/>
        </w:rPr>
        <w:t xml:space="preserve">тернет-сайте) для родителей детей с ограниченными возможностями здоровья;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7. диверсификация форм взаимодействия с родителями (законными представителями) детей с ограниченными возможностями здоровья;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8. расширение участия детей с ограниченными возможностями здоровья в муниципальных, региональных, всероссийских, международных мероприятиях, конкурсах, проектах, акциях;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9. коррекция недостатков в физическом и (или) психическом развитии детей с ограниченными возможностями здоровья (стабилизация и выравнивание параметров, характеризующих нарушения в развитии); </w:t>
      </w:r>
    </w:p>
    <w:p w:rsidR="005744DE" w:rsidRPr="00FD1026" w:rsidRDefault="005744DE" w:rsidP="00087831">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10. создание условий для организации дистанционного обучения детей с ограниченными возможностями здоровья. </w:t>
      </w:r>
    </w:p>
    <w:p w:rsidR="008E3857" w:rsidRPr="00FD1026" w:rsidRDefault="008E3857" w:rsidP="00F674F7">
      <w:pPr>
        <w:suppressAutoHyphens w:val="0"/>
        <w:spacing w:after="0"/>
        <w:ind w:firstLine="426"/>
        <w:jc w:val="both"/>
        <w:rPr>
          <w:rFonts w:ascii="Times New Roman" w:eastAsia="Calibri" w:hAnsi="Times New Roman" w:cs="Times New Roman"/>
          <w:b/>
          <w:i/>
          <w:color w:val="auto"/>
          <w:kern w:val="0"/>
          <w:sz w:val="28"/>
          <w:szCs w:val="28"/>
          <w:u w:val="single"/>
        </w:rPr>
      </w:pPr>
      <w:r w:rsidRPr="00FD1026">
        <w:rPr>
          <w:rFonts w:ascii="Times New Roman" w:eastAsia="Calibri" w:hAnsi="Times New Roman" w:cs="Times New Roman"/>
          <w:b/>
          <w:i/>
          <w:color w:val="auto"/>
          <w:kern w:val="0"/>
          <w:sz w:val="28"/>
          <w:szCs w:val="28"/>
          <w:u w:val="single"/>
        </w:rPr>
        <w:t xml:space="preserve">Личностные результаты </w:t>
      </w:r>
      <w:r w:rsidRPr="00FD1026">
        <w:rPr>
          <w:rFonts w:ascii="Times New Roman" w:eastAsia="Calibri" w:hAnsi="Times New Roman" w:cs="Times New Roman"/>
          <w:color w:val="auto"/>
          <w:kern w:val="0"/>
          <w:sz w:val="28"/>
          <w:szCs w:val="28"/>
        </w:rPr>
        <w:t>ориентированы на формирование у учащихся:</w:t>
      </w:r>
    </w:p>
    <w:p w:rsidR="008E3857" w:rsidRPr="00FD1026" w:rsidRDefault="008E3857" w:rsidP="00F674F7">
      <w:pPr>
        <w:numPr>
          <w:ilvl w:val="0"/>
          <w:numId w:val="27"/>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положительного отношения к школе и учебной деятельности;</w:t>
      </w:r>
    </w:p>
    <w:p w:rsidR="008E3857" w:rsidRPr="00FD1026" w:rsidRDefault="008E3857" w:rsidP="00F674F7">
      <w:pPr>
        <w:numPr>
          <w:ilvl w:val="0"/>
          <w:numId w:val="22"/>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представления  социальной роли ученика, правилах школьной жизни (ответственно относиться к занятиям:  быть готовым к занятиям, бережно относиться к школьным принадлежностям);</w:t>
      </w:r>
    </w:p>
    <w:p w:rsidR="008E3857" w:rsidRPr="00FD1026" w:rsidRDefault="008E3857" w:rsidP="00087831">
      <w:pPr>
        <w:numPr>
          <w:ilvl w:val="0"/>
          <w:numId w:val="22"/>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знаний и выполнения правил личной гигиены на занятиях;</w:t>
      </w:r>
    </w:p>
    <w:p w:rsidR="008E3857" w:rsidRPr="00FD1026" w:rsidRDefault="008E3857" w:rsidP="00087831">
      <w:pPr>
        <w:numPr>
          <w:ilvl w:val="0"/>
          <w:numId w:val="22"/>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этических норм поведения (сотрудничество, взаимопомощь) на основе взаимодействия обучающихся при выполнении совместных заданий;</w:t>
      </w:r>
    </w:p>
    <w:p w:rsidR="008E3857" w:rsidRPr="00FD1026" w:rsidRDefault="008E3857" w:rsidP="00087831">
      <w:pPr>
        <w:numPr>
          <w:ilvl w:val="0"/>
          <w:numId w:val="22"/>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потребности сотрудничества со взрослыми и сверстниками через знакомство с правилами поведения на занятиях (для того, чтобы не мешать успешной работе товарищей), правилами работы в паре, со взрослыми;</w:t>
      </w:r>
    </w:p>
    <w:p w:rsidR="008E3857" w:rsidRPr="00F674F7" w:rsidRDefault="008E3857" w:rsidP="00F674F7">
      <w:pPr>
        <w:numPr>
          <w:ilvl w:val="0"/>
          <w:numId w:val="22"/>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знаний и выполнения правил работы в группе, доброжелательного отношения к сверстникам, бесконфликтного поведения, стремления прислушиваться к мнению одноклассников.</w:t>
      </w:r>
    </w:p>
    <w:p w:rsidR="008E3857" w:rsidRPr="00FD1026" w:rsidRDefault="008E3857" w:rsidP="00F674F7">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b/>
          <w:i/>
          <w:color w:val="auto"/>
          <w:kern w:val="0"/>
          <w:sz w:val="28"/>
          <w:szCs w:val="28"/>
          <w:u w:val="single"/>
        </w:rPr>
        <w:t>Метапредметные результаты:</w:t>
      </w:r>
      <w:r w:rsidR="00087831">
        <w:rPr>
          <w:rFonts w:ascii="Times New Roman" w:eastAsia="Calibri" w:hAnsi="Times New Roman" w:cs="Times New Roman"/>
          <w:b/>
          <w:i/>
          <w:color w:val="auto"/>
          <w:kern w:val="0"/>
          <w:sz w:val="28"/>
          <w:szCs w:val="28"/>
          <w:u w:val="single"/>
        </w:rPr>
        <w:t xml:space="preserve"> </w:t>
      </w:r>
      <w:r w:rsidRPr="00FD1026">
        <w:rPr>
          <w:rFonts w:ascii="Times New Roman" w:eastAsia="Calibri" w:hAnsi="Times New Roman" w:cs="Times New Roman"/>
          <w:color w:val="auto"/>
          <w:kern w:val="0"/>
          <w:sz w:val="28"/>
          <w:szCs w:val="28"/>
        </w:rPr>
        <w:t>формирование следующих универсальных учебных действий:</w:t>
      </w:r>
    </w:p>
    <w:p w:rsidR="008E3857" w:rsidRPr="00FD1026" w:rsidRDefault="008E3857" w:rsidP="008A150F">
      <w:pPr>
        <w:suppressAutoHyphens w:val="0"/>
        <w:spacing w:after="0"/>
        <w:ind w:firstLine="426"/>
        <w:jc w:val="both"/>
        <w:rPr>
          <w:rFonts w:ascii="Times New Roman" w:eastAsia="Calibri" w:hAnsi="Times New Roman" w:cs="Times New Roman"/>
          <w:b/>
          <w:color w:val="auto"/>
          <w:kern w:val="0"/>
          <w:sz w:val="28"/>
          <w:szCs w:val="28"/>
          <w:u w:val="single"/>
        </w:rPr>
      </w:pPr>
      <w:r w:rsidRPr="00FD1026">
        <w:rPr>
          <w:rFonts w:ascii="Times New Roman" w:eastAsia="Calibri" w:hAnsi="Times New Roman" w:cs="Times New Roman"/>
          <w:b/>
          <w:color w:val="auto"/>
          <w:kern w:val="0"/>
          <w:sz w:val="28"/>
          <w:szCs w:val="28"/>
          <w:u w:val="single"/>
        </w:rPr>
        <w:t>Регулятивных</w:t>
      </w:r>
    </w:p>
    <w:p w:rsidR="008E3857" w:rsidRPr="00FD1026" w:rsidRDefault="008E3857" w:rsidP="008A150F">
      <w:pPr>
        <w:numPr>
          <w:ilvl w:val="0"/>
          <w:numId w:val="28"/>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понимать и принимать учебную задачу, сформулированную учителем-логопедом;</w:t>
      </w:r>
    </w:p>
    <w:p w:rsidR="008E3857" w:rsidRPr="00FD1026" w:rsidRDefault="008E3857" w:rsidP="008A150F">
      <w:pPr>
        <w:numPr>
          <w:ilvl w:val="0"/>
          <w:numId w:val="24"/>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сохранять учебную задачу занятия (воспроизводить её в ходе урока по просьбе учителя-логопеда);</w:t>
      </w:r>
    </w:p>
    <w:p w:rsidR="008E3857" w:rsidRPr="00FD1026" w:rsidRDefault="008E3857" w:rsidP="008A150F">
      <w:pPr>
        <w:numPr>
          <w:ilvl w:val="0"/>
          <w:numId w:val="24"/>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определять пути и средства достижения учебной цели;</w:t>
      </w:r>
    </w:p>
    <w:p w:rsidR="008E3857" w:rsidRPr="00FD1026" w:rsidRDefault="008E3857" w:rsidP="008A150F">
      <w:pPr>
        <w:numPr>
          <w:ilvl w:val="0"/>
          <w:numId w:val="24"/>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с помощью учителя-логопеда планировать учебную задачу путём установления причинно-следственных последовательностей;</w:t>
      </w:r>
    </w:p>
    <w:p w:rsidR="008E3857" w:rsidRPr="00FD1026" w:rsidRDefault="008E3857" w:rsidP="008A150F">
      <w:pPr>
        <w:numPr>
          <w:ilvl w:val="0"/>
          <w:numId w:val="24"/>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lastRenderedPageBreak/>
        <w:t>выделять главное в учебном материале с помощью учителя – логопеда;</w:t>
      </w:r>
    </w:p>
    <w:p w:rsidR="008E3857" w:rsidRPr="00FD1026" w:rsidRDefault="008E3857" w:rsidP="008A150F">
      <w:pPr>
        <w:numPr>
          <w:ilvl w:val="0"/>
          <w:numId w:val="24"/>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осуществлять контроль за ходом своей деятельности (от умения пользоваться образцами до умения пользоваться специальными приёмами самоконтроля);</w:t>
      </w:r>
    </w:p>
    <w:p w:rsidR="008E3857" w:rsidRPr="00FD1026" w:rsidRDefault="008E3857" w:rsidP="008A150F">
      <w:pPr>
        <w:numPr>
          <w:ilvl w:val="0"/>
          <w:numId w:val="24"/>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работать в определённом темпе;</w:t>
      </w:r>
    </w:p>
    <w:p w:rsidR="008E3857" w:rsidRPr="00FD1026" w:rsidRDefault="008E3857" w:rsidP="008A150F">
      <w:pPr>
        <w:numPr>
          <w:ilvl w:val="0"/>
          <w:numId w:val="24"/>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применять знания в новых ситуациях.</w:t>
      </w:r>
    </w:p>
    <w:p w:rsidR="008E3857" w:rsidRPr="00FD1026" w:rsidRDefault="008E3857" w:rsidP="008A150F">
      <w:pPr>
        <w:suppressAutoHyphens w:val="0"/>
        <w:spacing w:after="0"/>
        <w:ind w:firstLine="426"/>
        <w:jc w:val="both"/>
        <w:rPr>
          <w:rFonts w:ascii="Times New Roman" w:eastAsia="Calibri" w:hAnsi="Times New Roman" w:cs="Times New Roman"/>
          <w:b/>
          <w:color w:val="auto"/>
          <w:kern w:val="0"/>
          <w:sz w:val="28"/>
          <w:szCs w:val="28"/>
          <w:u w:val="single"/>
        </w:rPr>
      </w:pPr>
      <w:r w:rsidRPr="00FD1026">
        <w:rPr>
          <w:rFonts w:ascii="Times New Roman" w:eastAsia="Calibri" w:hAnsi="Times New Roman" w:cs="Times New Roman"/>
          <w:b/>
          <w:color w:val="auto"/>
          <w:kern w:val="0"/>
          <w:sz w:val="28"/>
          <w:szCs w:val="28"/>
          <w:u w:val="single"/>
        </w:rPr>
        <w:t>Познавательных</w:t>
      </w:r>
    </w:p>
    <w:p w:rsidR="008E3857" w:rsidRPr="00FD1026" w:rsidRDefault="008E3857" w:rsidP="008A150F">
      <w:pPr>
        <w:numPr>
          <w:ilvl w:val="0"/>
          <w:numId w:val="29"/>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ориентироваться в учебных пособиях (на развороте);</w:t>
      </w:r>
    </w:p>
    <w:p w:rsidR="008E3857" w:rsidRPr="00FD1026" w:rsidRDefault="008E3857" w:rsidP="008A150F">
      <w:pPr>
        <w:numPr>
          <w:ilvl w:val="0"/>
          <w:numId w:val="25"/>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понимать и толковать условные знаки и символы, используемые в учебных пособиях  для передачи информации (условные обозначения, выделения цветом);</w:t>
      </w:r>
    </w:p>
    <w:p w:rsidR="008E3857" w:rsidRPr="00FD1026" w:rsidRDefault="008E3857" w:rsidP="008A150F">
      <w:pPr>
        <w:numPr>
          <w:ilvl w:val="0"/>
          <w:numId w:val="25"/>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находить и выделять под руководством учителя или самостоятельно  необходимую информацию из текстов, иллюстраций;</w:t>
      </w:r>
    </w:p>
    <w:p w:rsidR="008E3857" w:rsidRPr="00FD1026" w:rsidRDefault="008E3857" w:rsidP="008A150F">
      <w:pPr>
        <w:numPr>
          <w:ilvl w:val="0"/>
          <w:numId w:val="25"/>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с помощью учителя-логопеда или самостоятельно  анализировать объекты (слова, словосочетания, предложения) с выделением отличительных признаков;</w:t>
      </w:r>
    </w:p>
    <w:p w:rsidR="008E3857" w:rsidRPr="00FD1026" w:rsidRDefault="008E3857" w:rsidP="008A150F">
      <w:pPr>
        <w:numPr>
          <w:ilvl w:val="0"/>
          <w:numId w:val="25"/>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проводить сравнение и классификацию объектов  по заданным критериям;</w:t>
      </w:r>
    </w:p>
    <w:p w:rsidR="008E3857" w:rsidRPr="00FD1026" w:rsidRDefault="008E3857" w:rsidP="008A150F">
      <w:pPr>
        <w:numPr>
          <w:ilvl w:val="0"/>
          <w:numId w:val="25"/>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группировать объекты  на основе существенных признаков.</w:t>
      </w:r>
    </w:p>
    <w:p w:rsidR="008E3857" w:rsidRPr="00FD1026" w:rsidRDefault="008E3857" w:rsidP="008A150F">
      <w:pPr>
        <w:suppressAutoHyphens w:val="0"/>
        <w:spacing w:after="0"/>
        <w:ind w:firstLine="426"/>
        <w:jc w:val="both"/>
        <w:rPr>
          <w:rFonts w:ascii="Times New Roman" w:eastAsia="Calibri" w:hAnsi="Times New Roman" w:cs="Times New Roman"/>
          <w:b/>
          <w:color w:val="auto"/>
          <w:kern w:val="0"/>
          <w:sz w:val="28"/>
          <w:szCs w:val="28"/>
          <w:u w:val="single"/>
        </w:rPr>
      </w:pPr>
      <w:r w:rsidRPr="00FD1026">
        <w:rPr>
          <w:rFonts w:ascii="Times New Roman" w:eastAsia="Calibri" w:hAnsi="Times New Roman" w:cs="Times New Roman"/>
          <w:b/>
          <w:color w:val="auto"/>
          <w:kern w:val="0"/>
          <w:sz w:val="28"/>
          <w:szCs w:val="28"/>
          <w:u w:val="single"/>
        </w:rPr>
        <w:t>Коммуникативных</w:t>
      </w:r>
    </w:p>
    <w:p w:rsidR="008E3857" w:rsidRPr="00FD1026" w:rsidRDefault="008E3857" w:rsidP="008A150F">
      <w:pPr>
        <w:numPr>
          <w:ilvl w:val="0"/>
          <w:numId w:val="30"/>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внимательно слушать и слышать учителя-логопеда, не переключаясь на посторонние воздействия;</w:t>
      </w:r>
    </w:p>
    <w:p w:rsidR="008E3857" w:rsidRPr="00FD1026" w:rsidRDefault="008E3857" w:rsidP="008A150F">
      <w:pPr>
        <w:numPr>
          <w:ilvl w:val="0"/>
          <w:numId w:val="26"/>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подчинять свои действия инструкции и замечаниям учителя-логопеда;</w:t>
      </w:r>
    </w:p>
    <w:p w:rsidR="008E3857" w:rsidRPr="00FD1026" w:rsidRDefault="008E3857" w:rsidP="008A150F">
      <w:pPr>
        <w:numPr>
          <w:ilvl w:val="0"/>
          <w:numId w:val="26"/>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понимать и принимать учебную задачу, поставленную в вербальной форме;</w:t>
      </w:r>
    </w:p>
    <w:p w:rsidR="008E3857" w:rsidRPr="00FD1026" w:rsidRDefault="008E3857" w:rsidP="008A150F">
      <w:pPr>
        <w:numPr>
          <w:ilvl w:val="0"/>
          <w:numId w:val="26"/>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свободно владеть вербальными средствами общения в целях чёткого восприятия, удержания и сосредоточенного выполнения учебной задачи в соответствии полученной инструкции;</w:t>
      </w:r>
    </w:p>
    <w:p w:rsidR="008E3857" w:rsidRPr="00FD1026" w:rsidRDefault="008E3857" w:rsidP="008A150F">
      <w:pPr>
        <w:numPr>
          <w:ilvl w:val="0"/>
          <w:numId w:val="26"/>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целенаправленно (в соответствии с заданием) выполнять учебные действия;</w:t>
      </w:r>
    </w:p>
    <w:p w:rsidR="008E3857" w:rsidRPr="00FD1026" w:rsidRDefault="008E3857" w:rsidP="008A150F">
      <w:pPr>
        <w:numPr>
          <w:ilvl w:val="0"/>
          <w:numId w:val="26"/>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соблюдать правила речевого этикета при общении (обращение, просьба);</w:t>
      </w:r>
    </w:p>
    <w:p w:rsidR="008E3857" w:rsidRPr="00FD1026" w:rsidRDefault="008E3857" w:rsidP="008A150F">
      <w:pPr>
        <w:numPr>
          <w:ilvl w:val="0"/>
          <w:numId w:val="26"/>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отвечать на вопросы в точном соответствии с инструкцией, заданием, адекватным использованием усвоенной терминологии;</w:t>
      </w:r>
    </w:p>
    <w:p w:rsidR="008E3857" w:rsidRPr="00FD1026" w:rsidRDefault="008E3857" w:rsidP="008A150F">
      <w:pPr>
        <w:numPr>
          <w:ilvl w:val="0"/>
          <w:numId w:val="26"/>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пояснять инструкцию, учебную задачу с использованием нужной терминологии;</w:t>
      </w:r>
    </w:p>
    <w:p w:rsidR="008E3857" w:rsidRPr="00FD1026" w:rsidRDefault="008E3857" w:rsidP="008A150F">
      <w:pPr>
        <w:numPr>
          <w:ilvl w:val="0"/>
          <w:numId w:val="26"/>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обращаться к взрослому или товарищу по группе за разъяснением;</w:t>
      </w:r>
    </w:p>
    <w:p w:rsidR="008E3857" w:rsidRPr="00FD1026" w:rsidRDefault="008E3857" w:rsidP="008A150F">
      <w:pPr>
        <w:numPr>
          <w:ilvl w:val="0"/>
          <w:numId w:val="26"/>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применять инструкции при подготовке речевого высказывания по ходу и итогам учебной работы;</w:t>
      </w:r>
    </w:p>
    <w:p w:rsidR="00F674F7" w:rsidRPr="00F674F7" w:rsidRDefault="008E3857" w:rsidP="00F674F7">
      <w:pPr>
        <w:numPr>
          <w:ilvl w:val="0"/>
          <w:numId w:val="26"/>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адекватно реагировать на контроль и оценку со стороны учителя-логопеда.</w:t>
      </w:r>
    </w:p>
    <w:p w:rsidR="008E3857" w:rsidRPr="00FD1026" w:rsidRDefault="008E3857" w:rsidP="008A150F">
      <w:pPr>
        <w:suppressAutoHyphens w:val="0"/>
        <w:spacing w:after="0"/>
        <w:ind w:firstLine="426"/>
        <w:jc w:val="both"/>
        <w:rPr>
          <w:rFonts w:ascii="Times New Roman" w:eastAsia="Calibri" w:hAnsi="Times New Roman" w:cs="Times New Roman"/>
          <w:b/>
          <w:i/>
          <w:color w:val="auto"/>
          <w:kern w:val="0"/>
          <w:sz w:val="28"/>
          <w:szCs w:val="28"/>
          <w:u w:val="single"/>
        </w:rPr>
      </w:pPr>
      <w:r w:rsidRPr="00FD1026">
        <w:rPr>
          <w:rFonts w:ascii="Times New Roman" w:eastAsia="Calibri" w:hAnsi="Times New Roman" w:cs="Times New Roman"/>
          <w:b/>
          <w:i/>
          <w:color w:val="auto"/>
          <w:kern w:val="0"/>
          <w:sz w:val="28"/>
          <w:szCs w:val="28"/>
          <w:u w:val="single"/>
        </w:rPr>
        <w:t>Предметные результаты</w:t>
      </w:r>
    </w:p>
    <w:p w:rsidR="008E3857" w:rsidRPr="00FD1026" w:rsidRDefault="008E3857" w:rsidP="008A150F">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Ученик  получит возможность научиться в устной и письменной речи:</w:t>
      </w:r>
    </w:p>
    <w:p w:rsidR="008E3857" w:rsidRPr="00FD1026" w:rsidRDefault="008E3857" w:rsidP="008A150F">
      <w:pPr>
        <w:numPr>
          <w:ilvl w:val="0"/>
          <w:numId w:val="31"/>
        </w:numPr>
        <w:suppressAutoHyphens w:val="0"/>
        <w:spacing w:after="0"/>
        <w:ind w:left="993" w:hanging="508"/>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правильно произносить и дифференцировать звуки речи в слогах, словах, предложениях и в тексте;</w:t>
      </w:r>
    </w:p>
    <w:p w:rsidR="008E3857" w:rsidRPr="00FD1026" w:rsidRDefault="008E3857" w:rsidP="008A150F">
      <w:pPr>
        <w:numPr>
          <w:ilvl w:val="0"/>
          <w:numId w:val="32"/>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lastRenderedPageBreak/>
        <w:t>распознавать буквы,  близкие по акустико-артикуляционному и по кинетическому укладу ;</w:t>
      </w:r>
    </w:p>
    <w:p w:rsidR="008E3857" w:rsidRPr="00FD1026" w:rsidRDefault="008E3857" w:rsidP="008A150F">
      <w:pPr>
        <w:numPr>
          <w:ilvl w:val="0"/>
          <w:numId w:val="23"/>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правильно выполнять звукобуквенный анализ и синтез слов; выполнять слоговой анализ слова;</w:t>
      </w:r>
    </w:p>
    <w:p w:rsidR="008E3857" w:rsidRPr="00FD1026" w:rsidRDefault="008E3857" w:rsidP="008A150F">
      <w:pPr>
        <w:numPr>
          <w:ilvl w:val="0"/>
          <w:numId w:val="23"/>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пользоваться различными способами словообразования;</w:t>
      </w:r>
    </w:p>
    <w:p w:rsidR="008E3857" w:rsidRPr="00FD1026" w:rsidRDefault="008E3857" w:rsidP="008A150F">
      <w:pPr>
        <w:numPr>
          <w:ilvl w:val="0"/>
          <w:numId w:val="23"/>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различать слова по морфологическим признакам;</w:t>
      </w:r>
    </w:p>
    <w:p w:rsidR="008E3857" w:rsidRPr="00FD1026" w:rsidRDefault="008E3857" w:rsidP="008A150F">
      <w:pPr>
        <w:numPr>
          <w:ilvl w:val="0"/>
          <w:numId w:val="23"/>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обогащать и  расширять словарный запас через лексические темы: «Осень, зима, весна, лето», «Овощи и фрукты, «Дикие и домашние животные, детеныши животных», «Рыбы», «Птицы», «Насекомые», «Школьные принадлежности», «Части целого», «Посуда», «Мебель», «Транспорт», «Цветы и растения»</w:t>
      </w:r>
    </w:p>
    <w:p w:rsidR="00F674F7" w:rsidRDefault="008E3857" w:rsidP="008A150F">
      <w:pPr>
        <w:numPr>
          <w:ilvl w:val="0"/>
          <w:numId w:val="23"/>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использовать в речи и на письме различные  синтаксические конструкции </w:t>
      </w:r>
    </w:p>
    <w:p w:rsidR="008E3857" w:rsidRPr="00FD1026" w:rsidRDefault="008E3857" w:rsidP="00F674F7">
      <w:pPr>
        <w:suppressAutoHyphens w:val="0"/>
        <w:spacing w:after="0"/>
        <w:ind w:left="928"/>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 словосочетания, предложения простые и сложные)</w:t>
      </w:r>
    </w:p>
    <w:p w:rsidR="008E3857" w:rsidRPr="00FD1026" w:rsidRDefault="008E3857" w:rsidP="008A150F">
      <w:pPr>
        <w:numPr>
          <w:ilvl w:val="0"/>
          <w:numId w:val="23"/>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строить связное высказывание, устанавливать логику (связность, последовательность);</w:t>
      </w:r>
    </w:p>
    <w:p w:rsidR="008E3857" w:rsidRPr="00FD1026" w:rsidRDefault="008E3857" w:rsidP="008A150F">
      <w:pPr>
        <w:numPr>
          <w:ilvl w:val="0"/>
          <w:numId w:val="23"/>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точно и четко формулировать мысли в процессе подготовки связного высказывания;</w:t>
      </w:r>
    </w:p>
    <w:p w:rsidR="008E3857" w:rsidRPr="00F674F7" w:rsidRDefault="008E3857" w:rsidP="00F674F7">
      <w:pPr>
        <w:numPr>
          <w:ilvl w:val="0"/>
          <w:numId w:val="23"/>
        </w:numPr>
        <w:suppressAutoHyphens w:val="0"/>
        <w:spacing w:after="0"/>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орфографическим и </w:t>
      </w:r>
      <w:r w:rsidR="00724132" w:rsidRPr="00FD1026">
        <w:rPr>
          <w:rFonts w:ascii="Times New Roman" w:eastAsia="Calibri" w:hAnsi="Times New Roman" w:cs="Times New Roman"/>
          <w:color w:val="auto"/>
          <w:kern w:val="0"/>
          <w:sz w:val="28"/>
          <w:szCs w:val="28"/>
        </w:rPr>
        <w:t>пунктуационным</w:t>
      </w:r>
      <w:r w:rsidR="00724132">
        <w:rPr>
          <w:rFonts w:ascii="Times New Roman" w:eastAsia="Calibri" w:hAnsi="Times New Roman" w:cs="Times New Roman"/>
          <w:color w:val="auto"/>
          <w:kern w:val="0"/>
          <w:sz w:val="28"/>
          <w:szCs w:val="28"/>
        </w:rPr>
        <w:t xml:space="preserve"> прави</w:t>
      </w:r>
      <w:r w:rsidRPr="00FD1026">
        <w:rPr>
          <w:rFonts w:ascii="Times New Roman" w:eastAsia="Calibri" w:hAnsi="Times New Roman" w:cs="Times New Roman"/>
          <w:color w:val="auto"/>
          <w:kern w:val="0"/>
          <w:sz w:val="28"/>
          <w:szCs w:val="28"/>
        </w:rPr>
        <w:t>лам общеобразовательной программы.</w:t>
      </w:r>
    </w:p>
    <w:tbl>
      <w:tblPr>
        <w:tblW w:w="11221" w:type="dxa"/>
        <w:tblInd w:w="-818" w:type="dxa"/>
        <w:tblLayout w:type="fixed"/>
        <w:tblCellMar>
          <w:left w:w="10" w:type="dxa"/>
          <w:right w:w="10" w:type="dxa"/>
        </w:tblCellMar>
        <w:tblLook w:val="0000" w:firstRow="0" w:lastRow="0" w:firstColumn="0" w:lastColumn="0" w:noHBand="0" w:noVBand="0"/>
      </w:tblPr>
      <w:tblGrid>
        <w:gridCol w:w="789"/>
        <w:gridCol w:w="2069"/>
        <w:gridCol w:w="2037"/>
        <w:gridCol w:w="1932"/>
        <w:gridCol w:w="2268"/>
        <w:gridCol w:w="2126"/>
      </w:tblGrid>
      <w:tr w:rsidR="00B31427" w:rsidRPr="00087831" w:rsidTr="00CD2B1D">
        <w:tc>
          <w:tcPr>
            <w:tcW w:w="78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8E3857" w:rsidRPr="00CD2B1D" w:rsidRDefault="008E3857" w:rsidP="00087831">
            <w:pPr>
              <w:suppressAutoHyphens w:val="0"/>
              <w:spacing w:after="160"/>
              <w:jc w:val="center"/>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класс</w:t>
            </w:r>
          </w:p>
        </w:tc>
        <w:tc>
          <w:tcPr>
            <w:tcW w:w="206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8E3857" w:rsidRPr="00CD2B1D" w:rsidRDefault="008E3857" w:rsidP="00087831">
            <w:pPr>
              <w:suppressAutoHyphens w:val="0"/>
              <w:spacing w:after="160"/>
              <w:ind w:firstLine="426"/>
              <w:jc w:val="center"/>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Личностные результаты</w:t>
            </w:r>
          </w:p>
        </w:tc>
        <w:tc>
          <w:tcPr>
            <w:tcW w:w="6237"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rsidR="008E3857" w:rsidRPr="00CD2B1D" w:rsidRDefault="008E3857" w:rsidP="00087831">
            <w:pPr>
              <w:suppressAutoHyphens w:val="0"/>
              <w:spacing w:after="160"/>
              <w:ind w:firstLine="426"/>
              <w:jc w:val="center"/>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Метапредметные результаты</w:t>
            </w:r>
          </w:p>
        </w:tc>
        <w:tc>
          <w:tcPr>
            <w:tcW w:w="2126"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E3857" w:rsidRPr="00CD2B1D" w:rsidRDefault="008E3857" w:rsidP="00087831">
            <w:pPr>
              <w:suppressAutoHyphens w:val="0"/>
              <w:spacing w:after="160"/>
              <w:jc w:val="center"/>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Предметные результаты</w:t>
            </w:r>
          </w:p>
        </w:tc>
      </w:tr>
      <w:tr w:rsidR="00B31427" w:rsidRPr="00087831" w:rsidTr="00CD2B1D">
        <w:tc>
          <w:tcPr>
            <w:tcW w:w="789"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8E3857" w:rsidRPr="00CD2B1D" w:rsidRDefault="008E3857" w:rsidP="00087831">
            <w:pPr>
              <w:suppressAutoHyphens w:val="0"/>
              <w:spacing w:after="160"/>
              <w:ind w:firstLine="426"/>
              <w:jc w:val="center"/>
              <w:rPr>
                <w:rFonts w:ascii="Times New Roman" w:eastAsia="Calibri" w:hAnsi="Times New Roman" w:cs="Times New Roman"/>
                <w:color w:val="auto"/>
                <w:kern w:val="0"/>
                <w:sz w:val="24"/>
                <w:szCs w:val="24"/>
              </w:rPr>
            </w:pPr>
          </w:p>
        </w:tc>
        <w:tc>
          <w:tcPr>
            <w:tcW w:w="2069"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8E3857" w:rsidRPr="00CD2B1D" w:rsidRDefault="008E3857" w:rsidP="00087831">
            <w:pPr>
              <w:suppressAutoHyphens w:val="0"/>
              <w:spacing w:after="160"/>
              <w:ind w:firstLine="426"/>
              <w:jc w:val="center"/>
              <w:rPr>
                <w:rFonts w:ascii="Times New Roman" w:eastAsia="Calibri" w:hAnsi="Times New Roman" w:cs="Times New Roman"/>
                <w:color w:val="auto"/>
                <w:kern w:val="0"/>
                <w:sz w:val="24"/>
                <w:szCs w:val="24"/>
              </w:rPr>
            </w:pPr>
          </w:p>
        </w:tc>
        <w:tc>
          <w:tcPr>
            <w:tcW w:w="2037"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087831">
            <w:pPr>
              <w:suppressAutoHyphens w:val="0"/>
              <w:spacing w:after="160"/>
              <w:jc w:val="center"/>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регулятивные</w:t>
            </w:r>
          </w:p>
        </w:tc>
        <w:tc>
          <w:tcPr>
            <w:tcW w:w="1932" w:type="dxa"/>
            <w:tcBorders>
              <w:left w:val="single" w:sz="2" w:space="0" w:color="000000"/>
              <w:bottom w:val="single" w:sz="2" w:space="0" w:color="000000"/>
            </w:tcBorders>
            <w:tcMar>
              <w:top w:w="55" w:type="dxa"/>
              <w:left w:w="55" w:type="dxa"/>
              <w:bottom w:w="55" w:type="dxa"/>
              <w:right w:w="55" w:type="dxa"/>
            </w:tcMar>
          </w:tcPr>
          <w:p w:rsidR="008E3857" w:rsidRPr="00CD2B1D" w:rsidRDefault="00724132" w:rsidP="00087831">
            <w:pPr>
              <w:suppressAutoHyphens w:val="0"/>
              <w:spacing w:after="160"/>
              <w:jc w:val="center"/>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Позна</w:t>
            </w:r>
            <w:r w:rsidR="008E3857" w:rsidRPr="00CD2B1D">
              <w:rPr>
                <w:rFonts w:ascii="Times New Roman" w:eastAsia="Calibri" w:hAnsi="Times New Roman" w:cs="Times New Roman"/>
                <w:color w:val="auto"/>
                <w:kern w:val="0"/>
                <w:sz w:val="24"/>
                <w:szCs w:val="24"/>
              </w:rPr>
              <w:t>вательные</w:t>
            </w:r>
          </w:p>
        </w:tc>
        <w:tc>
          <w:tcPr>
            <w:tcW w:w="2268"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087831">
            <w:pPr>
              <w:suppressAutoHyphens w:val="0"/>
              <w:spacing w:after="160"/>
              <w:jc w:val="center"/>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коммуникативные</w:t>
            </w:r>
          </w:p>
        </w:tc>
        <w:tc>
          <w:tcPr>
            <w:tcW w:w="212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E3857" w:rsidRPr="00CD2B1D" w:rsidRDefault="008E3857" w:rsidP="00087831">
            <w:pPr>
              <w:suppressAutoHyphens w:val="0"/>
              <w:spacing w:after="160"/>
              <w:ind w:firstLine="426"/>
              <w:jc w:val="center"/>
              <w:rPr>
                <w:rFonts w:ascii="Times New Roman" w:eastAsia="Calibri" w:hAnsi="Times New Roman" w:cs="Times New Roman"/>
                <w:color w:val="auto"/>
                <w:kern w:val="0"/>
                <w:sz w:val="24"/>
                <w:szCs w:val="24"/>
              </w:rPr>
            </w:pPr>
          </w:p>
        </w:tc>
      </w:tr>
      <w:tr w:rsidR="00B31427" w:rsidRPr="00087831" w:rsidTr="00CD2B1D">
        <w:tc>
          <w:tcPr>
            <w:tcW w:w="789"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CD2B1D">
            <w:pPr>
              <w:suppressAutoHyphens w:val="0"/>
              <w:spacing w:after="0"/>
              <w:ind w:firstLine="426"/>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1 класс</w:t>
            </w:r>
          </w:p>
        </w:tc>
        <w:tc>
          <w:tcPr>
            <w:tcW w:w="2069" w:type="dxa"/>
            <w:tcBorders>
              <w:left w:val="single" w:sz="2" w:space="0" w:color="000000"/>
              <w:bottom w:val="single" w:sz="2" w:space="0" w:color="000000"/>
            </w:tcBorders>
            <w:tcMar>
              <w:top w:w="55" w:type="dxa"/>
              <w:left w:w="55" w:type="dxa"/>
              <w:bottom w:w="55" w:type="dxa"/>
              <w:right w:w="55" w:type="dxa"/>
            </w:tcMar>
          </w:tcPr>
          <w:p w:rsidR="00CD2B1D"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 xml:space="preserve">-положительного отношения к школе и учебной деятельности; </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-представления  социальной роли ученика,</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-знаний и выполнения правил личной гигиены на занятиях;</w:t>
            </w:r>
          </w:p>
        </w:tc>
        <w:tc>
          <w:tcPr>
            <w:tcW w:w="2037" w:type="dxa"/>
            <w:tcBorders>
              <w:left w:val="single" w:sz="2" w:space="0" w:color="000000"/>
              <w:bottom w:val="single" w:sz="2" w:space="0" w:color="000000"/>
            </w:tcBorders>
            <w:tcMar>
              <w:top w:w="55" w:type="dxa"/>
              <w:left w:w="55" w:type="dxa"/>
              <w:bottom w:w="55" w:type="dxa"/>
              <w:right w:w="55" w:type="dxa"/>
            </w:tcMar>
          </w:tcPr>
          <w:p w:rsidR="00CD2B1D"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 xml:space="preserve">-понимать и принимать учебную задачу, сформулированную учителем-логопедом; </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-работать в определённом темпе;</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-определять пути и средства достижения учебной цели;</w:t>
            </w:r>
          </w:p>
        </w:tc>
        <w:tc>
          <w:tcPr>
            <w:tcW w:w="1932" w:type="dxa"/>
            <w:tcBorders>
              <w:left w:val="single" w:sz="2" w:space="0" w:color="000000"/>
              <w:bottom w:val="single" w:sz="2" w:space="0" w:color="000000"/>
            </w:tcBorders>
            <w:tcMar>
              <w:top w:w="55" w:type="dxa"/>
              <w:left w:w="55" w:type="dxa"/>
              <w:bottom w:w="55" w:type="dxa"/>
              <w:right w:w="55" w:type="dxa"/>
            </w:tcMar>
          </w:tcPr>
          <w:p w:rsidR="00CD2B1D"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ориентироваться в учебных пособиях;</w:t>
            </w:r>
          </w:p>
          <w:p w:rsidR="00CD2B1D"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 xml:space="preserve"> -находить и выделять под руководством учителя необходимую информацию из текстов, иллюстраций;</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 xml:space="preserve"> -группировать объекты  на основе существенных признаков.</w:t>
            </w:r>
          </w:p>
        </w:tc>
        <w:tc>
          <w:tcPr>
            <w:tcW w:w="2268"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внимательно слушать и слышать учителя-логопеда;</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-понимать и принимать учебную задачу, поставленную в вербальной форме;</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-соблюдать правила речевого этикета при общении</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-правильно произносить и дифференцировать звуки речи в слогах, словах, предложениях и в тексте;</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-распознавать буквы,  близкие по акустико-артикуляционному и по кинетическому укладу ;</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 xml:space="preserve">-правильно выполнять звукобуквенный анализ и синтез слов; выполнять </w:t>
            </w:r>
            <w:r w:rsidRPr="00CD2B1D">
              <w:rPr>
                <w:rFonts w:ascii="Times New Roman" w:eastAsia="Calibri" w:hAnsi="Times New Roman" w:cs="Times New Roman"/>
                <w:color w:val="auto"/>
                <w:kern w:val="0"/>
                <w:sz w:val="24"/>
                <w:szCs w:val="24"/>
              </w:rPr>
              <w:lastRenderedPageBreak/>
              <w:t>слоговой анализ слова;</w:t>
            </w:r>
          </w:p>
        </w:tc>
      </w:tr>
      <w:tr w:rsidR="00B31427" w:rsidRPr="00087831" w:rsidTr="00CD2B1D">
        <w:tc>
          <w:tcPr>
            <w:tcW w:w="789"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CD2B1D">
            <w:pPr>
              <w:suppressAutoHyphens w:val="0"/>
              <w:spacing w:after="0"/>
              <w:ind w:firstLine="426"/>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lastRenderedPageBreak/>
              <w:t>2 класс</w:t>
            </w:r>
          </w:p>
        </w:tc>
        <w:tc>
          <w:tcPr>
            <w:tcW w:w="2069"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представления  социальной роли ученика, правилах школьной жизни (ответственно относиться к занятиям:  быть готовым к занятиям, бережно относит</w:t>
            </w:r>
            <w:r w:rsidR="00CD2B1D">
              <w:rPr>
                <w:rFonts w:ascii="Times New Roman" w:eastAsia="Calibri" w:hAnsi="Times New Roman" w:cs="Times New Roman"/>
                <w:color w:val="auto"/>
                <w:kern w:val="0"/>
                <w:sz w:val="24"/>
                <w:szCs w:val="24"/>
              </w:rPr>
              <w:t>ься к школьным принадлежностям)</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-знаний и выполнения правил личной гигиены на занятиях;</w:t>
            </w:r>
          </w:p>
          <w:p w:rsidR="008E3857"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-этических норм поведения (сотрудничество, взаимопомощь) на основе взаимодействия обучающихся при выполнении совместных заданий;</w:t>
            </w:r>
          </w:p>
          <w:p w:rsidR="00CD2B1D" w:rsidRPr="00CD2B1D" w:rsidRDefault="00CD2B1D" w:rsidP="00CD2B1D">
            <w:pPr>
              <w:suppressAutoHyphens w:val="0"/>
              <w:spacing w:after="0"/>
              <w:rPr>
                <w:rFonts w:ascii="Times New Roman" w:eastAsia="Calibri" w:hAnsi="Times New Roman" w:cs="Times New Roman"/>
                <w:color w:val="auto"/>
                <w:kern w:val="0"/>
                <w:sz w:val="24"/>
                <w:szCs w:val="24"/>
              </w:rPr>
            </w:pPr>
          </w:p>
        </w:tc>
        <w:tc>
          <w:tcPr>
            <w:tcW w:w="2037" w:type="dxa"/>
            <w:tcBorders>
              <w:left w:val="single" w:sz="2" w:space="0" w:color="000000"/>
              <w:bottom w:val="single" w:sz="2" w:space="0" w:color="000000"/>
            </w:tcBorders>
            <w:tcMar>
              <w:top w:w="55" w:type="dxa"/>
              <w:left w:w="55" w:type="dxa"/>
              <w:bottom w:w="55" w:type="dxa"/>
              <w:right w:w="55" w:type="dxa"/>
            </w:tcMar>
          </w:tcPr>
          <w:p w:rsid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 xml:space="preserve">-понимать и принимать учебную задачу, </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-сохранять учебную задачу занятия (воспроизводить её в ходе урока по просьбе учителя-логопеда);</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-определять пути и средства достижения учебной цели;</w:t>
            </w:r>
          </w:p>
        </w:tc>
        <w:tc>
          <w:tcPr>
            <w:tcW w:w="1932" w:type="dxa"/>
            <w:tcBorders>
              <w:left w:val="single" w:sz="2" w:space="0" w:color="000000"/>
              <w:bottom w:val="single" w:sz="2" w:space="0" w:color="000000"/>
            </w:tcBorders>
            <w:tcMar>
              <w:top w:w="55" w:type="dxa"/>
              <w:left w:w="55" w:type="dxa"/>
              <w:bottom w:w="55" w:type="dxa"/>
              <w:right w:w="55" w:type="dxa"/>
            </w:tcMar>
          </w:tcPr>
          <w:p w:rsidR="00CD2B1D"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 xml:space="preserve">-понимать и толковать условные знаки и символы, используемые в учебных пособиях  для передачи информации (условные обозначения, выделения цветом); </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-находить и выделять  самостоятельно  необходимую информацию;</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-проводить сравнение и классификацию объектов  по заданным критериям;</w:t>
            </w:r>
          </w:p>
        </w:tc>
        <w:tc>
          <w:tcPr>
            <w:tcW w:w="2268"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-подчинять свои действия инструкции и замечаниям учителя-логопеда;</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целенаправленно выполнять учебные действия;</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-отвечать на вопросы в точном соответствии с инструкцией, заданием, адекватным использованием усвоенной терминологии;</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 xml:space="preserve">-правильно выполнять звукобуквенный анализ и синтез слов; </w:t>
            </w:r>
          </w:p>
          <w:p w:rsidR="008E3857" w:rsidRPr="00CD2B1D" w:rsidRDefault="00CD2B1D" w:rsidP="00CD2B1D">
            <w:pPr>
              <w:suppressAutoHyphens w:val="0"/>
              <w:spacing w:after="0"/>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w:t>
            </w:r>
            <w:r w:rsidR="008E3857" w:rsidRPr="00CD2B1D">
              <w:rPr>
                <w:rFonts w:ascii="Times New Roman" w:eastAsia="Calibri" w:hAnsi="Times New Roman" w:cs="Times New Roman"/>
                <w:color w:val="auto"/>
                <w:kern w:val="0"/>
                <w:sz w:val="24"/>
                <w:szCs w:val="24"/>
              </w:rPr>
              <w:t>выполнять слоговой анализ слова;</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-пользоваться различными способами словообразования;</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-различать слова по морфологическим признакам;</w:t>
            </w:r>
          </w:p>
        </w:tc>
      </w:tr>
      <w:tr w:rsidR="00B31427" w:rsidRPr="00FD1026" w:rsidTr="00CD2B1D">
        <w:tc>
          <w:tcPr>
            <w:tcW w:w="789"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CD2B1D">
            <w:pPr>
              <w:suppressAutoHyphens w:val="0"/>
              <w:spacing w:after="0"/>
              <w:ind w:firstLine="426"/>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3 класс</w:t>
            </w:r>
          </w:p>
        </w:tc>
        <w:tc>
          <w:tcPr>
            <w:tcW w:w="2069"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-этических норм поведения (сотрудничество, взаимопомощь) на основе взаимодействия обучающихся при выполнении совместных заданий;</w:t>
            </w:r>
          </w:p>
          <w:p w:rsidR="008E3857" w:rsidRPr="00CD2B1D" w:rsidRDefault="00CD2B1D" w:rsidP="00CD2B1D">
            <w:pPr>
              <w:suppressAutoHyphens w:val="0"/>
              <w:spacing w:after="0"/>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w:t>
            </w:r>
            <w:r w:rsidR="008E3857" w:rsidRPr="00CD2B1D">
              <w:rPr>
                <w:rFonts w:ascii="Times New Roman" w:eastAsia="Calibri" w:hAnsi="Times New Roman" w:cs="Times New Roman"/>
                <w:color w:val="auto"/>
                <w:kern w:val="0"/>
                <w:sz w:val="24"/>
                <w:szCs w:val="24"/>
              </w:rPr>
              <w:t>потребности сотрудничества со взрослыми и сверстниками;</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lastRenderedPageBreak/>
              <w:t>-знаний и выполнения правил работы в группе, доброжелательного отношения к сверстникам, бесконфликтного поведения, стремления прислушиваться к мнению одноклассников.</w:t>
            </w:r>
          </w:p>
        </w:tc>
        <w:tc>
          <w:tcPr>
            <w:tcW w:w="2037"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lastRenderedPageBreak/>
              <w:t>самостоятельно планировать учебную задачу;</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-определять пути и средства достижения учебной цели;</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-выделять главное в учебном материале самостоятельно;</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-работать в определённом темпе;</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lastRenderedPageBreak/>
              <w:t>-применять знания в новых ситуациях.</w:t>
            </w:r>
          </w:p>
          <w:p w:rsidR="008E3857" w:rsidRPr="00CD2B1D" w:rsidRDefault="008E3857" w:rsidP="00087831">
            <w:pPr>
              <w:suppressAutoHyphens w:val="0"/>
              <w:spacing w:after="160"/>
              <w:ind w:firstLine="426"/>
              <w:rPr>
                <w:rFonts w:ascii="Times New Roman" w:eastAsia="Calibri" w:hAnsi="Times New Roman" w:cs="Times New Roman"/>
                <w:color w:val="auto"/>
                <w:kern w:val="0"/>
                <w:sz w:val="24"/>
                <w:szCs w:val="24"/>
              </w:rPr>
            </w:pPr>
          </w:p>
          <w:p w:rsidR="008E3857" w:rsidRPr="00CD2B1D" w:rsidRDefault="008E3857" w:rsidP="00087831">
            <w:pPr>
              <w:suppressAutoHyphens w:val="0"/>
              <w:spacing w:after="160"/>
              <w:ind w:firstLine="426"/>
              <w:rPr>
                <w:rFonts w:ascii="Times New Roman" w:eastAsia="Calibri" w:hAnsi="Times New Roman" w:cs="Times New Roman"/>
                <w:color w:val="auto"/>
                <w:kern w:val="0"/>
                <w:sz w:val="24"/>
                <w:szCs w:val="24"/>
              </w:rPr>
            </w:pPr>
          </w:p>
        </w:tc>
        <w:tc>
          <w:tcPr>
            <w:tcW w:w="1932" w:type="dxa"/>
            <w:tcBorders>
              <w:left w:val="single" w:sz="2" w:space="0" w:color="000000"/>
              <w:bottom w:val="single" w:sz="2" w:space="0" w:color="000000"/>
            </w:tcBorders>
            <w:tcMar>
              <w:top w:w="55" w:type="dxa"/>
              <w:left w:w="55" w:type="dxa"/>
              <w:bottom w:w="55" w:type="dxa"/>
              <w:right w:w="55" w:type="dxa"/>
            </w:tcMar>
          </w:tcPr>
          <w:p w:rsidR="00CD2B1D"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lastRenderedPageBreak/>
              <w:t>-находить и выделять  самостоятельно  необходимую информацию из текстов, иллюстраций;</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 xml:space="preserve">-проводить сравнение и классификацию объектов  по заданным критериям; группировать </w:t>
            </w:r>
            <w:r w:rsidRPr="00CD2B1D">
              <w:rPr>
                <w:rFonts w:ascii="Times New Roman" w:eastAsia="Calibri" w:hAnsi="Times New Roman" w:cs="Times New Roman"/>
                <w:color w:val="auto"/>
                <w:kern w:val="0"/>
                <w:sz w:val="24"/>
                <w:szCs w:val="24"/>
              </w:rPr>
              <w:lastRenderedPageBreak/>
              <w:t>объекты  на основе существенных признаков.</w:t>
            </w:r>
          </w:p>
        </w:tc>
        <w:tc>
          <w:tcPr>
            <w:tcW w:w="2268"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lastRenderedPageBreak/>
              <w:t>целенаправленно выполнять учебные действия;</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-пояснять инструкцию, учебную задачу с использованием нужной терминологии;</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-обращаться к взрослому или товарищу по группе за разъяснением;</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 xml:space="preserve">-адекватно </w:t>
            </w:r>
            <w:r w:rsidRPr="00CD2B1D">
              <w:rPr>
                <w:rFonts w:ascii="Times New Roman" w:eastAsia="Calibri" w:hAnsi="Times New Roman" w:cs="Times New Roman"/>
                <w:color w:val="auto"/>
                <w:kern w:val="0"/>
                <w:sz w:val="24"/>
                <w:szCs w:val="24"/>
              </w:rPr>
              <w:lastRenderedPageBreak/>
              <w:t>реагировать на контроль и оценку со стороны учителя-логопеда.</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lastRenderedPageBreak/>
              <w:t>распознавать буквы,  близкие по акустико-артикуляционному и по кинетическому укладу;</w:t>
            </w:r>
          </w:p>
          <w:p w:rsid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-правильно выполнять звукобуквенный анализ и синтез слов; выполнять слоговой анализ слова;</w:t>
            </w:r>
            <w:r w:rsidR="00CD2B1D">
              <w:rPr>
                <w:rFonts w:ascii="Times New Roman" w:eastAsia="Calibri" w:hAnsi="Times New Roman" w:cs="Times New Roman"/>
                <w:color w:val="auto"/>
                <w:kern w:val="0"/>
                <w:sz w:val="24"/>
                <w:szCs w:val="24"/>
              </w:rPr>
              <w:t xml:space="preserve"> </w:t>
            </w:r>
          </w:p>
          <w:p w:rsidR="008E3857" w:rsidRPr="00CD2B1D" w:rsidRDefault="00CD2B1D" w:rsidP="00CD2B1D">
            <w:pPr>
              <w:suppressAutoHyphens w:val="0"/>
              <w:spacing w:after="0"/>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lastRenderedPageBreak/>
              <w:t>-</w:t>
            </w:r>
            <w:r w:rsidR="008E3857" w:rsidRPr="00CD2B1D">
              <w:rPr>
                <w:rFonts w:ascii="Times New Roman" w:eastAsia="Calibri" w:hAnsi="Times New Roman" w:cs="Times New Roman"/>
                <w:color w:val="auto"/>
                <w:kern w:val="0"/>
                <w:sz w:val="24"/>
                <w:szCs w:val="24"/>
              </w:rPr>
              <w:t>пользоваться различными способами словообразования;</w:t>
            </w:r>
          </w:p>
          <w:p w:rsid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 xml:space="preserve">использовать в речи и на письме различные  синтаксические конструкции  </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 словосочетания, предложения простые и сложные)</w:t>
            </w:r>
          </w:p>
        </w:tc>
      </w:tr>
      <w:tr w:rsidR="00B31427" w:rsidRPr="00FD1026" w:rsidTr="00CD2B1D">
        <w:tc>
          <w:tcPr>
            <w:tcW w:w="789"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CD2B1D">
            <w:pPr>
              <w:suppressAutoHyphens w:val="0"/>
              <w:spacing w:after="0"/>
              <w:ind w:firstLine="426"/>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lastRenderedPageBreak/>
              <w:t>4 класс</w:t>
            </w:r>
          </w:p>
        </w:tc>
        <w:tc>
          <w:tcPr>
            <w:tcW w:w="2069"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положительного отношения к школе и учебной деятельности;</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-знаний и выполнения правил личной гигиены на занятиях;</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-знаний и выполнения правил работы в группе, доброжелательного отношения к сверстникам, бесконфликтного поведения, стремления прислушиваться к мнению одноклассников.</w:t>
            </w:r>
          </w:p>
        </w:tc>
        <w:tc>
          <w:tcPr>
            <w:tcW w:w="2037"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-определять пути и средства достижения учебной цели;</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-потребности сотрудничества со взрослыми и сверстниками;</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-выделять главное в учебном материале самостоятельно;</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-работать в определённом темпе;</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-применять знания в новых ситуациях</w:t>
            </w:r>
          </w:p>
        </w:tc>
        <w:tc>
          <w:tcPr>
            <w:tcW w:w="1932" w:type="dxa"/>
            <w:tcBorders>
              <w:left w:val="single" w:sz="2" w:space="0" w:color="000000"/>
              <w:bottom w:val="single" w:sz="2" w:space="0" w:color="000000"/>
            </w:tcBorders>
            <w:tcMar>
              <w:top w:w="55" w:type="dxa"/>
              <w:left w:w="55" w:type="dxa"/>
              <w:bottom w:w="55" w:type="dxa"/>
              <w:right w:w="55" w:type="dxa"/>
            </w:tcMar>
          </w:tcPr>
          <w:p w:rsid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-находить и выделять  самостоятельно  необходимую информацию из текстов, иллюстраций;</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-проводить сравнение и классификацию объектов  по заданным критериям; группировать объекты  на основе существенных признаков.</w:t>
            </w:r>
          </w:p>
        </w:tc>
        <w:tc>
          <w:tcPr>
            <w:tcW w:w="2268" w:type="dxa"/>
            <w:tcBorders>
              <w:left w:val="single" w:sz="2" w:space="0" w:color="000000"/>
              <w:bottom w:val="single" w:sz="2" w:space="0" w:color="000000"/>
            </w:tcBorders>
            <w:tcMar>
              <w:top w:w="55" w:type="dxa"/>
              <w:left w:w="55" w:type="dxa"/>
              <w:bottom w:w="55" w:type="dxa"/>
              <w:right w:w="55" w:type="dxa"/>
            </w:tcMar>
          </w:tcPr>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целенаправленно выполнять учебные действия;</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-пояснять инструкцию, учебную задачу с использованием нужной терминологии;</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-обращаться к взрослому или товарищу по группе за разъяснением;</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-адекватно реагировать на контроль и оценку со стороны учителя-логопеда.</w:t>
            </w:r>
          </w:p>
        </w:tc>
        <w:tc>
          <w:tcPr>
            <w:tcW w:w="2126" w:type="dxa"/>
            <w:tcBorders>
              <w:left w:val="single" w:sz="2" w:space="0" w:color="000000"/>
              <w:bottom w:val="single" w:sz="2" w:space="0" w:color="000000"/>
              <w:right w:val="single" w:sz="2" w:space="0" w:color="000000"/>
            </w:tcBorders>
            <w:tcMar>
              <w:top w:w="55" w:type="dxa"/>
              <w:left w:w="55" w:type="dxa"/>
              <w:bottom w:w="55" w:type="dxa"/>
              <w:right w:w="55" w:type="dxa"/>
            </w:tcMar>
          </w:tcPr>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распознавать буквы,  близкие по акустико-артикуляционному и по кинетическому укладу;</w:t>
            </w:r>
          </w:p>
          <w:p w:rsid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-правильно выполнять звукобуквенный анализ и синтез слов; выполнять слоговой анализ слова;</w:t>
            </w:r>
          </w:p>
          <w:p w:rsidR="008E3857" w:rsidRPr="00CD2B1D" w:rsidRDefault="00CD2B1D" w:rsidP="00CD2B1D">
            <w:pPr>
              <w:suppressAutoHyphens w:val="0"/>
              <w:spacing w:after="0"/>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w:t>
            </w:r>
            <w:r w:rsidR="008E3857" w:rsidRPr="00CD2B1D">
              <w:rPr>
                <w:rFonts w:ascii="Times New Roman" w:eastAsia="Calibri" w:hAnsi="Times New Roman" w:cs="Times New Roman"/>
                <w:color w:val="auto"/>
                <w:kern w:val="0"/>
                <w:sz w:val="24"/>
                <w:szCs w:val="24"/>
              </w:rPr>
              <w:t>пользоваться различными способами словообразования;</w:t>
            </w:r>
          </w:p>
          <w:p w:rsid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использовать в речи и на письме различные  синтаксические конструкции</w:t>
            </w:r>
          </w:p>
          <w:p w:rsidR="008E3857" w:rsidRPr="00CD2B1D" w:rsidRDefault="008E3857" w:rsidP="00CD2B1D">
            <w:pPr>
              <w:suppressAutoHyphens w:val="0"/>
              <w:spacing w:after="0"/>
              <w:rPr>
                <w:rFonts w:ascii="Times New Roman" w:eastAsia="Calibri" w:hAnsi="Times New Roman" w:cs="Times New Roman"/>
                <w:color w:val="auto"/>
                <w:kern w:val="0"/>
                <w:sz w:val="24"/>
                <w:szCs w:val="24"/>
              </w:rPr>
            </w:pPr>
            <w:r w:rsidRPr="00CD2B1D">
              <w:rPr>
                <w:rFonts w:ascii="Times New Roman" w:eastAsia="Calibri" w:hAnsi="Times New Roman" w:cs="Times New Roman"/>
                <w:color w:val="auto"/>
                <w:kern w:val="0"/>
                <w:sz w:val="24"/>
                <w:szCs w:val="24"/>
              </w:rPr>
              <w:t>( словосочетания, предложения простые и сложные)</w:t>
            </w:r>
          </w:p>
        </w:tc>
      </w:tr>
    </w:tbl>
    <w:p w:rsidR="008E3857" w:rsidRPr="00FD1026" w:rsidRDefault="008E3857" w:rsidP="00CD2B1D">
      <w:pPr>
        <w:suppressAutoHyphens w:val="0"/>
        <w:spacing w:after="0"/>
        <w:ind w:firstLine="426"/>
        <w:jc w:val="both"/>
        <w:rPr>
          <w:rFonts w:ascii="Times New Roman" w:eastAsia="Calibri" w:hAnsi="Times New Roman" w:cs="Times New Roman"/>
          <w:color w:val="auto"/>
          <w:kern w:val="0"/>
          <w:sz w:val="28"/>
          <w:szCs w:val="28"/>
        </w:rPr>
      </w:pPr>
    </w:p>
    <w:p w:rsidR="008E3857" w:rsidRDefault="008E3857" w:rsidP="005744DE">
      <w:pPr>
        <w:suppressAutoHyphens w:val="0"/>
        <w:spacing w:after="160" w:line="360" w:lineRule="auto"/>
        <w:ind w:firstLine="426"/>
        <w:jc w:val="both"/>
        <w:rPr>
          <w:rFonts w:ascii="Times New Roman" w:eastAsia="Calibri" w:hAnsi="Times New Roman" w:cs="Times New Roman"/>
          <w:color w:val="auto"/>
          <w:kern w:val="0"/>
          <w:sz w:val="28"/>
          <w:szCs w:val="28"/>
        </w:rPr>
      </w:pPr>
    </w:p>
    <w:p w:rsidR="00F674F7" w:rsidRPr="00FD1026" w:rsidRDefault="00F674F7" w:rsidP="005744DE">
      <w:pPr>
        <w:suppressAutoHyphens w:val="0"/>
        <w:spacing w:after="160" w:line="360" w:lineRule="auto"/>
        <w:ind w:firstLine="426"/>
        <w:jc w:val="both"/>
        <w:rPr>
          <w:rFonts w:ascii="Times New Roman" w:eastAsia="Calibri" w:hAnsi="Times New Roman" w:cs="Times New Roman"/>
          <w:color w:val="auto"/>
          <w:kern w:val="0"/>
          <w:sz w:val="28"/>
          <w:szCs w:val="28"/>
        </w:rPr>
      </w:pPr>
    </w:p>
    <w:p w:rsidR="002356C5" w:rsidRPr="00FD1026" w:rsidRDefault="005744DE" w:rsidP="00CD2B1D">
      <w:pPr>
        <w:suppressAutoHyphens w:val="0"/>
        <w:spacing w:after="0"/>
        <w:ind w:firstLine="426"/>
        <w:jc w:val="center"/>
        <w:rPr>
          <w:rFonts w:ascii="Times New Roman" w:eastAsia="Calibri" w:hAnsi="Times New Roman" w:cs="Times New Roman"/>
          <w:b/>
          <w:color w:val="auto"/>
          <w:kern w:val="0"/>
          <w:sz w:val="28"/>
          <w:szCs w:val="28"/>
        </w:rPr>
      </w:pPr>
      <w:r w:rsidRPr="00FD1026">
        <w:rPr>
          <w:rFonts w:ascii="Times New Roman" w:eastAsia="Calibri" w:hAnsi="Times New Roman" w:cs="Times New Roman"/>
          <w:b/>
          <w:color w:val="auto"/>
          <w:kern w:val="0"/>
          <w:sz w:val="28"/>
          <w:szCs w:val="28"/>
        </w:rPr>
        <w:lastRenderedPageBreak/>
        <w:t xml:space="preserve">Система комплексного психолого-педагогического сопровождения </w:t>
      </w:r>
    </w:p>
    <w:p w:rsidR="005744DE" w:rsidRDefault="005744DE" w:rsidP="00CD2B1D">
      <w:pPr>
        <w:suppressAutoHyphens w:val="0"/>
        <w:spacing w:after="0"/>
        <w:ind w:firstLine="426"/>
        <w:jc w:val="center"/>
        <w:rPr>
          <w:rFonts w:ascii="Times New Roman" w:eastAsia="Calibri" w:hAnsi="Times New Roman" w:cs="Times New Roman"/>
          <w:b/>
          <w:color w:val="auto"/>
          <w:kern w:val="0"/>
          <w:sz w:val="28"/>
          <w:szCs w:val="28"/>
        </w:rPr>
      </w:pPr>
      <w:r w:rsidRPr="00FD1026">
        <w:rPr>
          <w:rFonts w:ascii="Times New Roman" w:eastAsia="Calibri" w:hAnsi="Times New Roman" w:cs="Times New Roman"/>
          <w:b/>
          <w:color w:val="auto"/>
          <w:kern w:val="0"/>
          <w:sz w:val="28"/>
          <w:szCs w:val="28"/>
        </w:rPr>
        <w:t xml:space="preserve">детей </w:t>
      </w:r>
      <w:r w:rsidR="002356C5" w:rsidRPr="00FD1026">
        <w:rPr>
          <w:rFonts w:ascii="Times New Roman" w:eastAsia="Calibri" w:hAnsi="Times New Roman" w:cs="Times New Roman"/>
          <w:b/>
          <w:color w:val="auto"/>
          <w:kern w:val="0"/>
          <w:sz w:val="28"/>
          <w:szCs w:val="28"/>
        </w:rPr>
        <w:t xml:space="preserve">с </w:t>
      </w:r>
      <w:r w:rsidRPr="00FD1026">
        <w:rPr>
          <w:rFonts w:ascii="Times New Roman" w:eastAsia="Calibri" w:hAnsi="Times New Roman" w:cs="Times New Roman"/>
          <w:b/>
          <w:color w:val="auto"/>
          <w:kern w:val="0"/>
          <w:sz w:val="28"/>
          <w:szCs w:val="28"/>
        </w:rPr>
        <w:t>ОВЗ.</w:t>
      </w:r>
    </w:p>
    <w:p w:rsidR="00CD2B1D" w:rsidRPr="00FD1026" w:rsidRDefault="00CD2B1D" w:rsidP="00CD2B1D">
      <w:pPr>
        <w:suppressAutoHyphens w:val="0"/>
        <w:spacing w:after="0"/>
        <w:ind w:firstLine="426"/>
        <w:jc w:val="center"/>
        <w:rPr>
          <w:rFonts w:ascii="Times New Roman" w:eastAsia="Calibri" w:hAnsi="Times New Roman" w:cs="Times New Roman"/>
          <w:color w:val="auto"/>
          <w:kern w:val="0"/>
          <w:sz w:val="28"/>
          <w:szCs w:val="28"/>
        </w:rPr>
      </w:pP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 основе сопровождения лежит единство четырёх функций: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школе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Основная </w:t>
      </w:r>
      <w:r w:rsidRPr="00FD1026">
        <w:rPr>
          <w:rFonts w:ascii="Times New Roman" w:eastAsia="Calibri" w:hAnsi="Times New Roman" w:cs="Times New Roman"/>
          <w:i/>
          <w:color w:val="auto"/>
          <w:kern w:val="0"/>
          <w:sz w:val="28"/>
          <w:szCs w:val="28"/>
        </w:rPr>
        <w:t>цель сопровождения</w:t>
      </w:r>
      <w:r w:rsidRPr="00FD1026">
        <w:rPr>
          <w:rFonts w:ascii="Times New Roman" w:eastAsia="Calibri" w:hAnsi="Times New Roman" w:cs="Times New Roman"/>
          <w:color w:val="auto"/>
          <w:kern w:val="0"/>
          <w:sz w:val="28"/>
          <w:szCs w:val="28"/>
        </w:rPr>
        <w:t xml:space="preserve">: оказание помощи в решении проблем.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i/>
          <w:color w:val="auto"/>
          <w:kern w:val="0"/>
          <w:sz w:val="28"/>
          <w:szCs w:val="28"/>
        </w:rPr>
        <w:t>Задачи сопровождения</w:t>
      </w:r>
      <w:r w:rsidRPr="00FD1026">
        <w:rPr>
          <w:rFonts w:ascii="Times New Roman" w:eastAsia="Calibri" w:hAnsi="Times New Roman" w:cs="Times New Roman"/>
          <w:color w:val="auto"/>
          <w:kern w:val="0"/>
          <w:sz w:val="28"/>
          <w:szCs w:val="28"/>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i/>
          <w:color w:val="auto"/>
          <w:kern w:val="0"/>
          <w:sz w:val="28"/>
          <w:szCs w:val="28"/>
        </w:rPr>
        <w:t>Педагог</w:t>
      </w:r>
      <w:r w:rsidRPr="00FD1026">
        <w:rPr>
          <w:rFonts w:ascii="Times New Roman" w:eastAsia="Calibri" w:hAnsi="Times New Roman" w:cs="Times New Roman"/>
          <w:color w:val="auto"/>
          <w:kern w:val="0"/>
          <w:sz w:val="28"/>
          <w:szCs w:val="28"/>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 содержание работы </w:t>
      </w:r>
      <w:r w:rsidRPr="00FD1026">
        <w:rPr>
          <w:rFonts w:ascii="Times New Roman" w:eastAsia="Calibri" w:hAnsi="Times New Roman" w:cs="Times New Roman"/>
          <w:i/>
          <w:color w:val="auto"/>
          <w:kern w:val="0"/>
          <w:sz w:val="28"/>
          <w:szCs w:val="28"/>
        </w:rPr>
        <w:t>психолога</w:t>
      </w:r>
      <w:r w:rsidRPr="00FD1026">
        <w:rPr>
          <w:rFonts w:ascii="Times New Roman" w:eastAsia="Calibri" w:hAnsi="Times New Roman" w:cs="Times New Roman"/>
          <w:color w:val="auto"/>
          <w:kern w:val="0"/>
          <w:sz w:val="28"/>
          <w:szCs w:val="28"/>
        </w:rPr>
        <w:t xml:space="preserve"> с ребенком входит следующее: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Изучение истории развития ребёнка. Подробный анализ собирает и анализирует </w:t>
      </w:r>
      <w:r w:rsidRPr="00FD1026">
        <w:rPr>
          <w:rFonts w:ascii="Times New Roman" w:eastAsia="Calibri" w:hAnsi="Times New Roman" w:cs="Times New Roman"/>
          <w:i/>
          <w:color w:val="auto"/>
          <w:kern w:val="0"/>
          <w:sz w:val="28"/>
          <w:szCs w:val="28"/>
        </w:rPr>
        <w:t>врач</w:t>
      </w:r>
      <w:r w:rsidRPr="00FD1026">
        <w:rPr>
          <w:rFonts w:ascii="Times New Roman" w:eastAsia="Calibri" w:hAnsi="Times New Roman" w:cs="Times New Roman"/>
          <w:color w:val="auto"/>
          <w:kern w:val="0"/>
          <w:sz w:val="28"/>
          <w:szCs w:val="28"/>
        </w:rPr>
        <w:t xml:space="preserve">.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Изучение работ ребёнка (тетради, рисунки, поделки и т. п.).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lastRenderedPageBreak/>
        <w:t xml:space="preserve">• Непосредственное обследование ребёнка. Беседа с целью уточнения мотивации, запаса представлений об окружающем мире, уровня развития речи.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Выявление и раскрытие причин и характера тех или иных особенностей психического развития детей.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 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w:t>
      </w:r>
    </w:p>
    <w:p w:rsidR="005744DE"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 </w:t>
      </w:r>
    </w:p>
    <w:p w:rsidR="00CD2B1D" w:rsidRPr="00FD1026" w:rsidRDefault="00CD2B1D" w:rsidP="00CD2B1D">
      <w:pPr>
        <w:suppressAutoHyphens w:val="0"/>
        <w:spacing w:after="0"/>
        <w:ind w:firstLine="426"/>
        <w:jc w:val="both"/>
        <w:rPr>
          <w:rFonts w:ascii="Times New Roman" w:eastAsia="Calibri" w:hAnsi="Times New Roman" w:cs="Times New Roman"/>
          <w:color w:val="auto"/>
          <w:kern w:val="0"/>
          <w:sz w:val="28"/>
          <w:szCs w:val="28"/>
        </w:rPr>
      </w:pPr>
    </w:p>
    <w:p w:rsidR="005744DE" w:rsidRPr="00FD1026" w:rsidRDefault="005744DE" w:rsidP="00CD2B1D">
      <w:pPr>
        <w:suppressAutoHyphens w:val="0"/>
        <w:spacing w:after="0" w:line="360" w:lineRule="auto"/>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Программа медико-психолого-педагогического изучения ребёнка </w:t>
      </w:r>
    </w:p>
    <w:tbl>
      <w:tblPr>
        <w:tblStyle w:val="19"/>
        <w:tblW w:w="0" w:type="auto"/>
        <w:tblLook w:val="04A0" w:firstRow="1" w:lastRow="0" w:firstColumn="1" w:lastColumn="0" w:noHBand="0" w:noVBand="1"/>
      </w:tblPr>
      <w:tblGrid>
        <w:gridCol w:w="2518"/>
        <w:gridCol w:w="3827"/>
        <w:gridCol w:w="3686"/>
      </w:tblGrid>
      <w:tr w:rsidR="00B31427" w:rsidRPr="00FD1026" w:rsidTr="007249FD">
        <w:tc>
          <w:tcPr>
            <w:tcW w:w="2518" w:type="dxa"/>
          </w:tcPr>
          <w:p w:rsidR="005744DE" w:rsidRPr="007249FD" w:rsidRDefault="005744DE" w:rsidP="007249FD">
            <w:pPr>
              <w:suppressAutoHyphens w:val="0"/>
              <w:spacing w:after="0"/>
              <w:jc w:val="center"/>
              <w:rPr>
                <w:rFonts w:ascii="Times New Roman" w:eastAsia="Calibri" w:hAnsi="Times New Roman" w:cs="Times New Roman"/>
                <w:color w:val="auto"/>
                <w:kern w:val="0"/>
                <w:sz w:val="24"/>
                <w:szCs w:val="24"/>
              </w:rPr>
            </w:pPr>
            <w:r w:rsidRPr="007249FD">
              <w:rPr>
                <w:rFonts w:ascii="Times New Roman" w:eastAsia="Calibri" w:hAnsi="Times New Roman" w:cs="Times New Roman"/>
                <w:color w:val="auto"/>
                <w:kern w:val="0"/>
                <w:sz w:val="24"/>
                <w:szCs w:val="24"/>
              </w:rPr>
              <w:t>Изучение ребенка</w:t>
            </w:r>
          </w:p>
        </w:tc>
        <w:tc>
          <w:tcPr>
            <w:tcW w:w="3827" w:type="dxa"/>
          </w:tcPr>
          <w:p w:rsidR="005744DE" w:rsidRPr="007249FD" w:rsidRDefault="005744DE" w:rsidP="007249FD">
            <w:pPr>
              <w:suppressAutoHyphens w:val="0"/>
              <w:spacing w:after="0"/>
              <w:jc w:val="center"/>
              <w:rPr>
                <w:rFonts w:ascii="Times New Roman" w:eastAsia="Calibri" w:hAnsi="Times New Roman" w:cs="Times New Roman"/>
                <w:color w:val="auto"/>
                <w:kern w:val="0"/>
                <w:sz w:val="24"/>
                <w:szCs w:val="24"/>
              </w:rPr>
            </w:pPr>
            <w:r w:rsidRPr="007249FD">
              <w:rPr>
                <w:rFonts w:ascii="Times New Roman" w:eastAsia="Calibri" w:hAnsi="Times New Roman" w:cs="Times New Roman"/>
                <w:color w:val="auto"/>
                <w:kern w:val="0"/>
                <w:sz w:val="24"/>
                <w:szCs w:val="24"/>
              </w:rPr>
              <w:t>Содержание работы</w:t>
            </w:r>
          </w:p>
        </w:tc>
        <w:tc>
          <w:tcPr>
            <w:tcW w:w="3686" w:type="dxa"/>
          </w:tcPr>
          <w:p w:rsidR="005744DE" w:rsidRPr="007249FD" w:rsidRDefault="005744DE" w:rsidP="007249FD">
            <w:pPr>
              <w:suppressAutoHyphens w:val="0"/>
              <w:spacing w:after="0"/>
              <w:jc w:val="center"/>
              <w:rPr>
                <w:rFonts w:ascii="Times New Roman" w:eastAsia="Calibri" w:hAnsi="Times New Roman" w:cs="Times New Roman"/>
                <w:color w:val="auto"/>
                <w:kern w:val="0"/>
                <w:sz w:val="24"/>
                <w:szCs w:val="28"/>
              </w:rPr>
            </w:pPr>
            <w:r w:rsidRPr="007249FD">
              <w:rPr>
                <w:rFonts w:ascii="Times New Roman" w:eastAsia="Calibri" w:hAnsi="Times New Roman" w:cs="Times New Roman"/>
                <w:color w:val="auto"/>
                <w:kern w:val="0"/>
                <w:sz w:val="24"/>
                <w:szCs w:val="28"/>
              </w:rPr>
              <w:t>Где и кем выполняется работа</w:t>
            </w:r>
          </w:p>
        </w:tc>
      </w:tr>
      <w:tr w:rsidR="00B31427" w:rsidRPr="00FD1026" w:rsidTr="007249FD">
        <w:tc>
          <w:tcPr>
            <w:tcW w:w="2518" w:type="dxa"/>
          </w:tcPr>
          <w:p w:rsidR="005744DE" w:rsidRPr="007249FD" w:rsidRDefault="005744DE" w:rsidP="007249FD">
            <w:pPr>
              <w:suppressAutoHyphens w:val="0"/>
              <w:spacing w:after="0"/>
              <w:ind w:firstLine="426"/>
              <w:rPr>
                <w:rFonts w:ascii="Times New Roman" w:eastAsia="Calibri" w:hAnsi="Times New Roman" w:cs="Times New Roman"/>
                <w:color w:val="auto"/>
                <w:kern w:val="0"/>
                <w:sz w:val="24"/>
                <w:szCs w:val="24"/>
              </w:rPr>
            </w:pPr>
            <w:r w:rsidRPr="007249FD">
              <w:rPr>
                <w:rFonts w:ascii="Times New Roman" w:eastAsia="Calibri" w:hAnsi="Times New Roman" w:cs="Times New Roman"/>
                <w:color w:val="auto"/>
                <w:kern w:val="0"/>
                <w:sz w:val="24"/>
                <w:szCs w:val="24"/>
              </w:rPr>
              <w:t xml:space="preserve">Медицинское </w:t>
            </w:r>
          </w:p>
          <w:p w:rsidR="005744DE" w:rsidRPr="007249FD" w:rsidRDefault="005744DE" w:rsidP="007249FD">
            <w:pPr>
              <w:suppressAutoHyphens w:val="0"/>
              <w:spacing w:after="0"/>
              <w:rPr>
                <w:rFonts w:ascii="Times New Roman" w:eastAsia="Calibri" w:hAnsi="Times New Roman" w:cs="Times New Roman"/>
                <w:color w:val="auto"/>
                <w:kern w:val="0"/>
                <w:sz w:val="24"/>
                <w:szCs w:val="24"/>
              </w:rPr>
            </w:pPr>
          </w:p>
        </w:tc>
        <w:tc>
          <w:tcPr>
            <w:tcW w:w="3827" w:type="dxa"/>
          </w:tcPr>
          <w:p w:rsidR="005744DE" w:rsidRPr="007249FD" w:rsidRDefault="005744DE" w:rsidP="007249FD">
            <w:pPr>
              <w:suppressAutoHyphens w:val="0"/>
              <w:spacing w:after="0"/>
              <w:jc w:val="both"/>
              <w:rPr>
                <w:rFonts w:ascii="Times New Roman" w:eastAsia="Calibri" w:hAnsi="Times New Roman" w:cs="Times New Roman"/>
                <w:color w:val="auto"/>
                <w:kern w:val="0"/>
                <w:sz w:val="24"/>
                <w:szCs w:val="24"/>
              </w:rPr>
            </w:pPr>
            <w:r w:rsidRPr="007249FD">
              <w:rPr>
                <w:rFonts w:ascii="Times New Roman" w:eastAsia="Calibri" w:hAnsi="Times New Roman" w:cs="Times New Roman"/>
                <w:color w:val="auto"/>
                <w:kern w:val="0"/>
                <w:sz w:val="24"/>
                <w:szCs w:val="24"/>
              </w:rPr>
              <w:t xml:space="preserve">Выявление состояния физического и психического здоровья. Изучение медицинской карты ребенка. Физическое состояние учащегося. Изменения в физическом развитии (рост, вес и </w:t>
            </w:r>
            <w:r w:rsidR="002356C5" w:rsidRPr="007249FD">
              <w:rPr>
                <w:rFonts w:ascii="Times New Roman" w:eastAsia="Calibri" w:hAnsi="Times New Roman" w:cs="Times New Roman"/>
                <w:color w:val="auto"/>
                <w:kern w:val="0"/>
                <w:sz w:val="24"/>
                <w:szCs w:val="24"/>
              </w:rPr>
              <w:t>др</w:t>
            </w:r>
            <w:r w:rsidRPr="007249FD">
              <w:rPr>
                <w:rFonts w:ascii="Times New Roman" w:eastAsia="Calibri" w:hAnsi="Times New Roman" w:cs="Times New Roman"/>
                <w:color w:val="auto"/>
                <w:kern w:val="0"/>
                <w:sz w:val="24"/>
                <w:szCs w:val="24"/>
              </w:rPr>
              <w:t>.).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686" w:type="dxa"/>
          </w:tcPr>
          <w:p w:rsidR="005744DE" w:rsidRPr="007249FD" w:rsidRDefault="005744DE" w:rsidP="007249FD">
            <w:pPr>
              <w:suppressAutoHyphens w:val="0"/>
              <w:spacing w:after="0"/>
              <w:jc w:val="both"/>
              <w:rPr>
                <w:rFonts w:ascii="Times New Roman" w:eastAsia="Calibri" w:hAnsi="Times New Roman" w:cs="Times New Roman"/>
                <w:color w:val="auto"/>
                <w:kern w:val="0"/>
                <w:sz w:val="24"/>
                <w:szCs w:val="28"/>
              </w:rPr>
            </w:pPr>
            <w:r w:rsidRPr="007249FD">
              <w:rPr>
                <w:rFonts w:ascii="Times New Roman" w:eastAsia="Calibri" w:hAnsi="Times New Roman" w:cs="Times New Roman"/>
                <w:color w:val="auto"/>
                <w:kern w:val="0"/>
                <w:sz w:val="24"/>
                <w:szCs w:val="28"/>
              </w:rPr>
              <w:t xml:space="preserve">Педагог. Наблюдения во время занятий, в перемены, во время игр (педагог). Обследование ребенка врачом. Беседа с родителями. </w:t>
            </w:r>
          </w:p>
          <w:p w:rsidR="005744DE" w:rsidRPr="007249FD" w:rsidRDefault="005744DE" w:rsidP="007249FD">
            <w:pPr>
              <w:suppressAutoHyphens w:val="0"/>
              <w:spacing w:after="0"/>
              <w:jc w:val="both"/>
              <w:rPr>
                <w:rFonts w:ascii="Times New Roman" w:eastAsia="Calibri" w:hAnsi="Times New Roman" w:cs="Times New Roman"/>
                <w:color w:val="auto"/>
                <w:kern w:val="0"/>
                <w:sz w:val="24"/>
                <w:szCs w:val="28"/>
              </w:rPr>
            </w:pPr>
          </w:p>
        </w:tc>
      </w:tr>
      <w:tr w:rsidR="00B31427" w:rsidRPr="00FD1026" w:rsidTr="007249FD">
        <w:tc>
          <w:tcPr>
            <w:tcW w:w="2518" w:type="dxa"/>
          </w:tcPr>
          <w:p w:rsidR="005744DE" w:rsidRPr="007249FD" w:rsidRDefault="005744DE" w:rsidP="007249FD">
            <w:pPr>
              <w:suppressAutoHyphens w:val="0"/>
              <w:spacing w:after="0"/>
              <w:ind w:firstLine="32"/>
              <w:rPr>
                <w:rFonts w:ascii="Times New Roman" w:eastAsia="Calibri" w:hAnsi="Times New Roman" w:cs="Times New Roman"/>
                <w:color w:val="auto"/>
                <w:kern w:val="0"/>
                <w:sz w:val="24"/>
                <w:szCs w:val="24"/>
              </w:rPr>
            </w:pPr>
            <w:r w:rsidRPr="007249FD">
              <w:rPr>
                <w:rFonts w:ascii="Times New Roman" w:eastAsia="Calibri" w:hAnsi="Times New Roman" w:cs="Times New Roman"/>
                <w:color w:val="auto"/>
                <w:kern w:val="0"/>
                <w:sz w:val="24"/>
                <w:szCs w:val="24"/>
              </w:rPr>
              <w:t xml:space="preserve">Психолого-логопедическое </w:t>
            </w:r>
          </w:p>
          <w:p w:rsidR="005744DE" w:rsidRPr="007249FD" w:rsidRDefault="005744DE" w:rsidP="007249FD">
            <w:pPr>
              <w:suppressAutoHyphens w:val="0"/>
              <w:spacing w:after="0"/>
              <w:rPr>
                <w:rFonts w:ascii="Times New Roman" w:eastAsia="Calibri" w:hAnsi="Times New Roman" w:cs="Times New Roman"/>
                <w:color w:val="auto"/>
                <w:kern w:val="0"/>
                <w:sz w:val="24"/>
                <w:szCs w:val="24"/>
              </w:rPr>
            </w:pPr>
          </w:p>
        </w:tc>
        <w:tc>
          <w:tcPr>
            <w:tcW w:w="3827" w:type="dxa"/>
          </w:tcPr>
          <w:p w:rsidR="005744DE" w:rsidRPr="007249FD" w:rsidRDefault="005744DE" w:rsidP="007249FD">
            <w:pPr>
              <w:suppressAutoHyphens w:val="0"/>
              <w:spacing w:after="0"/>
              <w:jc w:val="both"/>
              <w:rPr>
                <w:rFonts w:ascii="Times New Roman" w:eastAsia="Calibri" w:hAnsi="Times New Roman" w:cs="Times New Roman"/>
                <w:color w:val="auto"/>
                <w:kern w:val="0"/>
                <w:sz w:val="24"/>
                <w:szCs w:val="24"/>
              </w:rPr>
            </w:pPr>
            <w:r w:rsidRPr="007249FD">
              <w:rPr>
                <w:rFonts w:ascii="Times New Roman" w:eastAsia="Calibri" w:hAnsi="Times New Roman" w:cs="Times New Roman"/>
                <w:color w:val="auto"/>
                <w:kern w:val="0"/>
                <w:sz w:val="24"/>
                <w:szCs w:val="24"/>
              </w:rPr>
              <w:t xml:space="preserve">Определение зоны ближайшего развития. Внимание: устойчивость, переключаемость с одного вида деятельности на другой, объем, работоспособность. </w:t>
            </w:r>
            <w:r w:rsidRPr="007249FD">
              <w:rPr>
                <w:rFonts w:ascii="Times New Roman" w:eastAsia="Calibri" w:hAnsi="Times New Roman" w:cs="Times New Roman"/>
                <w:color w:val="auto"/>
                <w:kern w:val="0"/>
                <w:sz w:val="24"/>
                <w:szCs w:val="24"/>
              </w:rPr>
              <w:lastRenderedPageBreak/>
              <w:t xml:space="preserve">Мышление: визуальное (линейное, структурное); понятийное (интуитивное, логическое); абстрактное, речевое, образное. Память: зрительная, слуховая, моторная, смешанная. Быстрота и прочность запоминания. Индивидуальные особенности. Моторика. Речь. </w:t>
            </w:r>
          </w:p>
        </w:tc>
        <w:tc>
          <w:tcPr>
            <w:tcW w:w="3686" w:type="dxa"/>
          </w:tcPr>
          <w:p w:rsidR="005744DE" w:rsidRPr="007249FD" w:rsidRDefault="005744DE" w:rsidP="007249FD">
            <w:pPr>
              <w:suppressAutoHyphens w:val="0"/>
              <w:spacing w:after="0"/>
              <w:jc w:val="both"/>
              <w:rPr>
                <w:rFonts w:ascii="Times New Roman" w:eastAsia="Calibri" w:hAnsi="Times New Roman" w:cs="Times New Roman"/>
                <w:color w:val="auto"/>
                <w:kern w:val="0"/>
                <w:sz w:val="24"/>
                <w:szCs w:val="28"/>
              </w:rPr>
            </w:pPr>
            <w:r w:rsidRPr="007249FD">
              <w:rPr>
                <w:rFonts w:ascii="Times New Roman" w:eastAsia="Calibri" w:hAnsi="Times New Roman" w:cs="Times New Roman"/>
                <w:color w:val="auto"/>
                <w:kern w:val="0"/>
                <w:sz w:val="24"/>
                <w:szCs w:val="28"/>
              </w:rPr>
              <w:lastRenderedPageBreak/>
              <w:t>Наблюдение за ребенком на занятиях и во внеурочное время. (учи</w:t>
            </w:r>
            <w:r w:rsidR="007249FD">
              <w:rPr>
                <w:rFonts w:ascii="Times New Roman" w:eastAsia="Calibri" w:hAnsi="Times New Roman" w:cs="Times New Roman"/>
                <w:color w:val="auto"/>
                <w:kern w:val="0"/>
                <w:sz w:val="24"/>
                <w:szCs w:val="28"/>
              </w:rPr>
              <w:t xml:space="preserve">тель). Специальный эксперимент </w:t>
            </w:r>
            <w:r w:rsidRPr="007249FD">
              <w:rPr>
                <w:rFonts w:ascii="Times New Roman" w:eastAsia="Calibri" w:hAnsi="Times New Roman" w:cs="Times New Roman"/>
                <w:color w:val="auto"/>
                <w:kern w:val="0"/>
                <w:sz w:val="24"/>
                <w:szCs w:val="28"/>
              </w:rPr>
              <w:t xml:space="preserve">(психолог). Беседы с ребенком, с родителями. </w:t>
            </w:r>
            <w:r w:rsidRPr="007249FD">
              <w:rPr>
                <w:rFonts w:ascii="Times New Roman" w:eastAsia="Calibri" w:hAnsi="Times New Roman" w:cs="Times New Roman"/>
                <w:color w:val="auto"/>
                <w:kern w:val="0"/>
                <w:sz w:val="24"/>
                <w:szCs w:val="28"/>
              </w:rPr>
              <w:lastRenderedPageBreak/>
              <w:t xml:space="preserve">Наблюдения за речью ребенка на занятиях и в свободное время. Изучение письменных работ (учитель). </w:t>
            </w:r>
          </w:p>
          <w:p w:rsidR="005744DE" w:rsidRPr="007249FD" w:rsidRDefault="005744DE" w:rsidP="007249FD">
            <w:pPr>
              <w:suppressAutoHyphens w:val="0"/>
              <w:spacing w:after="0"/>
              <w:jc w:val="both"/>
              <w:rPr>
                <w:rFonts w:ascii="Times New Roman" w:eastAsia="Calibri" w:hAnsi="Times New Roman" w:cs="Times New Roman"/>
                <w:color w:val="auto"/>
                <w:kern w:val="0"/>
                <w:sz w:val="24"/>
                <w:szCs w:val="28"/>
              </w:rPr>
            </w:pPr>
          </w:p>
        </w:tc>
      </w:tr>
      <w:tr w:rsidR="00B31427" w:rsidRPr="00FD1026" w:rsidTr="007249FD">
        <w:tc>
          <w:tcPr>
            <w:tcW w:w="2518" w:type="dxa"/>
          </w:tcPr>
          <w:p w:rsidR="005744DE" w:rsidRPr="007249FD" w:rsidRDefault="005744DE" w:rsidP="007249FD">
            <w:pPr>
              <w:suppressAutoHyphens w:val="0"/>
              <w:spacing w:after="0"/>
              <w:ind w:firstLine="32"/>
              <w:rPr>
                <w:rFonts w:ascii="Times New Roman" w:eastAsia="Calibri" w:hAnsi="Times New Roman" w:cs="Times New Roman"/>
                <w:color w:val="auto"/>
                <w:kern w:val="0"/>
                <w:sz w:val="24"/>
                <w:szCs w:val="24"/>
              </w:rPr>
            </w:pPr>
            <w:r w:rsidRPr="007249FD">
              <w:rPr>
                <w:rFonts w:ascii="Times New Roman" w:eastAsia="Calibri" w:hAnsi="Times New Roman" w:cs="Times New Roman"/>
                <w:color w:val="auto"/>
                <w:kern w:val="0"/>
                <w:sz w:val="24"/>
                <w:szCs w:val="24"/>
              </w:rPr>
              <w:lastRenderedPageBreak/>
              <w:t>Социально-педагогическое</w:t>
            </w:r>
          </w:p>
        </w:tc>
        <w:tc>
          <w:tcPr>
            <w:tcW w:w="3827" w:type="dxa"/>
          </w:tcPr>
          <w:p w:rsidR="005744DE" w:rsidRPr="007249FD" w:rsidRDefault="005744DE" w:rsidP="007249FD">
            <w:pPr>
              <w:suppressAutoHyphens w:val="0"/>
              <w:spacing w:after="0"/>
              <w:ind w:hanging="11"/>
              <w:jc w:val="both"/>
              <w:rPr>
                <w:rFonts w:ascii="Times New Roman" w:eastAsia="Calibri" w:hAnsi="Times New Roman" w:cs="Times New Roman"/>
                <w:color w:val="auto"/>
                <w:kern w:val="0"/>
                <w:sz w:val="24"/>
                <w:szCs w:val="24"/>
              </w:rPr>
            </w:pPr>
            <w:r w:rsidRPr="007249FD">
              <w:rPr>
                <w:rFonts w:ascii="Times New Roman" w:eastAsia="Calibri" w:hAnsi="Times New Roman" w:cs="Times New Roman"/>
                <w:color w:val="auto"/>
                <w:kern w:val="0"/>
                <w:sz w:val="24"/>
                <w:szCs w:val="24"/>
              </w:rPr>
              <w:t>Семья ребенка. Состав семьи. Условия воспитания. Умение учиться. Организованность, выполнение требований педагогов, самостоятельная работа, самоконтроль. Трудности в овладении новым материалом. Мотивы учебной деятельности. Прилежание, отношение к отметке, похвале или порицанию учителя, воспитателя. 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 Особенности личности.интересы,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686" w:type="dxa"/>
          </w:tcPr>
          <w:p w:rsidR="005744DE" w:rsidRPr="007249FD" w:rsidRDefault="005744DE" w:rsidP="007249FD">
            <w:pPr>
              <w:suppressAutoHyphens w:val="0"/>
              <w:spacing w:after="0"/>
              <w:jc w:val="both"/>
              <w:rPr>
                <w:rFonts w:ascii="Times New Roman" w:eastAsia="Calibri" w:hAnsi="Times New Roman" w:cs="Times New Roman"/>
                <w:color w:val="auto"/>
                <w:kern w:val="0"/>
                <w:sz w:val="24"/>
                <w:szCs w:val="28"/>
              </w:rPr>
            </w:pPr>
            <w:r w:rsidRPr="007249FD">
              <w:rPr>
                <w:rFonts w:ascii="Times New Roman" w:eastAsia="Calibri" w:hAnsi="Times New Roman" w:cs="Times New Roman"/>
                <w:color w:val="auto"/>
                <w:kern w:val="0"/>
                <w:sz w:val="24"/>
                <w:szCs w:val="28"/>
              </w:rPr>
              <w:t xml:space="preserve">Посещение семьи ребенка. (учитель). Наблюдения во время занятий. Изучение работ ученика (педагог). Анкетирование по выявлению школьных трудностей (учитель). Беседа с родителями и учителями-предметниками. Специальный эксперимент (педагог, психолог). Анкета для родителей и учителей. Наблюдение за ребёнком в различных видах деятельности. </w:t>
            </w:r>
          </w:p>
          <w:p w:rsidR="005744DE" w:rsidRPr="007249FD" w:rsidRDefault="005744DE" w:rsidP="007249FD">
            <w:pPr>
              <w:suppressAutoHyphens w:val="0"/>
              <w:spacing w:after="0"/>
              <w:jc w:val="both"/>
              <w:rPr>
                <w:rFonts w:ascii="Times New Roman" w:eastAsia="Calibri" w:hAnsi="Times New Roman" w:cs="Times New Roman"/>
                <w:color w:val="auto"/>
                <w:kern w:val="0"/>
                <w:sz w:val="24"/>
                <w:szCs w:val="28"/>
              </w:rPr>
            </w:pPr>
          </w:p>
        </w:tc>
      </w:tr>
    </w:tbl>
    <w:p w:rsidR="007249FD" w:rsidRDefault="007249FD" w:rsidP="00B31427">
      <w:pPr>
        <w:suppressAutoHyphens w:val="0"/>
        <w:spacing w:after="160" w:line="360" w:lineRule="auto"/>
        <w:ind w:firstLine="426"/>
        <w:jc w:val="both"/>
        <w:rPr>
          <w:rFonts w:ascii="Times New Roman" w:eastAsia="Calibri" w:hAnsi="Times New Roman" w:cs="Times New Roman"/>
          <w:b/>
          <w:i/>
          <w:color w:val="auto"/>
          <w:kern w:val="0"/>
          <w:sz w:val="28"/>
          <w:szCs w:val="28"/>
        </w:rPr>
      </w:pPr>
    </w:p>
    <w:p w:rsidR="007249FD" w:rsidRDefault="007249FD" w:rsidP="00B31427">
      <w:pPr>
        <w:suppressAutoHyphens w:val="0"/>
        <w:spacing w:after="160" w:line="360" w:lineRule="auto"/>
        <w:ind w:firstLine="426"/>
        <w:jc w:val="both"/>
        <w:rPr>
          <w:rFonts w:ascii="Times New Roman" w:eastAsia="Calibri" w:hAnsi="Times New Roman" w:cs="Times New Roman"/>
          <w:b/>
          <w:i/>
          <w:color w:val="auto"/>
          <w:kern w:val="0"/>
          <w:sz w:val="28"/>
          <w:szCs w:val="28"/>
        </w:rPr>
      </w:pPr>
    </w:p>
    <w:p w:rsidR="007249FD" w:rsidRDefault="007249FD" w:rsidP="00B31427">
      <w:pPr>
        <w:suppressAutoHyphens w:val="0"/>
        <w:spacing w:after="160" w:line="360" w:lineRule="auto"/>
        <w:ind w:firstLine="426"/>
        <w:jc w:val="both"/>
        <w:rPr>
          <w:rFonts w:ascii="Times New Roman" w:eastAsia="Calibri" w:hAnsi="Times New Roman" w:cs="Times New Roman"/>
          <w:b/>
          <w:i/>
          <w:color w:val="auto"/>
          <w:kern w:val="0"/>
          <w:sz w:val="28"/>
          <w:szCs w:val="28"/>
        </w:rPr>
      </w:pPr>
    </w:p>
    <w:p w:rsidR="00B31427" w:rsidRPr="00FD1026" w:rsidRDefault="00B31427" w:rsidP="00B31427">
      <w:pPr>
        <w:suppressAutoHyphens w:val="0"/>
        <w:spacing w:after="160" w:line="360" w:lineRule="auto"/>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b/>
          <w:i/>
          <w:color w:val="auto"/>
          <w:kern w:val="0"/>
          <w:sz w:val="28"/>
          <w:szCs w:val="28"/>
        </w:rPr>
        <w:lastRenderedPageBreak/>
        <w:t>Система оценки достижения планируемых результатов.</w:t>
      </w:r>
    </w:p>
    <w:p w:rsidR="00B31427" w:rsidRPr="00FD1026" w:rsidRDefault="00B31427" w:rsidP="007249F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i/>
          <w:color w:val="auto"/>
          <w:kern w:val="0"/>
          <w:sz w:val="28"/>
          <w:szCs w:val="28"/>
        </w:rPr>
        <w:t>Мониторинг УУД проводиться в три этапа:</w:t>
      </w:r>
    </w:p>
    <w:p w:rsidR="00B31427" w:rsidRPr="00FD1026" w:rsidRDefault="00B31427" w:rsidP="007249F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i/>
          <w:color w:val="auto"/>
          <w:kern w:val="0"/>
          <w:sz w:val="28"/>
          <w:szCs w:val="28"/>
        </w:rPr>
        <w:t>- Входящая диагностика-</w:t>
      </w:r>
      <w:r w:rsidRPr="00FD1026">
        <w:rPr>
          <w:rFonts w:ascii="Times New Roman" w:eastAsia="Calibri" w:hAnsi="Times New Roman" w:cs="Times New Roman"/>
          <w:color w:val="auto"/>
          <w:kern w:val="0"/>
          <w:sz w:val="28"/>
          <w:szCs w:val="28"/>
        </w:rPr>
        <w:t xml:space="preserve">предварительное выявление уровня подготовленности и доминирующих мотивов детей к выбранному виду деятельности; уровень сформированности УУД обучающихся (ценностные ориентации). Вводный контроль проводится в начале учебного года. </w:t>
      </w:r>
    </w:p>
    <w:p w:rsidR="00B31427" w:rsidRPr="00FD1026" w:rsidRDefault="00B31427" w:rsidP="007249F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i/>
          <w:color w:val="auto"/>
          <w:kern w:val="0"/>
          <w:sz w:val="28"/>
          <w:szCs w:val="28"/>
        </w:rPr>
        <w:t>- Текущая диагностика-</w:t>
      </w:r>
      <w:r w:rsidRPr="00FD1026">
        <w:rPr>
          <w:rFonts w:ascii="Times New Roman" w:eastAsia="Calibri" w:hAnsi="Times New Roman" w:cs="Times New Roman"/>
          <w:color w:val="auto"/>
          <w:kern w:val="0"/>
          <w:sz w:val="28"/>
          <w:szCs w:val="28"/>
        </w:rPr>
        <w:t>осуществляется в процессе усвоения учебного материала по теме, блоку. В рамках этого контроля проводится повторная проверка (параллельно с изучением нового материала идет повторение пройденного), периодическая проверка (для наблюдения за усвоением взаимосвязей между структурными элементами образовательных программ, для ликвидации пробелов в знаниях и умениях). Этот вид контроля проводится в конце первого полугодия и в течение всего учебного года по мере необходимости</w:t>
      </w:r>
    </w:p>
    <w:p w:rsidR="00B31427" w:rsidRPr="00FD1026" w:rsidRDefault="00B31427" w:rsidP="007249F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i/>
          <w:color w:val="auto"/>
          <w:kern w:val="0"/>
          <w:sz w:val="28"/>
          <w:szCs w:val="28"/>
        </w:rPr>
        <w:t>-Итоговая диагностика-</w:t>
      </w:r>
      <w:r w:rsidRPr="00FD1026">
        <w:rPr>
          <w:rFonts w:ascii="Times New Roman" w:eastAsia="Calibri" w:hAnsi="Times New Roman" w:cs="Times New Roman"/>
          <w:color w:val="auto"/>
          <w:kern w:val="0"/>
          <w:sz w:val="28"/>
          <w:szCs w:val="28"/>
        </w:rPr>
        <w:t>осуществляется в конце учебного года для проверки знаний, умений и навыков по образовательным программам, для перевода обучающихся с одного этапа обучения на следующий. В соответствии с результатами итогового контроля определяется, насколько реализованы поставленные задачи, достигнуты результаты обучения каждым ребенком.</w:t>
      </w:r>
    </w:p>
    <w:tbl>
      <w:tblPr>
        <w:tblW w:w="10773" w:type="dxa"/>
        <w:tblInd w:w="-459"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1985"/>
        <w:gridCol w:w="1984"/>
        <w:gridCol w:w="2127"/>
        <w:gridCol w:w="992"/>
        <w:gridCol w:w="1276"/>
        <w:gridCol w:w="2409"/>
      </w:tblGrid>
      <w:tr w:rsidR="00B31427" w:rsidRPr="00FD1026" w:rsidTr="00CD2B1D">
        <w:trPr>
          <w:trHeight w:val="1119"/>
        </w:trPr>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jc w:val="center"/>
              <w:rPr>
                <w:rFonts w:ascii="Times New Roman" w:eastAsia="Calibri" w:hAnsi="Times New Roman" w:cs="Times New Roman"/>
                <w:color w:val="auto"/>
                <w:kern w:val="0"/>
                <w:sz w:val="24"/>
                <w:szCs w:val="28"/>
              </w:rPr>
            </w:pPr>
            <w:r w:rsidRPr="00CD2B1D">
              <w:rPr>
                <w:rFonts w:ascii="Times New Roman" w:eastAsia="Calibri" w:hAnsi="Times New Roman" w:cs="Times New Roman"/>
                <w:b/>
                <w:color w:val="auto"/>
                <w:kern w:val="0"/>
                <w:sz w:val="24"/>
                <w:szCs w:val="28"/>
              </w:rPr>
              <w:t>Темы исследований</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jc w:val="center"/>
              <w:rPr>
                <w:rFonts w:ascii="Times New Roman" w:eastAsia="Calibri" w:hAnsi="Times New Roman" w:cs="Times New Roman"/>
                <w:color w:val="auto"/>
                <w:kern w:val="0"/>
                <w:sz w:val="24"/>
                <w:szCs w:val="28"/>
              </w:rPr>
            </w:pPr>
            <w:r w:rsidRPr="00CD2B1D">
              <w:rPr>
                <w:rFonts w:ascii="Times New Roman" w:eastAsia="Calibri" w:hAnsi="Times New Roman" w:cs="Times New Roman"/>
                <w:b/>
                <w:color w:val="auto"/>
                <w:kern w:val="0"/>
                <w:sz w:val="24"/>
                <w:szCs w:val="28"/>
              </w:rPr>
              <w:t>Цель исследования и дальнейшего продвижения</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jc w:val="center"/>
              <w:rPr>
                <w:rFonts w:ascii="Times New Roman" w:eastAsia="Calibri" w:hAnsi="Times New Roman" w:cs="Times New Roman"/>
                <w:color w:val="auto"/>
                <w:kern w:val="0"/>
                <w:sz w:val="24"/>
                <w:szCs w:val="28"/>
              </w:rPr>
            </w:pPr>
            <w:r w:rsidRPr="00CD2B1D">
              <w:rPr>
                <w:rFonts w:ascii="Times New Roman" w:eastAsia="Calibri" w:hAnsi="Times New Roman" w:cs="Times New Roman"/>
                <w:b/>
                <w:color w:val="auto"/>
                <w:kern w:val="0"/>
                <w:sz w:val="24"/>
                <w:szCs w:val="28"/>
              </w:rPr>
              <w:t>Методы и методики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jc w:val="center"/>
              <w:rPr>
                <w:rFonts w:ascii="Times New Roman" w:eastAsia="Calibri" w:hAnsi="Times New Roman" w:cs="Times New Roman"/>
                <w:color w:val="auto"/>
                <w:kern w:val="0"/>
                <w:sz w:val="24"/>
                <w:szCs w:val="28"/>
              </w:rPr>
            </w:pPr>
            <w:r w:rsidRPr="00CD2B1D">
              <w:rPr>
                <w:rFonts w:ascii="Times New Roman" w:eastAsia="Calibri" w:hAnsi="Times New Roman" w:cs="Times New Roman"/>
                <w:b/>
                <w:color w:val="auto"/>
                <w:kern w:val="0"/>
                <w:sz w:val="24"/>
                <w:szCs w:val="28"/>
              </w:rPr>
              <w:t>Класс</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jc w:val="center"/>
              <w:rPr>
                <w:rFonts w:ascii="Times New Roman" w:eastAsia="Calibri" w:hAnsi="Times New Roman" w:cs="Times New Roman"/>
                <w:color w:val="auto"/>
                <w:kern w:val="0"/>
                <w:sz w:val="24"/>
                <w:szCs w:val="28"/>
              </w:rPr>
            </w:pPr>
            <w:r w:rsidRPr="00CD2B1D">
              <w:rPr>
                <w:rFonts w:ascii="Times New Roman" w:eastAsia="Calibri" w:hAnsi="Times New Roman" w:cs="Times New Roman"/>
                <w:b/>
                <w:color w:val="auto"/>
                <w:kern w:val="0"/>
                <w:sz w:val="24"/>
                <w:szCs w:val="28"/>
              </w:rPr>
              <w:t>Сроки</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jc w:val="center"/>
              <w:rPr>
                <w:rFonts w:ascii="Times New Roman" w:eastAsia="Calibri" w:hAnsi="Times New Roman" w:cs="Times New Roman"/>
                <w:color w:val="auto"/>
                <w:kern w:val="0"/>
                <w:sz w:val="24"/>
                <w:szCs w:val="28"/>
              </w:rPr>
            </w:pPr>
            <w:r w:rsidRPr="00CD2B1D">
              <w:rPr>
                <w:rFonts w:ascii="Times New Roman" w:eastAsia="Calibri" w:hAnsi="Times New Roman" w:cs="Times New Roman"/>
                <w:b/>
                <w:color w:val="auto"/>
                <w:kern w:val="0"/>
                <w:sz w:val="24"/>
                <w:szCs w:val="28"/>
              </w:rPr>
              <w:t>Практический результат</w:t>
            </w:r>
          </w:p>
        </w:tc>
      </w:tr>
      <w:tr w:rsidR="00B31427" w:rsidRPr="00FD1026" w:rsidTr="00CD2B1D">
        <w:trPr>
          <w:trHeight w:val="535"/>
        </w:trPr>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«Готовность к обучению и общению первоклассников в школе»</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Индивидуальная диагностика школьников, на</w:t>
            </w:r>
            <w:r w:rsidR="00CD2B1D">
              <w:rPr>
                <w:rFonts w:ascii="Times New Roman" w:eastAsia="Calibri" w:hAnsi="Times New Roman" w:cs="Times New Roman"/>
                <w:color w:val="auto"/>
                <w:kern w:val="0"/>
                <w:sz w:val="24"/>
                <w:szCs w:val="28"/>
              </w:rPr>
              <w:t xml:space="preserve">правленная на выявление детей с </w:t>
            </w:r>
            <w:r w:rsidRPr="00CD2B1D">
              <w:rPr>
                <w:rFonts w:ascii="Times New Roman" w:eastAsia="Calibri" w:hAnsi="Times New Roman" w:cs="Times New Roman"/>
                <w:color w:val="auto"/>
                <w:kern w:val="0"/>
                <w:sz w:val="24"/>
                <w:szCs w:val="28"/>
              </w:rPr>
              <w:t>низким уровнем готовности к обучению и общению в школе, с целью предупреждения школьной дезадаптации.</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 xml:space="preserve">Диагностика готовности к школе </w:t>
            </w:r>
          </w:p>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 xml:space="preserve">1. Корректурная проба. </w:t>
            </w:r>
          </w:p>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2. Тест Бендера.</w:t>
            </w:r>
          </w:p>
          <w:p w:rsidR="00B31427" w:rsidRPr="00CD2B1D" w:rsidRDefault="00CD2B1D" w:rsidP="00CD2B1D">
            <w:pPr>
              <w:suppressAutoHyphens w:val="0"/>
              <w:spacing w:after="0" w:line="240" w:lineRule="auto"/>
              <w:rPr>
                <w:rFonts w:ascii="Times New Roman" w:eastAsia="Calibri" w:hAnsi="Times New Roman" w:cs="Times New Roman"/>
                <w:color w:val="auto"/>
                <w:kern w:val="0"/>
                <w:sz w:val="24"/>
                <w:szCs w:val="28"/>
              </w:rPr>
            </w:pPr>
            <w:r>
              <w:rPr>
                <w:rFonts w:ascii="Times New Roman" w:eastAsia="Calibri" w:hAnsi="Times New Roman" w:cs="Times New Roman"/>
                <w:color w:val="auto"/>
                <w:kern w:val="0"/>
                <w:sz w:val="24"/>
                <w:szCs w:val="28"/>
              </w:rPr>
              <w:t>3.</w:t>
            </w:r>
            <w:r w:rsidR="00B31427" w:rsidRPr="00CD2B1D">
              <w:rPr>
                <w:rFonts w:ascii="Times New Roman" w:eastAsia="Calibri" w:hAnsi="Times New Roman" w:cs="Times New Roman"/>
                <w:color w:val="auto"/>
                <w:kern w:val="0"/>
                <w:sz w:val="24"/>
                <w:szCs w:val="28"/>
              </w:rPr>
              <w:t>Узорный диктант.</w:t>
            </w:r>
          </w:p>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4. Пиктограмма.</w:t>
            </w:r>
          </w:p>
          <w:p w:rsidR="00B31427" w:rsidRPr="00CD2B1D" w:rsidRDefault="00CD2B1D" w:rsidP="00CD2B1D">
            <w:pPr>
              <w:suppressAutoHyphens w:val="0"/>
              <w:spacing w:after="0" w:line="240" w:lineRule="auto"/>
              <w:rPr>
                <w:rFonts w:ascii="Times New Roman" w:eastAsia="Calibri" w:hAnsi="Times New Roman" w:cs="Times New Roman"/>
                <w:color w:val="auto"/>
                <w:kern w:val="0"/>
                <w:sz w:val="24"/>
                <w:szCs w:val="28"/>
              </w:rPr>
            </w:pPr>
            <w:r>
              <w:rPr>
                <w:rFonts w:ascii="Times New Roman" w:eastAsia="Calibri" w:hAnsi="Times New Roman" w:cs="Times New Roman"/>
                <w:color w:val="auto"/>
                <w:kern w:val="0"/>
                <w:sz w:val="24"/>
                <w:szCs w:val="28"/>
              </w:rPr>
              <w:t>5.</w:t>
            </w:r>
            <w:r w:rsidR="00B31427" w:rsidRPr="00CD2B1D">
              <w:rPr>
                <w:rFonts w:ascii="Times New Roman" w:eastAsia="Calibri" w:hAnsi="Times New Roman" w:cs="Times New Roman"/>
                <w:color w:val="auto"/>
                <w:kern w:val="0"/>
                <w:sz w:val="24"/>
                <w:szCs w:val="28"/>
              </w:rPr>
              <w:t>Дорисовывание.</w:t>
            </w:r>
          </w:p>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 xml:space="preserve">6. Тест на принятие задания. </w:t>
            </w:r>
          </w:p>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7. Тест на общую осведомленность (вариант Бине или Векслера).</w:t>
            </w:r>
          </w:p>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8. Тест «Запомни и нарисуй».</w:t>
            </w:r>
          </w:p>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9. Тест на логическое мышление.</w:t>
            </w:r>
          </w:p>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 xml:space="preserve">10. CAT (1-2 </w:t>
            </w:r>
            <w:r w:rsidRPr="00CD2B1D">
              <w:rPr>
                <w:rFonts w:ascii="Times New Roman" w:eastAsia="Calibri" w:hAnsi="Times New Roman" w:cs="Times New Roman"/>
                <w:color w:val="auto"/>
                <w:kern w:val="0"/>
                <w:sz w:val="24"/>
                <w:szCs w:val="28"/>
              </w:rPr>
              <w:lastRenderedPageBreak/>
              <w:t>картинки)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lastRenderedPageBreak/>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Сентябрь - октябрь</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Предупреждение дезадаптации в обучении и общении.</w:t>
            </w:r>
          </w:p>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 xml:space="preserve">Развитие, коррекция, </w:t>
            </w:r>
            <w:r w:rsidR="005B0C2E" w:rsidRPr="00CD2B1D">
              <w:rPr>
                <w:rFonts w:ascii="Times New Roman" w:eastAsia="Calibri" w:hAnsi="Times New Roman" w:cs="Times New Roman"/>
                <w:color w:val="auto"/>
                <w:kern w:val="0"/>
                <w:sz w:val="24"/>
                <w:szCs w:val="28"/>
              </w:rPr>
              <w:t>ре</w:t>
            </w:r>
            <w:r w:rsidRPr="00CD2B1D">
              <w:rPr>
                <w:rFonts w:ascii="Times New Roman" w:eastAsia="Calibri" w:hAnsi="Times New Roman" w:cs="Times New Roman"/>
                <w:color w:val="auto"/>
                <w:kern w:val="0"/>
                <w:sz w:val="24"/>
                <w:szCs w:val="28"/>
              </w:rPr>
              <w:t>абилитация, сопровождение детей с низким уровнем готовности к школе</w:t>
            </w:r>
          </w:p>
        </w:tc>
      </w:tr>
      <w:tr w:rsidR="00B31427" w:rsidRPr="00FD1026" w:rsidTr="00CD2B1D">
        <w:trPr>
          <w:trHeight w:val="504"/>
        </w:trPr>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«Личностное и эмоциональное развитие школьников»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Выявить доминирующее психическое состояние, восприятие различных учебных ситуаций. Оценка ситуаций, области действительности, являющиеся для ребенка, с его точки зрения, основными причинами тревожности, страхов.</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Шкала тревожности ребенка (Г.Я. Кудрина)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1-4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ноябрь,</w:t>
            </w:r>
          </w:p>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март</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 xml:space="preserve">Обучение и воспитание школьников с учетом уровня тревожности. Профилактика, диагностика, консультирование, просвещение, развитие, коррекция, </w:t>
            </w:r>
            <w:r w:rsidR="005B0C2E" w:rsidRPr="00CD2B1D">
              <w:rPr>
                <w:rFonts w:ascii="Times New Roman" w:eastAsia="Calibri" w:hAnsi="Times New Roman" w:cs="Times New Roman"/>
                <w:color w:val="auto"/>
                <w:kern w:val="0"/>
                <w:sz w:val="24"/>
                <w:szCs w:val="28"/>
              </w:rPr>
              <w:t>ре</w:t>
            </w:r>
            <w:r w:rsidRPr="00CD2B1D">
              <w:rPr>
                <w:rFonts w:ascii="Times New Roman" w:eastAsia="Calibri" w:hAnsi="Times New Roman" w:cs="Times New Roman"/>
                <w:color w:val="auto"/>
                <w:kern w:val="0"/>
                <w:sz w:val="24"/>
                <w:szCs w:val="28"/>
              </w:rPr>
              <w:t>абилитация, сопровождение школьников с высоким уровнем тревожности</w:t>
            </w:r>
          </w:p>
        </w:tc>
      </w:tr>
      <w:tr w:rsidR="00B31427" w:rsidRPr="00FD1026" w:rsidTr="00CD2B1D">
        <w:trPr>
          <w:trHeight w:val="535"/>
        </w:trPr>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Определение причин трудностей в обучении и общении</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Анкета по определению вегетативных изменений (А.М. Вейн)</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 xml:space="preserve">1-4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январь</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Обучение и воспитание школьников с учетом состояния вегетативной нервной системы</w:t>
            </w:r>
          </w:p>
        </w:tc>
      </w:tr>
      <w:tr w:rsidR="00B31427" w:rsidRPr="00FD1026" w:rsidTr="00CD2B1D">
        <w:trPr>
          <w:trHeight w:val="504"/>
        </w:trPr>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Определение самооценки у учащихся.</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«Лесенка»</w:t>
            </w:r>
          </w:p>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«Самооценка»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1-4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Октябрь март</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31427" w:rsidRPr="00CD2B1D" w:rsidRDefault="00B31427" w:rsidP="00CD2B1D">
            <w:pPr>
              <w:suppressAutoHyphens w:val="0"/>
              <w:spacing w:after="0" w:line="240" w:lineRule="auto"/>
              <w:rPr>
                <w:rFonts w:ascii="Times New Roman" w:eastAsia="Calibri" w:hAnsi="Times New Roman" w:cs="Times New Roman"/>
                <w:color w:val="auto"/>
                <w:kern w:val="0"/>
                <w:sz w:val="24"/>
                <w:szCs w:val="28"/>
              </w:rPr>
            </w:pPr>
            <w:r w:rsidRPr="00CD2B1D">
              <w:rPr>
                <w:rFonts w:ascii="Times New Roman" w:eastAsia="Calibri" w:hAnsi="Times New Roman" w:cs="Times New Roman"/>
                <w:color w:val="auto"/>
                <w:kern w:val="0"/>
                <w:sz w:val="24"/>
                <w:szCs w:val="28"/>
              </w:rPr>
              <w:t xml:space="preserve">Определение уровня самооценки у школьников. Развитие, коррекция, </w:t>
            </w:r>
            <w:r w:rsidR="005B0C2E" w:rsidRPr="00CD2B1D">
              <w:rPr>
                <w:rFonts w:ascii="Times New Roman" w:eastAsia="Calibri" w:hAnsi="Times New Roman" w:cs="Times New Roman"/>
                <w:color w:val="auto"/>
                <w:kern w:val="0"/>
                <w:sz w:val="24"/>
                <w:szCs w:val="28"/>
              </w:rPr>
              <w:t>ре</w:t>
            </w:r>
            <w:r w:rsidRPr="00CD2B1D">
              <w:rPr>
                <w:rFonts w:ascii="Times New Roman" w:eastAsia="Calibri" w:hAnsi="Times New Roman" w:cs="Times New Roman"/>
                <w:color w:val="auto"/>
                <w:kern w:val="0"/>
                <w:sz w:val="24"/>
                <w:szCs w:val="28"/>
              </w:rPr>
              <w:t>абилитация, сопровождение.</w:t>
            </w:r>
          </w:p>
        </w:tc>
      </w:tr>
    </w:tbl>
    <w:p w:rsidR="00B31427" w:rsidRPr="00FD1026" w:rsidRDefault="00B31427" w:rsidP="00B31427">
      <w:pPr>
        <w:suppressAutoHyphens w:val="0"/>
        <w:spacing w:after="160" w:line="360" w:lineRule="auto"/>
        <w:ind w:firstLine="426"/>
        <w:jc w:val="both"/>
        <w:rPr>
          <w:rFonts w:ascii="Times New Roman" w:eastAsia="Calibri" w:hAnsi="Times New Roman" w:cs="Times New Roman"/>
          <w:color w:val="auto"/>
          <w:kern w:val="0"/>
          <w:sz w:val="28"/>
          <w:szCs w:val="28"/>
        </w:rPr>
      </w:pPr>
    </w:p>
    <w:p w:rsidR="00CD2B1D" w:rsidRPr="00FD1026" w:rsidRDefault="005744DE" w:rsidP="007249FD">
      <w:pPr>
        <w:suppressAutoHyphens w:val="0"/>
        <w:spacing w:after="0"/>
        <w:ind w:firstLine="426"/>
        <w:jc w:val="center"/>
        <w:rPr>
          <w:rFonts w:ascii="Times New Roman" w:eastAsia="Calibri" w:hAnsi="Times New Roman" w:cs="Times New Roman"/>
          <w:b/>
          <w:color w:val="auto"/>
          <w:kern w:val="0"/>
          <w:sz w:val="28"/>
          <w:szCs w:val="28"/>
        </w:rPr>
      </w:pPr>
      <w:r w:rsidRPr="00FD1026">
        <w:rPr>
          <w:rFonts w:ascii="Times New Roman" w:eastAsia="Calibri" w:hAnsi="Times New Roman" w:cs="Times New Roman"/>
          <w:b/>
          <w:color w:val="auto"/>
          <w:kern w:val="0"/>
          <w:sz w:val="28"/>
          <w:szCs w:val="28"/>
        </w:rPr>
        <w:t>Оказание помощи в освоении основной образовательной программы начального общего образования детям с трудностями обучения</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b/>
          <w:i/>
          <w:color w:val="auto"/>
          <w:kern w:val="0"/>
          <w:sz w:val="28"/>
          <w:szCs w:val="28"/>
        </w:rPr>
        <w:t>Первый этап – подготовительный</w:t>
      </w:r>
      <w:r w:rsidRPr="00FD1026">
        <w:rPr>
          <w:rFonts w:ascii="Times New Roman" w:eastAsia="Calibri" w:hAnsi="Times New Roman" w:cs="Times New Roman"/>
          <w:color w:val="auto"/>
          <w:kern w:val="0"/>
          <w:sz w:val="28"/>
          <w:szCs w:val="28"/>
        </w:rPr>
        <w:t xml:space="preserve"> Цель: направлен на выделение характера и типа трудностей, первичный анализ причин отставания. Предполагает сбор предварительных данных об ученике, их анализ, определение области дальнейшего поиска, наблюдение за поведением и деятельностью ребенка. Сбор информации осуществляется следующим образом: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1) Наблюдение: </w:t>
      </w:r>
      <w:r w:rsidR="002356C5" w:rsidRPr="00FD1026">
        <w:rPr>
          <w:rFonts w:ascii="Times New Roman" w:eastAsia="Calibri" w:hAnsi="Times New Roman" w:cs="Times New Roman"/>
          <w:color w:val="auto"/>
          <w:kern w:val="0"/>
          <w:sz w:val="28"/>
          <w:szCs w:val="28"/>
        </w:rPr>
        <w:t>в</w:t>
      </w:r>
      <w:r w:rsidRPr="00FD1026">
        <w:rPr>
          <w:rFonts w:ascii="Times New Roman" w:eastAsia="Calibri" w:hAnsi="Times New Roman" w:cs="Times New Roman"/>
          <w:color w:val="auto"/>
          <w:kern w:val="0"/>
          <w:sz w:val="28"/>
          <w:szCs w:val="28"/>
        </w:rPr>
        <w:t xml:space="preserve"> самом общем виде успешность любой деятельности (в том числе и учебной), зависит от отношения к этой деятельности (хочу) от наличия возможностей ее осуществления (могу). Наблюдая за особенностями отношения школьника к учению, следует обратить внимание на то: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lastRenderedPageBreak/>
        <w:t xml:space="preserve">• какие эмоции (положительные или отрицательные) возникают у ребенка в ситуациях, связанных с его учебной деятельностью,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проявляет ли он интерес в процессе выполнения задания,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стремится ли получить дополнительные знания,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задает ли вопросы,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легко ли отвлекается при выполнении учебных заданий,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требуются ли многократные напоминания о необходимости их выполнения,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насколько устойчивым оказывается отношение к заданиям разной степени трудности и по разным учебным предметам,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определяется ли отношение оценкой или самооценкой учебной деятельности, заинтересован ли в хорошей оценке,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как реагирует на неудачу, особенности школьной мотивации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 целью выявления возможностей ребенка важно оценить: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как работает ребенок на каждом предмете,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все ли требования выполняет,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успевает ли выполнять работу на уроке в заданном темпе,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что вызывает у него особые сложности,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что требует дополнительного повторения, более тщательного объяснения, в достаточной ли мере владеет основными навыками учебной деятельности,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как он воспринимает материал, как организует свою деятельность,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активен ли на уроке,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способен ли к самостоятельной деятельности,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 как принимает помощь.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 реальных возможностях ученика можно судить по: характеру ответов на уроках: полнота, глубина, степень обобщенности, темп, уверенность, соответствие ответа заданному вопросу, выполнению письменных заданий в классе и дома: самостоятельность, аккуратность, небрежность, поведению на уроке: внимательность, уровень активности, интерес, отношение к помощи, реакция на удачи и неудачи, настойчивость.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Важно установить, какие особенности учебного материала влияют на успешность его усвоения: абстрактный или конкретный характер объяснения материала, его сложность, степень значимости.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Для того, чтобы привести все наблюдения в систему, более качественно проанализировать исходные данные, удобно использовать таблицы (по каждому предмету).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Выводы </w:t>
      </w:r>
    </w:p>
    <w:p w:rsidR="005744DE" w:rsidRPr="00FD1026" w:rsidRDefault="005744DE" w:rsidP="00CD2B1D">
      <w:pPr>
        <w:suppressAutoHyphens w:val="0"/>
        <w:spacing w:after="0"/>
        <w:ind w:firstLine="127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1. Объем и качество знаний </w:t>
      </w:r>
    </w:p>
    <w:p w:rsidR="005744DE" w:rsidRPr="00FD1026" w:rsidRDefault="005744DE" w:rsidP="00CD2B1D">
      <w:pPr>
        <w:suppressAutoHyphens w:val="0"/>
        <w:spacing w:after="0"/>
        <w:ind w:left="1418" w:hanging="142"/>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2. Успешность использования различных способов учебной работы </w:t>
      </w:r>
    </w:p>
    <w:p w:rsidR="005744DE" w:rsidRPr="00FD1026" w:rsidRDefault="005744DE" w:rsidP="00CD2B1D">
      <w:pPr>
        <w:suppressAutoHyphens w:val="0"/>
        <w:spacing w:after="0"/>
        <w:ind w:firstLine="127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3. Сформированность умения принимать учебную задачу </w:t>
      </w:r>
    </w:p>
    <w:p w:rsidR="005744DE" w:rsidRPr="00FD1026" w:rsidRDefault="005744DE" w:rsidP="00CD2B1D">
      <w:pPr>
        <w:suppressAutoHyphens w:val="0"/>
        <w:spacing w:after="0"/>
        <w:ind w:firstLine="127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lastRenderedPageBreak/>
        <w:t xml:space="preserve">4. Отношение к своей учебной работе </w:t>
      </w:r>
    </w:p>
    <w:p w:rsidR="005744DE" w:rsidRPr="00FD1026" w:rsidRDefault="005744DE" w:rsidP="00CD2B1D">
      <w:pPr>
        <w:suppressAutoHyphens w:val="0"/>
        <w:spacing w:after="0"/>
        <w:ind w:firstLine="127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5. Особенности отношения к учителю, </w:t>
      </w:r>
    </w:p>
    <w:p w:rsidR="005744DE" w:rsidRPr="00FD1026" w:rsidRDefault="005744DE" w:rsidP="00CD2B1D">
      <w:pPr>
        <w:suppressAutoHyphens w:val="0"/>
        <w:spacing w:after="0"/>
        <w:ind w:firstLine="127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6. Особенности отношения к товарищам по классу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2) Изучение продуктов деятельности (письменных работ).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Необходимо оценить тетради по двум-трем предметам. Схема анализа тетрадей: анализ письменных работ, выполненных в классе / дома: Записаны ли дата, вид работы, номера заданий? Если нет, то много ли пропусков такого плана? Много ли помарок и каков их характер? Насколько ровный почерк? Есть ли пометки, рисунки, не относящиеся к выполняемым в классе письменным заданиям? Каков их характер? Пересекают ли записи поля? Как часто?Все ли задания выполнены? С какими заданиями, как правило, не справляется ученик? Какие отметки за классные письменные работы превалируют? </w:t>
      </w:r>
    </w:p>
    <w:p w:rsidR="005744DE" w:rsidRPr="00FD1026" w:rsidRDefault="005744DE" w:rsidP="00CD2B1D">
      <w:pPr>
        <w:suppressAutoHyphens w:val="0"/>
        <w:spacing w:after="0"/>
        <w:ind w:firstLine="1701"/>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Общие выводы </w:t>
      </w:r>
    </w:p>
    <w:p w:rsidR="005744DE" w:rsidRPr="00FD1026" w:rsidRDefault="005744DE" w:rsidP="00CD2B1D">
      <w:pPr>
        <w:suppressAutoHyphens w:val="0"/>
        <w:spacing w:after="0"/>
        <w:ind w:firstLine="1701"/>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Насколько аккуратно выполнены письменные работы? </w:t>
      </w:r>
    </w:p>
    <w:p w:rsidR="005744DE" w:rsidRPr="00FD1026" w:rsidRDefault="005744DE" w:rsidP="00CD2B1D">
      <w:pPr>
        <w:suppressAutoHyphens w:val="0"/>
        <w:spacing w:after="0"/>
        <w:ind w:left="1701"/>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Есть ли разница между домашними и классными письменными работами? </w:t>
      </w:r>
    </w:p>
    <w:p w:rsidR="005744DE" w:rsidRPr="00FD1026" w:rsidRDefault="005744DE" w:rsidP="00CD2B1D">
      <w:pPr>
        <w:suppressAutoHyphens w:val="0"/>
        <w:spacing w:after="0"/>
        <w:ind w:left="1701"/>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Каковы ее особенности? </w:t>
      </w:r>
    </w:p>
    <w:p w:rsidR="005744DE" w:rsidRPr="00FD1026" w:rsidRDefault="005744DE" w:rsidP="00CD2B1D">
      <w:pPr>
        <w:suppressAutoHyphens w:val="0"/>
        <w:spacing w:after="0"/>
        <w:ind w:left="1701"/>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Какие задания вызывают у ребенка наибольшие затруднения при выполнении? Можно ли дифференцировать эти задания с точки зрения места выполнения? </w:t>
      </w:r>
    </w:p>
    <w:p w:rsidR="005744DE" w:rsidRPr="00FD1026" w:rsidRDefault="005744DE" w:rsidP="00CD2B1D">
      <w:pPr>
        <w:suppressAutoHyphens w:val="0"/>
        <w:spacing w:after="0"/>
        <w:ind w:left="1701"/>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Есть ли разница между количеством выполненных заданий в школе и дома? </w:t>
      </w:r>
    </w:p>
    <w:p w:rsidR="005744DE" w:rsidRPr="00FD1026" w:rsidRDefault="005744DE" w:rsidP="00CD2B1D">
      <w:pPr>
        <w:suppressAutoHyphens w:val="0"/>
        <w:spacing w:after="0"/>
        <w:ind w:left="1701"/>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Насколько она существенна? </w:t>
      </w:r>
    </w:p>
    <w:p w:rsidR="005744DE" w:rsidRPr="00FD1026" w:rsidRDefault="005744DE" w:rsidP="00CD2B1D">
      <w:pPr>
        <w:suppressAutoHyphens w:val="0"/>
        <w:spacing w:after="0"/>
        <w:ind w:left="1701"/>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Какие отметки преобладают в тетради? </w:t>
      </w:r>
    </w:p>
    <w:p w:rsidR="005744DE" w:rsidRPr="00FD1026" w:rsidRDefault="005744DE" w:rsidP="00CD2B1D">
      <w:pPr>
        <w:suppressAutoHyphens w:val="0"/>
        <w:spacing w:after="0"/>
        <w:ind w:left="1701"/>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Есть ли признаки дисграфии?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3) Изучение медицинской документации, беседа с родителями: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состояние здоровья: отягощенность генетическими расстройствами, состояние физического (хронические заболевания, текущая заболеваемость) и психического здоровья (во многом определяется благополучием течения беременности, родов, раннего периода развития), режим дня, режим внеучебной нагрузки, социокультурные условия, в которых растет и развивается ребенок (особенности семейного воспитания, ситуации в семье, отношение родителей к ребенку).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4) Беседы с ребенком с целью узнать его субъективную оценку проблемы.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5) Обратиться к результатам ранней диагностики – диагностики готовности к школе (физическая, личностная, познавательная).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6) Проанализировать «школьные факторы риска»: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собственную деятельность по отношению к данному ребенку (самонаблюдение): соответствие методик и технологий обучения возрастным особенностям, рациональность организации учебного процесса с учетом </w:t>
      </w:r>
      <w:r w:rsidRPr="00FD1026">
        <w:rPr>
          <w:rFonts w:ascii="Times New Roman" w:eastAsia="Calibri" w:hAnsi="Times New Roman" w:cs="Times New Roman"/>
          <w:color w:val="auto"/>
          <w:kern w:val="0"/>
          <w:sz w:val="28"/>
          <w:szCs w:val="28"/>
        </w:rPr>
        <w:lastRenderedPageBreak/>
        <w:t xml:space="preserve">индивидуальных особенностей, характер учебной нагрузки, отношение к ребенку, особенности взаимоотношений со сверстниками (беседы с одноклассниками отстающего ученика, социометрию).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Результатом работы учителя на подготовительном этапе должен являться анализ и выделение характера и типа трудностей, частота их встречаемости и динамика, а также прогнозирование вероятных причин (факторов риска).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b/>
          <w:i/>
          <w:color w:val="auto"/>
          <w:kern w:val="0"/>
          <w:sz w:val="28"/>
          <w:szCs w:val="28"/>
        </w:rPr>
        <w:t>Второй этап – исследовательский</w:t>
      </w:r>
      <w:r w:rsidRPr="00FD1026">
        <w:rPr>
          <w:rFonts w:ascii="Times New Roman" w:eastAsia="Calibri" w:hAnsi="Times New Roman" w:cs="Times New Roman"/>
          <w:color w:val="auto"/>
          <w:kern w:val="0"/>
          <w:sz w:val="28"/>
          <w:szCs w:val="28"/>
        </w:rPr>
        <w:t xml:space="preserve">.Специфической особенностью второго – исследовательского этапа – является проведение специальных диагностических процедур с целью уточнения предварительных данных о характере трудностей ребенка и комплексе причин, обусловивших отставание. Данный этап предполагает формулировку гипотезы – выделение, тех психологических особенностей ребенка, которые в первую очередь должны быть подвергнуты детальному изучению для определения необходимой ему помощи, подбор и проведение экспериментальных диагностических методик.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Основой разработки критериев и методов оценки сформированности УУД является диагностическая система психологического сопровождения. Первые диагностические измерения сформированности УУД проводятся при поступлении ребенка в школу. Самоопределение, смыслообразование и нравственно-этическая ориентация определяют личностную готовность к обучению ребенка в школе.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Результатом исследовательского этапа является анализ полученных эмпирическим путем данных и определение возможных причин недостаточной успешности учения ребенка, выделение ведущего фактора риска.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 случае возникновения трудностей в обучении проводится дополнительная индивидуальная диагностика. Для начала, необходимо исключить факторы риска в развитии познавательных функций. Для этого необходимо провести более детальный анализ сформированности познавательных функций, соответствующих затруднениям. Прежде всего, восприятия, мышления. Проанализировать особенности запоминания и воспроизведения информации, речь. Обратить внимание на особенности развития волевой сферы и внимания (прежде всего -произвольного). Успешность учебной деятельности зависит и от особенностей развития мышления. Развитие мышления в младшем школьном возрасте в значительной степени связано с совершенствованием мыслительных операций: анализа и синтеза, сравнения, обобщения, систематизации, классификации, с усвоением различных мыслительных действий.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Для создания оптимальных условий развития мышления необходимо знать эти особенности ребенка. Изучая особенности развития мышления учащихся, целесообразно использовать методики исследования особенностей развития анализа и синтеза, сравнения, обобщения, классификации, систематизации </w:t>
      </w:r>
      <w:r w:rsidRPr="00FD1026">
        <w:rPr>
          <w:rFonts w:ascii="Times New Roman" w:eastAsia="Calibri" w:hAnsi="Times New Roman" w:cs="Times New Roman"/>
          <w:color w:val="auto"/>
          <w:kern w:val="0"/>
          <w:sz w:val="28"/>
          <w:szCs w:val="28"/>
        </w:rPr>
        <w:lastRenderedPageBreak/>
        <w:t xml:space="preserve">понимания причинно-следственных связей. Для развития мышления можно использовать аналогичные задания.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Точный диагноз о причинах неуспеваемости невозможен без изучения особенностей внимания и воли. Именно от особенностей внимания зависит, может ли ребенок достаточно быстро перейти от одной деятельности к другой, как долго он может работать с одним и тем же материалом, насколько четко ему удается вычленять объект, рассматривать, изучать его достаточно длительное время.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 процессе обучения важно, чтобы объект внимания, соответствовал основной цели деятельности. Для изучения особенностей внимания целесообразно использовать специальные методики.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Проведение всех заданий позволит получить целостную характеристику внимания школьника и определить некоторые особенности различных свойств внимания (концентрации, устойчивости, переключения и распределения). Если будет обнаружено совпадение уровней по большинству свойств, это можно рассматривать как общую характеристику внимания в целом. Расхождение уровней будет свидетельствовать об отставании или более успешном развитии того или другого свойства.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Очень важно сопоставить результаты, полученные на предварительном этапе, с данными, выявленными на исследовательском этапе. Наблюдения, результаты выполненных заданий, проведение специальных диагностик поможет раскрыть истинную причину сложностей, затруднений, которые возникают в деятельности и поведении ребенка.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b/>
          <w:i/>
          <w:color w:val="auto"/>
          <w:kern w:val="0"/>
          <w:sz w:val="28"/>
          <w:szCs w:val="28"/>
        </w:rPr>
        <w:t>Третий этап -</w:t>
      </w:r>
      <w:r w:rsidR="00CD2B1D">
        <w:rPr>
          <w:rFonts w:ascii="Times New Roman" w:eastAsia="Calibri" w:hAnsi="Times New Roman" w:cs="Times New Roman"/>
          <w:b/>
          <w:i/>
          <w:color w:val="auto"/>
          <w:kern w:val="0"/>
          <w:sz w:val="28"/>
          <w:szCs w:val="28"/>
        </w:rPr>
        <w:t xml:space="preserve"> </w:t>
      </w:r>
      <w:r w:rsidRPr="00FD1026">
        <w:rPr>
          <w:rFonts w:ascii="Times New Roman" w:eastAsia="Calibri" w:hAnsi="Times New Roman" w:cs="Times New Roman"/>
          <w:b/>
          <w:i/>
          <w:color w:val="auto"/>
          <w:kern w:val="0"/>
          <w:sz w:val="28"/>
          <w:szCs w:val="28"/>
        </w:rPr>
        <w:t>проектирование</w:t>
      </w:r>
      <w:r w:rsidRPr="00FD1026">
        <w:rPr>
          <w:rFonts w:ascii="Times New Roman" w:eastAsia="Calibri" w:hAnsi="Times New Roman" w:cs="Times New Roman"/>
          <w:color w:val="auto"/>
          <w:kern w:val="0"/>
          <w:sz w:val="28"/>
          <w:szCs w:val="28"/>
        </w:rPr>
        <w:t xml:space="preserve">. Третий этап работы учителя соответственно предполагает педагогическое проектирование системы работы со слабоуспевающим ребенком, разработку индивидуальной технологии помощи отстающему ребенку: выбор психолого-педагогических средств, обеспечивающих оптимальное развитие ученика и совершенствование его учебной деятельности, реализацию выбранных средств, определение эффективности педагогического воздействия и его корректировку в соответствии с полученными результатами. </w:t>
      </w:r>
    </w:p>
    <w:p w:rsidR="005744DE" w:rsidRPr="00FD1026"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При выборе педагогического воздействия следует: четко дифференцировать причины отставания (психические особенности, недостаточный объем и качество ЗУН, социальная депривация, деформация мотивов учения); ориентироваться не только на отдельные проявления личности, а исходить из целостной ее характеристики, не только в данный момент, но и в перспективе ее развития. </w:t>
      </w:r>
    </w:p>
    <w:p w:rsidR="005744DE"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Постоянно анализировать поведение и деятельность ученика и на этой основе вводить необходимые коррективы. Не увлечься только коррекцией недостаточно развитых функций, а попытаться увидеть своеобразие развития ребенка, уделить основное внимание учету в обучении его особенностей, опоре на то, положительное, что есть в нем, развитию его индивидуальности. Осуществлять </w:t>
      </w:r>
      <w:r w:rsidRPr="00FD1026">
        <w:rPr>
          <w:rFonts w:ascii="Times New Roman" w:eastAsia="Calibri" w:hAnsi="Times New Roman" w:cs="Times New Roman"/>
          <w:color w:val="auto"/>
          <w:kern w:val="0"/>
          <w:sz w:val="28"/>
          <w:szCs w:val="28"/>
        </w:rPr>
        <w:lastRenderedPageBreak/>
        <w:t xml:space="preserve">работу совместно с родителями. Учитель и родители должны быть на одной стороне – на стороне ребенка. Результатом работы является разработка плана индивидуальной воспитательно-профилактической работы с учащимся и его семьей. </w:t>
      </w:r>
    </w:p>
    <w:p w:rsidR="00CD2B1D" w:rsidRPr="00FD1026" w:rsidRDefault="00CD2B1D" w:rsidP="007249FD">
      <w:pPr>
        <w:suppressAutoHyphens w:val="0"/>
        <w:spacing w:after="0"/>
        <w:jc w:val="both"/>
        <w:rPr>
          <w:rFonts w:ascii="Times New Roman" w:eastAsia="Calibri" w:hAnsi="Times New Roman" w:cs="Times New Roman"/>
          <w:color w:val="auto"/>
          <w:kern w:val="0"/>
          <w:sz w:val="28"/>
          <w:szCs w:val="28"/>
        </w:rPr>
      </w:pPr>
    </w:p>
    <w:p w:rsidR="005744DE" w:rsidRDefault="005744DE" w:rsidP="00CD2B1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Методы стимулирования учащихся в целях предупреждения отставания и неуспеваемости </w:t>
      </w:r>
    </w:p>
    <w:p w:rsidR="00CD2B1D" w:rsidRPr="00FD1026" w:rsidRDefault="00CD2B1D" w:rsidP="00CD2B1D">
      <w:pPr>
        <w:suppressAutoHyphens w:val="0"/>
        <w:spacing w:after="0"/>
        <w:ind w:firstLine="426"/>
        <w:jc w:val="both"/>
        <w:rPr>
          <w:rFonts w:ascii="Times New Roman" w:eastAsia="Calibri" w:hAnsi="Times New Roman" w:cs="Times New Roman"/>
          <w:color w:val="auto"/>
          <w:kern w:val="0"/>
          <w:sz w:val="28"/>
          <w:szCs w:val="28"/>
        </w:rPr>
      </w:pPr>
    </w:p>
    <w:tbl>
      <w:tblPr>
        <w:tblStyle w:val="19"/>
        <w:tblW w:w="0" w:type="auto"/>
        <w:tblInd w:w="-318" w:type="dxa"/>
        <w:tblLook w:val="04A0" w:firstRow="1" w:lastRow="0" w:firstColumn="1" w:lastColumn="0" w:noHBand="0" w:noVBand="1"/>
      </w:tblPr>
      <w:tblGrid>
        <w:gridCol w:w="3338"/>
        <w:gridCol w:w="3325"/>
        <w:gridCol w:w="3686"/>
      </w:tblGrid>
      <w:tr w:rsidR="005744DE" w:rsidRPr="00FD1026" w:rsidTr="006F78A6">
        <w:tc>
          <w:tcPr>
            <w:tcW w:w="3338" w:type="dxa"/>
          </w:tcPr>
          <w:p w:rsidR="005744DE" w:rsidRPr="006F78A6" w:rsidRDefault="005744DE" w:rsidP="006F78A6">
            <w:pPr>
              <w:suppressAutoHyphens w:val="0"/>
              <w:spacing w:after="0"/>
              <w:jc w:val="center"/>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1-я группа посредством содержания</w:t>
            </w:r>
          </w:p>
          <w:p w:rsidR="005744DE" w:rsidRPr="006F78A6" w:rsidRDefault="005744DE" w:rsidP="006F78A6">
            <w:pPr>
              <w:suppressAutoHyphens w:val="0"/>
              <w:spacing w:after="0"/>
              <w:jc w:val="center"/>
              <w:rPr>
                <w:rFonts w:ascii="Times New Roman" w:eastAsia="Calibri" w:hAnsi="Times New Roman" w:cs="Times New Roman"/>
                <w:color w:val="auto"/>
                <w:kern w:val="0"/>
                <w:sz w:val="24"/>
                <w:szCs w:val="24"/>
              </w:rPr>
            </w:pPr>
          </w:p>
        </w:tc>
        <w:tc>
          <w:tcPr>
            <w:tcW w:w="3325" w:type="dxa"/>
          </w:tcPr>
          <w:p w:rsidR="005744DE" w:rsidRPr="006F78A6" w:rsidRDefault="005744DE" w:rsidP="006F78A6">
            <w:pPr>
              <w:suppressAutoHyphens w:val="0"/>
              <w:spacing w:after="0"/>
              <w:jc w:val="center"/>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2-я группа посредством организации деятельности</w:t>
            </w:r>
          </w:p>
          <w:p w:rsidR="005744DE" w:rsidRPr="006F78A6" w:rsidRDefault="005744DE" w:rsidP="006F78A6">
            <w:pPr>
              <w:suppressAutoHyphens w:val="0"/>
              <w:spacing w:after="0"/>
              <w:jc w:val="center"/>
              <w:rPr>
                <w:rFonts w:ascii="Times New Roman" w:eastAsia="Calibri" w:hAnsi="Times New Roman" w:cs="Times New Roman"/>
                <w:color w:val="auto"/>
                <w:kern w:val="0"/>
                <w:sz w:val="24"/>
                <w:szCs w:val="24"/>
              </w:rPr>
            </w:pPr>
          </w:p>
        </w:tc>
        <w:tc>
          <w:tcPr>
            <w:tcW w:w="3686" w:type="dxa"/>
          </w:tcPr>
          <w:p w:rsidR="005744DE" w:rsidRPr="006F78A6" w:rsidRDefault="005744DE" w:rsidP="006F78A6">
            <w:pPr>
              <w:suppressAutoHyphens w:val="0"/>
              <w:spacing w:after="0"/>
              <w:jc w:val="center"/>
              <w:rPr>
                <w:rFonts w:ascii="Times New Roman" w:eastAsia="Calibri" w:hAnsi="Times New Roman" w:cs="Times New Roman"/>
                <w:color w:val="auto"/>
                <w:kern w:val="0"/>
                <w:sz w:val="24"/>
                <w:szCs w:val="28"/>
              </w:rPr>
            </w:pPr>
            <w:r w:rsidRPr="006F78A6">
              <w:rPr>
                <w:rFonts w:ascii="Times New Roman" w:eastAsia="Calibri" w:hAnsi="Times New Roman" w:cs="Times New Roman"/>
                <w:color w:val="auto"/>
                <w:kern w:val="0"/>
                <w:sz w:val="24"/>
                <w:szCs w:val="28"/>
              </w:rPr>
              <w:t>3-я группа посредством воспитательных воздействий в плане общения, отношения, внимания</w:t>
            </w:r>
          </w:p>
        </w:tc>
      </w:tr>
      <w:tr w:rsidR="005744DE" w:rsidRPr="00FD1026" w:rsidTr="006F78A6">
        <w:tc>
          <w:tcPr>
            <w:tcW w:w="3338" w:type="dxa"/>
          </w:tcPr>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Особый подход к освещению учебного материала, характер его преподнесения: а)эмоционально-образный; б)аналитический (разъяснительный);</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 в) деловой;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г)</w:t>
            </w:r>
            <w:r w:rsidR="006F78A6">
              <w:rPr>
                <w:rFonts w:ascii="Times New Roman" w:eastAsia="Calibri" w:hAnsi="Times New Roman" w:cs="Times New Roman"/>
                <w:color w:val="auto"/>
                <w:kern w:val="0"/>
                <w:sz w:val="24"/>
                <w:szCs w:val="24"/>
              </w:rPr>
              <w:t xml:space="preserve"> </w:t>
            </w:r>
            <w:r w:rsidRPr="006F78A6">
              <w:rPr>
                <w:rFonts w:ascii="Times New Roman" w:eastAsia="Calibri" w:hAnsi="Times New Roman" w:cs="Times New Roman"/>
                <w:color w:val="auto"/>
                <w:kern w:val="0"/>
                <w:sz w:val="24"/>
                <w:szCs w:val="24"/>
              </w:rPr>
              <w:t xml:space="preserve">необычный. Использование, показ, подчеркивание различных элементов, привлекательных сторон содержания: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а) важность отдельных частей;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б) трудность, сложность;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в) новизна, познавательность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материала;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г) историзм, современные</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достижения науки;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д) интересные факты,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противоречия, парадоксы. Задания с интересным содержанием, занимательными вопросами. Показ значимости знаний, умений:</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 а) общественной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б) личностной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5. Межпредметные связи </w:t>
            </w:r>
          </w:p>
          <w:p w:rsidR="005744DE" w:rsidRPr="006F78A6" w:rsidRDefault="005744DE" w:rsidP="006F78A6">
            <w:pPr>
              <w:suppressAutoHyphens w:val="0"/>
              <w:spacing w:after="0"/>
              <w:rPr>
                <w:rFonts w:ascii="Times New Roman" w:eastAsia="Calibri" w:hAnsi="Times New Roman" w:cs="Times New Roman"/>
                <w:color w:val="auto"/>
                <w:kern w:val="0"/>
                <w:sz w:val="24"/>
                <w:szCs w:val="24"/>
              </w:rPr>
            </w:pPr>
          </w:p>
        </w:tc>
        <w:tc>
          <w:tcPr>
            <w:tcW w:w="3325" w:type="dxa"/>
          </w:tcPr>
          <w:p w:rsidR="005744DE" w:rsidRPr="006F78A6" w:rsidRDefault="005744DE" w:rsidP="006F78A6">
            <w:pPr>
              <w:suppressAutoHyphens w:val="0"/>
              <w:spacing w:after="0"/>
              <w:ind w:hanging="11"/>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Целевая установка на работу, ее краткая характеристика, постановка задач Предъявление требований к учащимся. По содержанию: к дисциплине, к работе; по форме: развернутые, свернутые (указания, замечания, мимика); единые и индивидуально-групповые, общие и детальные, прямые и косвенные.Характер деятельности (копирующий, репродуктивный, творческий) Создание ситуаций различного характера: интеллектуального, игрового, эмоционального. Анализ ошибок и оказание необходимой помощи.контроль над деятельностью учащегося (тщательный, беглый), взаим</w:t>
            </w:r>
            <w:r w:rsidR="005B0C2E" w:rsidRPr="006F78A6">
              <w:rPr>
                <w:rFonts w:ascii="Times New Roman" w:eastAsia="Calibri" w:hAnsi="Times New Roman" w:cs="Times New Roman"/>
                <w:color w:val="auto"/>
                <w:kern w:val="0"/>
                <w:sz w:val="24"/>
                <w:szCs w:val="24"/>
              </w:rPr>
              <w:t>н</w:t>
            </w:r>
            <w:r w:rsidRPr="006F78A6">
              <w:rPr>
                <w:rFonts w:ascii="Times New Roman" w:eastAsia="Calibri" w:hAnsi="Times New Roman" w:cs="Times New Roman"/>
                <w:color w:val="auto"/>
                <w:kern w:val="0"/>
                <w:sz w:val="24"/>
                <w:szCs w:val="24"/>
              </w:rPr>
              <w:t>о</w:t>
            </w:r>
            <w:r w:rsidR="005B0C2E" w:rsidRPr="006F78A6">
              <w:rPr>
                <w:rFonts w:ascii="Times New Roman" w:eastAsia="Calibri" w:hAnsi="Times New Roman" w:cs="Times New Roman"/>
                <w:color w:val="auto"/>
                <w:kern w:val="0"/>
                <w:sz w:val="24"/>
                <w:szCs w:val="24"/>
              </w:rPr>
              <w:t>,</w:t>
            </w:r>
            <w:r w:rsidRPr="006F78A6">
              <w:rPr>
                <w:rFonts w:ascii="Times New Roman" w:eastAsia="Calibri" w:hAnsi="Times New Roman" w:cs="Times New Roman"/>
                <w:color w:val="auto"/>
                <w:kern w:val="0"/>
                <w:sz w:val="24"/>
                <w:szCs w:val="24"/>
              </w:rPr>
              <w:t xml:space="preserve"> самоконтроль, оценка. Четкое использование ТСО, наглядности, дидактических материалов, красочных пособий </w:t>
            </w:r>
          </w:p>
          <w:p w:rsidR="005744DE" w:rsidRPr="006F78A6" w:rsidRDefault="005744DE" w:rsidP="006F78A6">
            <w:pPr>
              <w:suppressAutoHyphens w:val="0"/>
              <w:spacing w:after="0"/>
              <w:rPr>
                <w:rFonts w:ascii="Times New Roman" w:eastAsia="Calibri" w:hAnsi="Times New Roman" w:cs="Times New Roman"/>
                <w:color w:val="auto"/>
                <w:kern w:val="0"/>
                <w:sz w:val="24"/>
                <w:szCs w:val="24"/>
              </w:rPr>
            </w:pPr>
          </w:p>
        </w:tc>
        <w:tc>
          <w:tcPr>
            <w:tcW w:w="3686" w:type="dxa"/>
          </w:tcPr>
          <w:p w:rsidR="005744DE" w:rsidRPr="006F78A6" w:rsidRDefault="005744DE" w:rsidP="006F78A6">
            <w:pPr>
              <w:suppressAutoHyphens w:val="0"/>
              <w:spacing w:after="0"/>
              <w:rPr>
                <w:rFonts w:ascii="Times New Roman" w:eastAsia="Calibri" w:hAnsi="Times New Roman" w:cs="Times New Roman"/>
                <w:color w:val="auto"/>
                <w:kern w:val="0"/>
                <w:sz w:val="24"/>
                <w:szCs w:val="28"/>
              </w:rPr>
            </w:pPr>
            <w:r w:rsidRPr="006F78A6">
              <w:rPr>
                <w:rFonts w:ascii="Times New Roman" w:eastAsia="Calibri" w:hAnsi="Times New Roman" w:cs="Times New Roman"/>
                <w:color w:val="auto"/>
                <w:kern w:val="0"/>
                <w:sz w:val="24"/>
                <w:szCs w:val="28"/>
              </w:rPr>
              <w:t>Показ достижений и недостатков в развитии личности, проявление доверия к</w:t>
            </w:r>
            <w:r w:rsidR="006F78A6">
              <w:rPr>
                <w:rFonts w:ascii="Times New Roman" w:eastAsia="Calibri" w:hAnsi="Times New Roman" w:cs="Times New Roman"/>
                <w:color w:val="auto"/>
                <w:kern w:val="0"/>
                <w:sz w:val="24"/>
                <w:szCs w:val="28"/>
              </w:rPr>
              <w:t xml:space="preserve"> силам и возможностям учащихся. П</w:t>
            </w:r>
            <w:r w:rsidRPr="006F78A6">
              <w:rPr>
                <w:rFonts w:ascii="Times New Roman" w:eastAsia="Calibri" w:hAnsi="Times New Roman" w:cs="Times New Roman"/>
                <w:color w:val="auto"/>
                <w:kern w:val="0"/>
                <w:sz w:val="24"/>
                <w:szCs w:val="28"/>
              </w:rPr>
              <w:t>роявление личного отношения учителя к ученику, классу, высказывание собственного мнения. Проявление учителем собственных качеств, данных личности ( в плане общения, эрудиции, отношения к предмету, деловых качеств…) и побуждение учащихся к подобным проявлениям Организация дружеских взаимоотношений в коллективе (взаимопроверка, обмен мнениями, взаимопомощь)</w:t>
            </w:r>
          </w:p>
        </w:tc>
      </w:tr>
    </w:tbl>
    <w:p w:rsidR="006F78A6" w:rsidRDefault="006F78A6" w:rsidP="006F78A6">
      <w:pPr>
        <w:suppressAutoHyphens w:val="0"/>
        <w:spacing w:after="160" w:line="360" w:lineRule="auto"/>
        <w:rPr>
          <w:rFonts w:ascii="Times New Roman" w:eastAsia="Calibri" w:hAnsi="Times New Roman" w:cs="Times New Roman"/>
          <w:color w:val="auto"/>
          <w:kern w:val="0"/>
          <w:sz w:val="28"/>
          <w:szCs w:val="28"/>
        </w:rPr>
      </w:pPr>
    </w:p>
    <w:p w:rsidR="005744DE" w:rsidRPr="00FD1026" w:rsidRDefault="005744DE" w:rsidP="006F78A6">
      <w:pPr>
        <w:suppressAutoHyphens w:val="0"/>
        <w:spacing w:after="160" w:line="360" w:lineRule="auto"/>
        <w:jc w:val="center"/>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lastRenderedPageBreak/>
        <w:t>Оказание помощи неуспевающему ученику на уроке</w:t>
      </w:r>
    </w:p>
    <w:tbl>
      <w:tblPr>
        <w:tblStyle w:val="19"/>
        <w:tblW w:w="0" w:type="auto"/>
        <w:tblLook w:val="04A0" w:firstRow="1" w:lastRow="0" w:firstColumn="1" w:lastColumn="0" w:noHBand="0" w:noVBand="1"/>
      </w:tblPr>
      <w:tblGrid>
        <w:gridCol w:w="4530"/>
        <w:gridCol w:w="5501"/>
      </w:tblGrid>
      <w:tr w:rsidR="005744DE" w:rsidRPr="00FD1026" w:rsidTr="006F78A6">
        <w:tc>
          <w:tcPr>
            <w:tcW w:w="4530" w:type="dxa"/>
          </w:tcPr>
          <w:p w:rsidR="005744DE" w:rsidRPr="006F78A6" w:rsidRDefault="005744DE" w:rsidP="006F78A6">
            <w:pPr>
              <w:suppressAutoHyphens w:val="0"/>
              <w:spacing w:after="0"/>
              <w:ind w:firstLine="32"/>
              <w:jc w:val="center"/>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Этапы урока</w:t>
            </w:r>
          </w:p>
        </w:tc>
        <w:tc>
          <w:tcPr>
            <w:tcW w:w="5501" w:type="dxa"/>
          </w:tcPr>
          <w:p w:rsidR="005744DE" w:rsidRPr="006F78A6" w:rsidRDefault="005744DE" w:rsidP="006F78A6">
            <w:pPr>
              <w:suppressAutoHyphens w:val="0"/>
              <w:spacing w:after="0"/>
              <w:ind w:firstLine="38"/>
              <w:jc w:val="center"/>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Виды помощи в учении</w:t>
            </w:r>
          </w:p>
        </w:tc>
      </w:tr>
      <w:tr w:rsidR="005744DE" w:rsidRPr="00FD1026" w:rsidTr="006F78A6">
        <w:tc>
          <w:tcPr>
            <w:tcW w:w="4530" w:type="dxa"/>
          </w:tcPr>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В процессе контроля за подготовленностью учащихся </w:t>
            </w:r>
          </w:p>
        </w:tc>
        <w:tc>
          <w:tcPr>
            <w:tcW w:w="5501" w:type="dxa"/>
          </w:tcPr>
          <w:p w:rsidR="005744DE" w:rsidRPr="006F78A6" w:rsidRDefault="005744DE" w:rsidP="006F78A6">
            <w:pPr>
              <w:suppressAutoHyphens w:val="0"/>
              <w:spacing w:after="0"/>
              <w:ind w:firstLine="38"/>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Создание атмосферы особой доброжелательности при опросе. Снижение темпа опроса, разрешение дольше готовиться у доски. Предложение учащимся примерного плана ответа. Разрешение пользоваться наглядными пособиями, помогающими излагать суть явления. Стимулирование оценкой, подбадриванием, похвалой. </w:t>
            </w:r>
          </w:p>
        </w:tc>
      </w:tr>
      <w:tr w:rsidR="005744DE" w:rsidRPr="00FD1026" w:rsidTr="006F78A6">
        <w:tc>
          <w:tcPr>
            <w:tcW w:w="4530" w:type="dxa"/>
          </w:tcPr>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При изложении нового материала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p>
        </w:tc>
        <w:tc>
          <w:tcPr>
            <w:tcW w:w="5501" w:type="dxa"/>
          </w:tcPr>
          <w:p w:rsidR="005744DE" w:rsidRPr="006F78A6" w:rsidRDefault="005744DE" w:rsidP="006F78A6">
            <w:pPr>
              <w:suppressAutoHyphens w:val="0"/>
              <w:spacing w:after="0"/>
              <w:ind w:firstLine="38"/>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Применение мер поддержания интереса к усвоению темы</w:t>
            </w:r>
            <w:r w:rsidR="007249FD">
              <w:rPr>
                <w:rFonts w:ascii="Times New Roman" w:eastAsia="Calibri" w:hAnsi="Times New Roman" w:cs="Times New Roman"/>
                <w:color w:val="auto"/>
                <w:kern w:val="0"/>
                <w:sz w:val="24"/>
                <w:szCs w:val="24"/>
              </w:rPr>
              <w:t>.</w:t>
            </w:r>
            <w:r w:rsidRPr="006F78A6">
              <w:rPr>
                <w:rFonts w:ascii="Times New Roman" w:eastAsia="Calibri" w:hAnsi="Times New Roman" w:cs="Times New Roman"/>
                <w:color w:val="auto"/>
                <w:kern w:val="0"/>
                <w:sz w:val="24"/>
                <w:szCs w:val="24"/>
              </w:rPr>
              <w:t xml:space="preserve"> Более частое обращение к слабоуспевающим с вопросами, выясняющими степень понимания ими учебного материала. Привлечение их в качестве помощников при подготовке приборов, опытов и т.д. Привлечение к высказыванию предложений при проблемном обучении, к выводам и обобщениям или объяснению сути проблемы, высказанной сильным учеником. </w:t>
            </w:r>
          </w:p>
        </w:tc>
      </w:tr>
      <w:tr w:rsidR="005744DE" w:rsidRPr="00FD1026" w:rsidTr="006F78A6">
        <w:tc>
          <w:tcPr>
            <w:tcW w:w="4530" w:type="dxa"/>
          </w:tcPr>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При организации самостоятельной работы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p>
        </w:tc>
        <w:tc>
          <w:tcPr>
            <w:tcW w:w="5501" w:type="dxa"/>
          </w:tcPr>
          <w:p w:rsidR="005744DE" w:rsidRPr="006F78A6" w:rsidRDefault="005744DE" w:rsidP="006F78A6">
            <w:pPr>
              <w:suppressAutoHyphens w:val="0"/>
              <w:spacing w:after="0"/>
              <w:ind w:firstLine="38"/>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Выбор для групп слабоуспевающих наиболее рациональной системы упражнений, а не механическое увеличение их числа. Более подробное объяснение последовательности выполнения задания. Предупреждение о возможных затруднениях, использование карточек-консультаций, карточек с направляющим планом действий. Ссылка на аналогичное задание, выполненное ранее. Напоминание приема и способа выполнения задания. Инструктирование о рациональных путях выполнения заданий, требованиях к их оформлению. </w:t>
            </w:r>
          </w:p>
        </w:tc>
      </w:tr>
      <w:tr w:rsidR="005744DE" w:rsidRPr="00FD1026" w:rsidTr="006F78A6">
        <w:tc>
          <w:tcPr>
            <w:tcW w:w="4530" w:type="dxa"/>
          </w:tcPr>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В ходе самостоятельной работы на уроке</w:t>
            </w:r>
          </w:p>
        </w:tc>
        <w:tc>
          <w:tcPr>
            <w:tcW w:w="5501" w:type="dxa"/>
          </w:tcPr>
          <w:p w:rsidR="005744DE" w:rsidRPr="006F78A6" w:rsidRDefault="005744DE" w:rsidP="006F78A6">
            <w:pPr>
              <w:suppressAutoHyphens w:val="0"/>
              <w:spacing w:after="0"/>
              <w:ind w:firstLine="38"/>
              <w:rPr>
                <w:rFonts w:ascii="Times New Roman" w:eastAsia="Calibri" w:hAnsi="Times New Roman" w:cs="Times New Roman"/>
                <w:color w:val="auto"/>
                <w:kern w:val="0"/>
                <w:sz w:val="24"/>
                <w:szCs w:val="24"/>
              </w:rPr>
            </w:pPr>
            <w:r w:rsidRPr="006F78A6">
              <w:rPr>
                <w:rFonts w:ascii="Times New Roman" w:eastAsia="Calibri" w:hAnsi="Times New Roman" w:cs="Times New Roman"/>
                <w:color w:val="auto"/>
                <w:kern w:val="0"/>
                <w:sz w:val="24"/>
                <w:szCs w:val="24"/>
              </w:rPr>
              <w:t xml:space="preserve">Разбивка заданий на дозы, этапы, выделение в сложных заданиях ряда простых. Указание на необходимость актуализировать то или иное правило. Ссылка на правила и свойства, которые необходимы для решения задач, упражнений. Стимулирование самостоятельных действий слабоуспевающих. Более тщательный контроль над их деятельностью, указание на ошибки, проверка, исправление. </w:t>
            </w:r>
          </w:p>
        </w:tc>
      </w:tr>
    </w:tbl>
    <w:p w:rsidR="005744DE" w:rsidRPr="00FD1026" w:rsidRDefault="005744DE" w:rsidP="005744DE">
      <w:pPr>
        <w:suppressAutoHyphens w:val="0"/>
        <w:spacing w:after="160" w:line="360" w:lineRule="auto"/>
        <w:ind w:firstLine="426"/>
        <w:jc w:val="center"/>
        <w:rPr>
          <w:rFonts w:ascii="Times New Roman" w:eastAsia="Calibri" w:hAnsi="Times New Roman" w:cs="Times New Roman"/>
          <w:color w:val="auto"/>
          <w:kern w:val="0"/>
          <w:sz w:val="28"/>
          <w:szCs w:val="28"/>
        </w:rPr>
      </w:pPr>
    </w:p>
    <w:p w:rsidR="006F78A6" w:rsidRDefault="006F78A6" w:rsidP="005744DE">
      <w:pPr>
        <w:suppressAutoHyphens w:val="0"/>
        <w:spacing w:after="160" w:line="360" w:lineRule="auto"/>
        <w:ind w:firstLine="426"/>
        <w:jc w:val="center"/>
        <w:rPr>
          <w:rFonts w:ascii="Times New Roman" w:eastAsia="Calibri" w:hAnsi="Times New Roman" w:cs="Times New Roman"/>
          <w:b/>
          <w:i/>
          <w:color w:val="auto"/>
          <w:kern w:val="0"/>
          <w:sz w:val="28"/>
          <w:szCs w:val="28"/>
        </w:rPr>
      </w:pPr>
    </w:p>
    <w:p w:rsidR="005744DE" w:rsidRPr="00FD1026" w:rsidRDefault="005744DE" w:rsidP="005744DE">
      <w:pPr>
        <w:suppressAutoHyphens w:val="0"/>
        <w:spacing w:after="160" w:line="360" w:lineRule="auto"/>
        <w:ind w:firstLine="426"/>
        <w:jc w:val="center"/>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lastRenderedPageBreak/>
        <w:t>Профилактика неуспеваемости</w:t>
      </w:r>
    </w:p>
    <w:tbl>
      <w:tblPr>
        <w:tblStyle w:val="19"/>
        <w:tblW w:w="0" w:type="auto"/>
        <w:tblLook w:val="04A0" w:firstRow="1" w:lastRow="0" w:firstColumn="1" w:lastColumn="0" w:noHBand="0" w:noVBand="1"/>
      </w:tblPr>
      <w:tblGrid>
        <w:gridCol w:w="4530"/>
        <w:gridCol w:w="5501"/>
      </w:tblGrid>
      <w:tr w:rsidR="005744DE" w:rsidRPr="00FD1026" w:rsidTr="007249FD">
        <w:tc>
          <w:tcPr>
            <w:tcW w:w="4530" w:type="dxa"/>
          </w:tcPr>
          <w:p w:rsidR="005744DE" w:rsidRPr="006F78A6" w:rsidRDefault="005744DE" w:rsidP="006F78A6">
            <w:pPr>
              <w:suppressAutoHyphens w:val="0"/>
              <w:spacing w:after="0"/>
              <w:ind w:firstLine="32"/>
              <w:jc w:val="center"/>
              <w:rPr>
                <w:rFonts w:ascii="Times New Roman" w:eastAsia="Calibri" w:hAnsi="Times New Roman" w:cs="Times New Roman"/>
                <w:color w:val="auto"/>
                <w:kern w:val="0"/>
                <w:sz w:val="24"/>
                <w:szCs w:val="28"/>
              </w:rPr>
            </w:pPr>
            <w:r w:rsidRPr="006F78A6">
              <w:rPr>
                <w:rFonts w:ascii="Times New Roman" w:eastAsia="Calibri" w:hAnsi="Times New Roman" w:cs="Times New Roman"/>
                <w:color w:val="auto"/>
                <w:kern w:val="0"/>
                <w:sz w:val="24"/>
                <w:szCs w:val="28"/>
              </w:rPr>
              <w:t>Этапы урока</w:t>
            </w:r>
          </w:p>
        </w:tc>
        <w:tc>
          <w:tcPr>
            <w:tcW w:w="5501" w:type="dxa"/>
          </w:tcPr>
          <w:p w:rsidR="005744DE" w:rsidRPr="006F78A6" w:rsidRDefault="005744DE" w:rsidP="006F78A6">
            <w:pPr>
              <w:suppressAutoHyphens w:val="0"/>
              <w:spacing w:after="0"/>
              <w:ind w:firstLine="38"/>
              <w:jc w:val="center"/>
              <w:rPr>
                <w:rFonts w:ascii="Times New Roman" w:eastAsia="Calibri" w:hAnsi="Times New Roman" w:cs="Times New Roman"/>
                <w:color w:val="auto"/>
                <w:kern w:val="0"/>
                <w:sz w:val="24"/>
                <w:szCs w:val="28"/>
              </w:rPr>
            </w:pPr>
            <w:r w:rsidRPr="006F78A6">
              <w:rPr>
                <w:rFonts w:ascii="Times New Roman" w:eastAsia="Calibri" w:hAnsi="Times New Roman" w:cs="Times New Roman"/>
                <w:color w:val="auto"/>
                <w:kern w:val="0"/>
                <w:sz w:val="24"/>
                <w:szCs w:val="28"/>
              </w:rPr>
              <w:t>Виды помощи в учении</w:t>
            </w:r>
          </w:p>
        </w:tc>
      </w:tr>
      <w:tr w:rsidR="005744DE" w:rsidRPr="00FD1026" w:rsidTr="007249FD">
        <w:tc>
          <w:tcPr>
            <w:tcW w:w="4530" w:type="dxa"/>
          </w:tcPr>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8"/>
              </w:rPr>
            </w:pPr>
            <w:r w:rsidRPr="006F78A6">
              <w:rPr>
                <w:rFonts w:ascii="Times New Roman" w:eastAsia="Calibri" w:hAnsi="Times New Roman" w:cs="Times New Roman"/>
                <w:color w:val="auto"/>
                <w:kern w:val="0"/>
                <w:sz w:val="24"/>
                <w:szCs w:val="28"/>
              </w:rPr>
              <w:t xml:space="preserve">В процессе контроля за подготовленностью учащихся </w:t>
            </w:r>
          </w:p>
        </w:tc>
        <w:tc>
          <w:tcPr>
            <w:tcW w:w="5501" w:type="dxa"/>
          </w:tcPr>
          <w:p w:rsidR="005744DE" w:rsidRPr="006F78A6" w:rsidRDefault="005744DE" w:rsidP="006F78A6">
            <w:pPr>
              <w:suppressAutoHyphens w:val="0"/>
              <w:spacing w:after="0"/>
              <w:ind w:firstLine="38"/>
              <w:rPr>
                <w:rFonts w:ascii="Times New Roman" w:eastAsia="Calibri" w:hAnsi="Times New Roman" w:cs="Times New Roman"/>
                <w:color w:val="auto"/>
                <w:kern w:val="0"/>
                <w:sz w:val="24"/>
                <w:szCs w:val="28"/>
              </w:rPr>
            </w:pPr>
            <w:r w:rsidRPr="006F78A6">
              <w:rPr>
                <w:rFonts w:ascii="Times New Roman" w:eastAsia="Calibri" w:hAnsi="Times New Roman" w:cs="Times New Roman"/>
                <w:color w:val="auto"/>
                <w:kern w:val="0"/>
                <w:sz w:val="24"/>
                <w:szCs w:val="28"/>
              </w:rPr>
              <w:t xml:space="preserve">Специально контролировать усвоение вопросов, обычно вызывающих у учащихся наибольшие затруднения.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По окончании усвоения темы или раздела, обобщать итоги усвоения основных понятий, законов, правил, умений и навыков школьниками, выявлять причины отставания. </w:t>
            </w:r>
          </w:p>
        </w:tc>
      </w:tr>
      <w:tr w:rsidR="005744DE" w:rsidRPr="00FD1026" w:rsidTr="007249FD">
        <w:tc>
          <w:tcPr>
            <w:tcW w:w="4530" w:type="dxa"/>
          </w:tcPr>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8"/>
              </w:rPr>
            </w:pPr>
            <w:r w:rsidRPr="006F78A6">
              <w:rPr>
                <w:rFonts w:ascii="Times New Roman" w:eastAsia="Calibri" w:hAnsi="Times New Roman" w:cs="Times New Roman"/>
                <w:color w:val="auto"/>
                <w:kern w:val="0"/>
                <w:sz w:val="24"/>
                <w:szCs w:val="28"/>
              </w:rPr>
              <w:t xml:space="preserve">При изложении нового материала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8"/>
              </w:rPr>
            </w:pPr>
          </w:p>
        </w:tc>
        <w:tc>
          <w:tcPr>
            <w:tcW w:w="5501" w:type="dxa"/>
          </w:tcPr>
          <w:p w:rsidR="005744DE" w:rsidRPr="006F78A6" w:rsidRDefault="005744DE" w:rsidP="006F78A6">
            <w:pPr>
              <w:suppressAutoHyphens w:val="0"/>
              <w:spacing w:after="0"/>
              <w:ind w:firstLine="426"/>
              <w:rPr>
                <w:rFonts w:ascii="Times New Roman" w:eastAsia="Calibri" w:hAnsi="Times New Roman" w:cs="Times New Roman"/>
                <w:color w:val="auto"/>
                <w:kern w:val="0"/>
                <w:sz w:val="24"/>
                <w:szCs w:val="28"/>
              </w:rPr>
            </w:pPr>
            <w:r w:rsidRPr="006F78A6">
              <w:rPr>
                <w:rFonts w:ascii="Times New Roman" w:eastAsia="Calibri" w:hAnsi="Times New Roman" w:cs="Times New Roman"/>
                <w:color w:val="auto"/>
                <w:kern w:val="0"/>
                <w:sz w:val="24"/>
                <w:szCs w:val="28"/>
              </w:rPr>
              <w:t xml:space="preserve">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 </w:t>
            </w:r>
          </w:p>
        </w:tc>
      </w:tr>
      <w:tr w:rsidR="005744DE" w:rsidRPr="00FD1026" w:rsidTr="007249FD">
        <w:tc>
          <w:tcPr>
            <w:tcW w:w="4530" w:type="dxa"/>
          </w:tcPr>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8"/>
              </w:rPr>
            </w:pPr>
            <w:r w:rsidRPr="006F78A6">
              <w:rPr>
                <w:rFonts w:ascii="Times New Roman" w:eastAsia="Calibri" w:hAnsi="Times New Roman" w:cs="Times New Roman"/>
                <w:color w:val="auto"/>
                <w:kern w:val="0"/>
                <w:sz w:val="24"/>
                <w:szCs w:val="28"/>
              </w:rPr>
              <w:t xml:space="preserve">При организации самостоятельной работы </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8"/>
              </w:rPr>
            </w:pPr>
          </w:p>
        </w:tc>
        <w:tc>
          <w:tcPr>
            <w:tcW w:w="5501" w:type="dxa"/>
          </w:tcPr>
          <w:p w:rsidR="005744DE" w:rsidRPr="006F78A6" w:rsidRDefault="005744DE" w:rsidP="006F78A6">
            <w:pPr>
              <w:suppressAutoHyphens w:val="0"/>
              <w:spacing w:after="0"/>
              <w:ind w:firstLine="426"/>
              <w:rPr>
                <w:rFonts w:ascii="Times New Roman" w:eastAsia="Calibri" w:hAnsi="Times New Roman" w:cs="Times New Roman"/>
                <w:color w:val="auto"/>
                <w:kern w:val="0"/>
                <w:sz w:val="24"/>
                <w:szCs w:val="28"/>
              </w:rPr>
            </w:pPr>
            <w:r w:rsidRPr="006F78A6">
              <w:rPr>
                <w:rFonts w:ascii="Times New Roman" w:eastAsia="Calibri" w:hAnsi="Times New Roman" w:cs="Times New Roman"/>
                <w:color w:val="auto"/>
                <w:kern w:val="0"/>
                <w:sz w:val="24"/>
                <w:szCs w:val="28"/>
              </w:rPr>
              <w:t>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выполнять ее в должном темпе и осуществлять контроль</w:t>
            </w:r>
          </w:p>
        </w:tc>
      </w:tr>
      <w:tr w:rsidR="005744DE" w:rsidRPr="00FD1026" w:rsidTr="007249FD">
        <w:tc>
          <w:tcPr>
            <w:tcW w:w="4530" w:type="dxa"/>
          </w:tcPr>
          <w:p w:rsidR="005744DE" w:rsidRPr="006F78A6" w:rsidRDefault="005744DE" w:rsidP="006F78A6">
            <w:pPr>
              <w:suppressAutoHyphens w:val="0"/>
              <w:spacing w:after="0"/>
              <w:ind w:firstLine="426"/>
              <w:rPr>
                <w:rFonts w:ascii="Times New Roman" w:eastAsia="Calibri" w:hAnsi="Times New Roman" w:cs="Times New Roman"/>
                <w:color w:val="auto"/>
                <w:kern w:val="0"/>
                <w:sz w:val="24"/>
                <w:szCs w:val="28"/>
              </w:rPr>
            </w:pPr>
            <w:r w:rsidRPr="006F78A6">
              <w:rPr>
                <w:rFonts w:ascii="Times New Roman" w:eastAsia="Calibri" w:hAnsi="Times New Roman" w:cs="Times New Roman"/>
                <w:color w:val="auto"/>
                <w:kern w:val="0"/>
                <w:sz w:val="24"/>
                <w:szCs w:val="28"/>
              </w:rPr>
              <w:t>В ходе самостоятельной работы вне класса</w:t>
            </w:r>
          </w:p>
          <w:p w:rsidR="005744DE" w:rsidRPr="006F78A6" w:rsidRDefault="005744DE" w:rsidP="006F78A6">
            <w:pPr>
              <w:suppressAutoHyphens w:val="0"/>
              <w:spacing w:after="0"/>
              <w:ind w:firstLine="32"/>
              <w:rPr>
                <w:rFonts w:ascii="Times New Roman" w:eastAsia="Calibri" w:hAnsi="Times New Roman" w:cs="Times New Roman"/>
                <w:color w:val="auto"/>
                <w:kern w:val="0"/>
                <w:sz w:val="24"/>
                <w:szCs w:val="28"/>
              </w:rPr>
            </w:pPr>
          </w:p>
        </w:tc>
        <w:tc>
          <w:tcPr>
            <w:tcW w:w="5501" w:type="dxa"/>
          </w:tcPr>
          <w:p w:rsidR="005744DE" w:rsidRPr="006F78A6" w:rsidRDefault="005744DE" w:rsidP="006F78A6">
            <w:pPr>
              <w:suppressAutoHyphens w:val="0"/>
              <w:spacing w:after="0"/>
              <w:ind w:firstLine="426"/>
              <w:rPr>
                <w:rFonts w:ascii="Times New Roman" w:eastAsia="Calibri" w:hAnsi="Times New Roman" w:cs="Times New Roman"/>
                <w:color w:val="auto"/>
                <w:kern w:val="0"/>
                <w:sz w:val="24"/>
                <w:szCs w:val="28"/>
              </w:rPr>
            </w:pPr>
            <w:r w:rsidRPr="006F78A6">
              <w:rPr>
                <w:rFonts w:ascii="Times New Roman" w:eastAsia="Calibri" w:hAnsi="Times New Roman" w:cs="Times New Roman"/>
                <w:color w:val="auto"/>
                <w:kern w:val="0"/>
                <w:sz w:val="24"/>
                <w:szCs w:val="28"/>
              </w:rPr>
              <w:t xml:space="preserve">Обеспечить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работе над типичными ошибками. Четко </w:t>
            </w:r>
            <w:r w:rsidRPr="006F78A6">
              <w:rPr>
                <w:rFonts w:ascii="Times New Roman" w:eastAsia="Calibri" w:hAnsi="Times New Roman" w:cs="Times New Roman"/>
                <w:color w:val="auto"/>
                <w:kern w:val="0"/>
                <w:sz w:val="24"/>
                <w:szCs w:val="28"/>
              </w:rPr>
              <w:lastRenderedPageBreak/>
              <w:t xml:space="preserve">инструктировать учащихся о порядке выполнения домашних работ, проверять степень понимания этих инструкций слабоуспевающими школьниками. Согласовать объем домашних заданий с другими учителями класса, исключая перегрузку, особенно слабоуспевающих учеников. </w:t>
            </w:r>
          </w:p>
        </w:tc>
      </w:tr>
    </w:tbl>
    <w:p w:rsidR="006F78A6" w:rsidRDefault="006F78A6" w:rsidP="005744DE">
      <w:pPr>
        <w:suppressAutoHyphens w:val="0"/>
        <w:spacing w:after="160" w:line="360" w:lineRule="auto"/>
        <w:ind w:firstLine="426"/>
        <w:jc w:val="both"/>
        <w:rPr>
          <w:rFonts w:ascii="Times New Roman" w:eastAsia="Calibri" w:hAnsi="Times New Roman" w:cs="Times New Roman"/>
          <w:color w:val="auto"/>
          <w:kern w:val="0"/>
          <w:sz w:val="28"/>
          <w:szCs w:val="28"/>
        </w:rPr>
      </w:pP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1.При опросе слабоуспевающим школьникам даётся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2.Ученикам задаются наводящие вопросы, помогающие последовательно излагать материал.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3.При опросе создаются специальные ситуации успеха.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4.Периодически проверяется усвоение материала по темам уроков, на которых ученик отсутствовал.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5.В ходе опроса и при анализе его результатов обеспечивается атмосфера благожелательности.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В процессе изучения нового материала внимание слабоуспевающий концентрируется на наиболее важных и сложных разделах изучаемой темы, учитель должен чаще обращаться к ним с вопросами на понимание, привлекать их в качестве помощников, стимулировать вопросы учеников при затруднении в освоении нового материала. В ходе самостоятельной работы слабоуспевающим даются упражнения,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домашнего задания, при необходимости предлагаются карточки консультации, даются задания по повторению материала, который потребуется для изучения нового. Объём домашних заданий рассчитывается так, чтобы не допустить перегрузки школьников.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b/>
          <w:i/>
          <w:color w:val="auto"/>
          <w:kern w:val="0"/>
          <w:sz w:val="28"/>
          <w:szCs w:val="28"/>
        </w:rPr>
        <w:t>Развитие потенциала учащихся с ограниченными возможностями</w:t>
      </w:r>
      <w:r w:rsidRPr="00FD1026">
        <w:rPr>
          <w:rFonts w:ascii="Times New Roman" w:eastAsia="Calibri" w:hAnsi="Times New Roman" w:cs="Times New Roman"/>
          <w:color w:val="auto"/>
          <w:kern w:val="0"/>
          <w:sz w:val="28"/>
          <w:szCs w:val="28"/>
        </w:rPr>
        <w:t xml:space="preserve">.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Общая характеристика детей с ограниченными возможностями здоровья и физического развития</w:t>
      </w:r>
      <w:r w:rsidR="005F313C" w:rsidRPr="00FD1026">
        <w:rPr>
          <w:rFonts w:ascii="Times New Roman" w:eastAsia="Calibri" w:hAnsi="Times New Roman" w:cs="Times New Roman"/>
          <w:color w:val="auto"/>
          <w:kern w:val="0"/>
          <w:sz w:val="28"/>
          <w:szCs w:val="28"/>
        </w:rPr>
        <w:t>.</w:t>
      </w:r>
      <w:r w:rsidRPr="00FD1026">
        <w:rPr>
          <w:rFonts w:ascii="Times New Roman" w:eastAsia="Calibri" w:hAnsi="Times New Roman" w:cs="Times New Roman"/>
          <w:color w:val="auto"/>
          <w:kern w:val="0"/>
          <w:sz w:val="28"/>
          <w:szCs w:val="28"/>
        </w:rPr>
        <w:t xml:space="preserve"> Данный раздел программы базируется на выводах и рекомендациях психолого-медико-педагогической комиссии. Корректировка </w:t>
      </w:r>
      <w:r w:rsidRPr="00FD1026">
        <w:rPr>
          <w:rFonts w:ascii="Times New Roman" w:eastAsia="Calibri" w:hAnsi="Times New Roman" w:cs="Times New Roman"/>
          <w:color w:val="auto"/>
          <w:kern w:val="0"/>
          <w:sz w:val="28"/>
          <w:szCs w:val="28"/>
        </w:rPr>
        <w:lastRenderedPageBreak/>
        <w:t xml:space="preserve">некоторых недостатков физического развития осуществляется в рамках Программы формирования культуры здорового и безопасного образа жизни. </w:t>
      </w:r>
    </w:p>
    <w:p w:rsidR="005744DE" w:rsidRPr="00FD1026" w:rsidRDefault="005744DE" w:rsidP="006F78A6">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Основные направления коррекционной деятельности образовательного учреждения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1. Работа ПМПК школы по плану;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2.Проведение педагогической диагностики успешности обучения младших школьников и анализ ее результатов.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3.Разработка планов индивидуальной воспитательно-профилактической работы с учащимся и его семьей. </w:t>
      </w:r>
    </w:p>
    <w:p w:rsidR="005744DE"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4. 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 </w:t>
      </w:r>
    </w:p>
    <w:p w:rsidR="007249FD" w:rsidRPr="00FD1026" w:rsidRDefault="007249FD" w:rsidP="006F78A6">
      <w:pPr>
        <w:suppressAutoHyphens w:val="0"/>
        <w:spacing w:after="0"/>
        <w:ind w:firstLine="426"/>
        <w:jc w:val="both"/>
        <w:rPr>
          <w:rFonts w:ascii="Times New Roman" w:eastAsia="Calibri" w:hAnsi="Times New Roman" w:cs="Times New Roman"/>
          <w:color w:val="auto"/>
          <w:kern w:val="0"/>
          <w:sz w:val="28"/>
          <w:szCs w:val="28"/>
        </w:rPr>
      </w:pPr>
    </w:p>
    <w:p w:rsidR="005744DE" w:rsidRPr="00FD1026" w:rsidRDefault="005744DE" w:rsidP="006F78A6">
      <w:pPr>
        <w:suppressAutoHyphens w:val="0"/>
        <w:spacing w:after="0"/>
        <w:ind w:firstLine="426"/>
        <w:jc w:val="center"/>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Мероприятия по работе с семьей.</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Родительские собрания.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1) «Готовность к школьному обучению»;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2) «Как распознать школьную дезадаптацию?»; </w:t>
      </w:r>
    </w:p>
    <w:p w:rsidR="005744DE"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3) «Адаптация к среднему звену»; и др. темам обучения и воспитания детей. Консультирование родителей представителями педагогического коллектива (администрацией, учителем, воспитателем ГПД, социальным педагогом, педагогами-психологами, учителями-логопедами по темам и проблемам воспитания и развития. В ходе встреч могут обсуждаться следующие вопросы: «Типичные трудности в обучении учеников нашего класса», «Домашняя работа ученика», «Детские страхи и пути их преодоления», «Ребенок на улице». Индивидуальные консультации педагога-психолога, социального педагога, учителя, учителя-логопеда, учителя-дефектолога, администрации. </w:t>
      </w:r>
    </w:p>
    <w:p w:rsidR="006F78A6" w:rsidRPr="00FD1026" w:rsidRDefault="006F78A6" w:rsidP="006F78A6">
      <w:pPr>
        <w:suppressAutoHyphens w:val="0"/>
        <w:spacing w:after="0"/>
        <w:ind w:firstLine="426"/>
        <w:jc w:val="both"/>
        <w:rPr>
          <w:rFonts w:ascii="Times New Roman" w:eastAsia="Calibri" w:hAnsi="Times New Roman" w:cs="Times New Roman"/>
          <w:color w:val="auto"/>
          <w:kern w:val="0"/>
          <w:sz w:val="28"/>
          <w:szCs w:val="28"/>
        </w:rPr>
      </w:pPr>
    </w:p>
    <w:p w:rsidR="005744DE" w:rsidRPr="00FD1026" w:rsidRDefault="005744DE" w:rsidP="006F78A6">
      <w:pPr>
        <w:suppressAutoHyphens w:val="0"/>
        <w:spacing w:after="0"/>
        <w:ind w:firstLine="426"/>
        <w:jc w:val="both"/>
        <w:rPr>
          <w:rFonts w:ascii="Times New Roman" w:eastAsia="Calibri" w:hAnsi="Times New Roman" w:cs="Times New Roman"/>
          <w:b/>
          <w:i/>
          <w:color w:val="auto"/>
          <w:kern w:val="0"/>
          <w:sz w:val="28"/>
          <w:szCs w:val="28"/>
        </w:rPr>
      </w:pPr>
      <w:r w:rsidRPr="00FD1026">
        <w:rPr>
          <w:rFonts w:ascii="Times New Roman" w:eastAsia="Calibri" w:hAnsi="Times New Roman" w:cs="Times New Roman"/>
          <w:b/>
          <w:i/>
          <w:color w:val="auto"/>
          <w:kern w:val="0"/>
          <w:sz w:val="28"/>
          <w:szCs w:val="28"/>
        </w:rPr>
        <w:t xml:space="preserve">Условия успешного осуществления коррекционно-развивающей работы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1. Индивидуальный, </w:t>
      </w:r>
      <w:r w:rsidR="006F78A6" w:rsidRPr="00FD1026">
        <w:rPr>
          <w:rFonts w:ascii="Times New Roman" w:eastAsia="Calibri" w:hAnsi="Times New Roman" w:cs="Times New Roman"/>
          <w:color w:val="auto"/>
          <w:kern w:val="0"/>
          <w:sz w:val="28"/>
          <w:szCs w:val="28"/>
        </w:rPr>
        <w:t>дифференцированный</w:t>
      </w:r>
      <w:r w:rsidRPr="00FD1026">
        <w:rPr>
          <w:rFonts w:ascii="Times New Roman" w:eastAsia="Calibri" w:hAnsi="Times New Roman" w:cs="Times New Roman"/>
          <w:color w:val="auto"/>
          <w:kern w:val="0"/>
          <w:sz w:val="28"/>
          <w:szCs w:val="28"/>
        </w:rPr>
        <w:t xml:space="preserve"> поход к учащимся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2. Путь к достижению положительного результата может быть только путем «от успеха к успеху». 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3. Создание доброжелательной атмосферы на занятиях.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lastRenderedPageBreak/>
        <w:t xml:space="preserve">4. Темп продвижения каждого ученика определяется его индивидуальными возможностями.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5. Отказ от принципа «перехода количества дополнительных занятий в качество обучения». Суть «качественного» подхода заключается в том, что учитель знает, в чем трудности и как они могут быть устранены самым эффективным способом.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6. Необходимо постоянно отслеживать продвижение каждого ученика.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7. В обучении необходимо опираться на «сильные» стороны в развитии ученика, выявленные в процессе диагностики.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8. Содержание учебного материала для проведения коррекционных занятий должно не только предупреждать трудности обучения, но и способство</w:t>
      </w:r>
      <w:r w:rsidR="005B0C2E">
        <w:rPr>
          <w:rFonts w:ascii="Times New Roman" w:eastAsia="Calibri" w:hAnsi="Times New Roman" w:cs="Times New Roman"/>
          <w:color w:val="auto"/>
          <w:kern w:val="0"/>
          <w:sz w:val="28"/>
          <w:szCs w:val="28"/>
        </w:rPr>
        <w:t xml:space="preserve">вать общему развитию учащихся </w:t>
      </w:r>
      <w:r w:rsidRPr="00FD1026">
        <w:rPr>
          <w:rFonts w:ascii="Times New Roman" w:eastAsia="Calibri" w:hAnsi="Times New Roman" w:cs="Times New Roman"/>
          <w:color w:val="auto"/>
          <w:kern w:val="0"/>
          <w:sz w:val="28"/>
          <w:szCs w:val="28"/>
        </w:rPr>
        <w:t xml:space="preserve"> штриховать, закрашивать, соединять линией, подчеркивать, дорисовывать. </w:t>
      </w:r>
    </w:p>
    <w:p w:rsidR="005744DE" w:rsidRPr="00FD1026" w:rsidRDefault="005744DE"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9. Коррекционно-развивающая работа должна осуществляться систематически и регулярно. </w:t>
      </w:r>
    </w:p>
    <w:p w:rsidR="00EA20AA" w:rsidRPr="00FD1026" w:rsidRDefault="00EA20AA" w:rsidP="006F78A6">
      <w:pPr>
        <w:suppressAutoHyphens w:val="0"/>
        <w:spacing w:after="0"/>
        <w:ind w:firstLine="426"/>
        <w:jc w:val="both"/>
        <w:rPr>
          <w:rFonts w:ascii="Times New Roman" w:eastAsia="Calibri" w:hAnsi="Times New Roman" w:cs="Times New Roman"/>
          <w:b/>
          <w:color w:val="auto"/>
          <w:kern w:val="0"/>
          <w:sz w:val="28"/>
          <w:szCs w:val="28"/>
        </w:rPr>
      </w:pPr>
      <w:r w:rsidRPr="00FD1026">
        <w:rPr>
          <w:rFonts w:ascii="Times New Roman" w:eastAsia="Calibri" w:hAnsi="Times New Roman" w:cs="Times New Roman"/>
          <w:b/>
          <w:color w:val="auto"/>
          <w:kern w:val="0"/>
          <w:sz w:val="28"/>
          <w:szCs w:val="28"/>
        </w:rPr>
        <w:t>Содержание курсов коррекционно-развивающей области</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Содержание коррекционно – 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EA20AA" w:rsidRPr="00FD1026" w:rsidRDefault="00EA20AA" w:rsidP="006F78A6">
      <w:pPr>
        <w:suppressAutoHyphens w:val="0"/>
        <w:spacing w:after="0"/>
        <w:ind w:firstLine="426"/>
        <w:jc w:val="both"/>
        <w:rPr>
          <w:rFonts w:ascii="Times New Roman" w:eastAsia="Calibri" w:hAnsi="Times New Roman" w:cs="Times New Roman"/>
          <w:b/>
          <w:color w:val="auto"/>
          <w:kern w:val="0"/>
          <w:sz w:val="28"/>
          <w:szCs w:val="28"/>
        </w:rPr>
      </w:pPr>
      <w:r w:rsidRPr="00FD1026">
        <w:rPr>
          <w:rFonts w:ascii="Times New Roman" w:eastAsia="Calibri" w:hAnsi="Times New Roman" w:cs="Times New Roman"/>
          <w:b/>
          <w:color w:val="auto"/>
          <w:kern w:val="0"/>
          <w:sz w:val="28"/>
          <w:szCs w:val="28"/>
        </w:rPr>
        <w:t xml:space="preserve">Коррекционный курс «Коррекционно-развивающие занятия </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(логопедические и психокоррекционные)».</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Цель </w:t>
      </w:r>
      <w:r w:rsidRPr="00FD1026">
        <w:rPr>
          <w:rFonts w:ascii="Times New Roman" w:eastAsia="Calibri" w:hAnsi="Times New Roman" w:cs="Times New Roman"/>
          <w:b/>
          <w:color w:val="auto"/>
          <w:kern w:val="0"/>
          <w:sz w:val="28"/>
          <w:szCs w:val="28"/>
        </w:rPr>
        <w:t>логопедических занятий</w:t>
      </w:r>
      <w:r w:rsidRPr="00FD1026">
        <w:rPr>
          <w:rFonts w:ascii="Times New Roman" w:eastAsia="Calibri" w:hAnsi="Times New Roman" w:cs="Times New Roman"/>
          <w:color w:val="auto"/>
          <w:kern w:val="0"/>
          <w:sz w:val="28"/>
          <w:szCs w:val="28"/>
        </w:rPr>
        <w:t xml:space="preserve"> состоит в диагностике, коррекции и развитии всех сторон речи (фонетико-фонематической, лексико-грамматической, синтаксической), связной речи. </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Основными направлениями логопедической работы является:</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диагностика и коррекция звукопроизношения (постановка, автоматизация и дифференциация звуков речи); </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диагностика и коррекция лексической стороны речи (обогащение словаря, его расширение и уточнение);</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коррекция нарушений чтения и письма; </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расширение представлений об окружающей действительности; </w:t>
      </w:r>
    </w:p>
    <w:p w:rsidR="005B0C2E"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развитие познавательной сферы (мышления, памяти, внимания и др. познавательных процессов).</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lastRenderedPageBreak/>
        <w:t xml:space="preserve">Цель </w:t>
      </w:r>
      <w:r w:rsidRPr="00FD1026">
        <w:rPr>
          <w:rFonts w:ascii="Times New Roman" w:eastAsia="Calibri" w:hAnsi="Times New Roman" w:cs="Times New Roman"/>
          <w:b/>
          <w:color w:val="auto"/>
          <w:kern w:val="0"/>
          <w:sz w:val="28"/>
          <w:szCs w:val="28"/>
        </w:rPr>
        <w:t>психокорреционных занятий</w:t>
      </w:r>
      <w:r w:rsidRPr="00FD1026">
        <w:rPr>
          <w:rFonts w:ascii="Times New Roman" w:eastAsia="Calibri" w:hAnsi="Times New Roman" w:cs="Times New Roman"/>
          <w:color w:val="auto"/>
          <w:kern w:val="0"/>
          <w:sz w:val="28"/>
          <w:szCs w:val="28"/>
        </w:rPr>
        <w:t xml:space="preserve">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Основные направления работы: </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 </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w:t>
      </w:r>
    </w:p>
    <w:p w:rsidR="006F78A6" w:rsidRDefault="00EA20AA" w:rsidP="007249FD">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tbl>
      <w:tblPr>
        <w:tblStyle w:val="aff7"/>
        <w:tblW w:w="0" w:type="auto"/>
        <w:tblLook w:val="04A0" w:firstRow="1" w:lastRow="0" w:firstColumn="1" w:lastColumn="0" w:noHBand="0" w:noVBand="1"/>
      </w:tblPr>
      <w:tblGrid>
        <w:gridCol w:w="3284"/>
        <w:gridCol w:w="3285"/>
        <w:gridCol w:w="3604"/>
      </w:tblGrid>
      <w:tr w:rsidR="005B0C2E" w:rsidTr="007249FD">
        <w:tc>
          <w:tcPr>
            <w:tcW w:w="3284" w:type="dxa"/>
          </w:tcPr>
          <w:p w:rsidR="005B0C2E" w:rsidRPr="006F78A6" w:rsidRDefault="005B0C2E" w:rsidP="006F78A6">
            <w:pPr>
              <w:spacing w:after="0"/>
              <w:jc w:val="center"/>
              <w:rPr>
                <w:rFonts w:ascii="Times New Roman" w:hAnsi="Times New Roman" w:cs="Times New Roman"/>
                <w:sz w:val="24"/>
              </w:rPr>
            </w:pPr>
            <w:r w:rsidRPr="006F78A6">
              <w:rPr>
                <w:rFonts w:ascii="Times New Roman" w:hAnsi="Times New Roman" w:cs="Times New Roman"/>
                <w:sz w:val="24"/>
              </w:rPr>
              <w:t>дефектолог</w:t>
            </w:r>
          </w:p>
        </w:tc>
        <w:tc>
          <w:tcPr>
            <w:tcW w:w="3285" w:type="dxa"/>
          </w:tcPr>
          <w:p w:rsidR="005B0C2E" w:rsidRPr="006F78A6" w:rsidRDefault="005B0C2E" w:rsidP="006F78A6">
            <w:pPr>
              <w:jc w:val="center"/>
              <w:rPr>
                <w:rFonts w:ascii="Times New Roman" w:hAnsi="Times New Roman" w:cs="Times New Roman"/>
                <w:sz w:val="24"/>
              </w:rPr>
            </w:pPr>
            <w:r w:rsidRPr="006F78A6">
              <w:rPr>
                <w:rFonts w:ascii="Times New Roman" w:hAnsi="Times New Roman" w:cs="Times New Roman"/>
                <w:sz w:val="24"/>
              </w:rPr>
              <w:t>психолог</w:t>
            </w:r>
          </w:p>
        </w:tc>
        <w:tc>
          <w:tcPr>
            <w:tcW w:w="3604" w:type="dxa"/>
          </w:tcPr>
          <w:p w:rsidR="005B0C2E" w:rsidRPr="006F78A6" w:rsidRDefault="005B0C2E" w:rsidP="006F78A6">
            <w:pPr>
              <w:jc w:val="center"/>
              <w:rPr>
                <w:rFonts w:ascii="Times New Roman" w:hAnsi="Times New Roman" w:cs="Times New Roman"/>
                <w:sz w:val="24"/>
              </w:rPr>
            </w:pPr>
            <w:r w:rsidRPr="006F78A6">
              <w:rPr>
                <w:rFonts w:ascii="Times New Roman" w:hAnsi="Times New Roman" w:cs="Times New Roman"/>
                <w:sz w:val="24"/>
              </w:rPr>
              <w:t>логопед</w:t>
            </w:r>
          </w:p>
        </w:tc>
      </w:tr>
      <w:tr w:rsidR="005B0C2E" w:rsidTr="007249FD">
        <w:tc>
          <w:tcPr>
            <w:tcW w:w="3284" w:type="dxa"/>
          </w:tcPr>
          <w:p w:rsidR="005B0C2E" w:rsidRPr="006F78A6" w:rsidRDefault="005B0C2E" w:rsidP="006F78A6">
            <w:pPr>
              <w:spacing w:after="0"/>
              <w:rPr>
                <w:rFonts w:ascii="Times New Roman" w:hAnsi="Times New Roman" w:cs="Times New Roman"/>
                <w:sz w:val="24"/>
              </w:rPr>
            </w:pPr>
            <w:r w:rsidRPr="006F78A6">
              <w:rPr>
                <w:rFonts w:ascii="Times New Roman" w:hAnsi="Times New Roman" w:cs="Times New Roman"/>
                <w:sz w:val="24"/>
              </w:rPr>
              <w:t>1.Развитие познавательных процессов.</w:t>
            </w:r>
          </w:p>
          <w:p w:rsidR="005B0C2E" w:rsidRPr="006F78A6" w:rsidRDefault="005B0C2E" w:rsidP="006F78A6">
            <w:pPr>
              <w:spacing w:after="0"/>
              <w:rPr>
                <w:rFonts w:ascii="Times New Roman" w:hAnsi="Times New Roman" w:cs="Times New Roman"/>
                <w:sz w:val="24"/>
              </w:rPr>
            </w:pPr>
            <w:r w:rsidRPr="006F78A6">
              <w:rPr>
                <w:rFonts w:ascii="Times New Roman" w:hAnsi="Times New Roman" w:cs="Times New Roman"/>
                <w:sz w:val="24"/>
              </w:rPr>
              <w:t>2.Формирование необходимых для усвоения программного материала умений и навыков.</w:t>
            </w:r>
          </w:p>
          <w:p w:rsidR="005B0C2E" w:rsidRPr="006F78A6" w:rsidRDefault="005B0C2E" w:rsidP="006F78A6">
            <w:pPr>
              <w:spacing w:after="0"/>
              <w:rPr>
                <w:rFonts w:ascii="Times New Roman" w:hAnsi="Times New Roman" w:cs="Times New Roman"/>
                <w:sz w:val="24"/>
              </w:rPr>
            </w:pPr>
            <w:r w:rsidRPr="006F78A6">
              <w:rPr>
                <w:rFonts w:ascii="Times New Roman" w:hAnsi="Times New Roman" w:cs="Times New Roman"/>
                <w:sz w:val="24"/>
              </w:rPr>
              <w:t>3.Развитие когнитивной сферы</w:t>
            </w:r>
          </w:p>
        </w:tc>
        <w:tc>
          <w:tcPr>
            <w:tcW w:w="3285" w:type="dxa"/>
          </w:tcPr>
          <w:p w:rsidR="005B0C2E" w:rsidRPr="006F78A6" w:rsidRDefault="005B0C2E" w:rsidP="006F78A6">
            <w:pPr>
              <w:spacing w:after="0"/>
              <w:rPr>
                <w:rFonts w:ascii="Times New Roman" w:hAnsi="Times New Roman" w:cs="Times New Roman"/>
                <w:sz w:val="24"/>
              </w:rPr>
            </w:pPr>
            <w:r w:rsidRPr="006F78A6">
              <w:rPr>
                <w:rFonts w:ascii="Times New Roman" w:hAnsi="Times New Roman" w:cs="Times New Roman"/>
                <w:sz w:val="24"/>
              </w:rPr>
              <w:t>1.Развитие познавательных процессов</w:t>
            </w:r>
          </w:p>
          <w:p w:rsidR="005B0C2E" w:rsidRPr="006F78A6" w:rsidRDefault="005B0C2E" w:rsidP="006F78A6">
            <w:pPr>
              <w:spacing w:after="0"/>
              <w:rPr>
                <w:rFonts w:ascii="Times New Roman" w:hAnsi="Times New Roman" w:cs="Times New Roman"/>
                <w:sz w:val="24"/>
              </w:rPr>
            </w:pPr>
            <w:r w:rsidRPr="006F78A6">
              <w:rPr>
                <w:rFonts w:ascii="Times New Roman" w:hAnsi="Times New Roman" w:cs="Times New Roman"/>
                <w:sz w:val="24"/>
              </w:rPr>
              <w:t>2.Развитие навыков самоконтроля и саморегуляции</w:t>
            </w:r>
          </w:p>
          <w:p w:rsidR="005B0C2E" w:rsidRPr="006F78A6" w:rsidRDefault="005B0C2E" w:rsidP="006F78A6">
            <w:pPr>
              <w:spacing w:after="0"/>
              <w:rPr>
                <w:rFonts w:ascii="Times New Roman" w:hAnsi="Times New Roman" w:cs="Times New Roman"/>
                <w:sz w:val="24"/>
              </w:rPr>
            </w:pPr>
            <w:r w:rsidRPr="006F78A6">
              <w:rPr>
                <w:rFonts w:ascii="Times New Roman" w:hAnsi="Times New Roman" w:cs="Times New Roman"/>
                <w:sz w:val="24"/>
              </w:rPr>
              <w:t>3.Формирование учебной мотивации, положительного отношения к школе.</w:t>
            </w:r>
          </w:p>
        </w:tc>
        <w:tc>
          <w:tcPr>
            <w:tcW w:w="3604" w:type="dxa"/>
          </w:tcPr>
          <w:p w:rsidR="005B0C2E" w:rsidRPr="006F78A6" w:rsidRDefault="005B0C2E" w:rsidP="006F78A6">
            <w:pPr>
              <w:spacing w:after="0"/>
              <w:rPr>
                <w:rFonts w:ascii="Times New Roman" w:hAnsi="Times New Roman" w:cs="Times New Roman"/>
                <w:sz w:val="24"/>
              </w:rPr>
            </w:pPr>
            <w:r w:rsidRPr="006F78A6">
              <w:rPr>
                <w:rFonts w:ascii="Times New Roman" w:hAnsi="Times New Roman" w:cs="Times New Roman"/>
                <w:sz w:val="24"/>
              </w:rPr>
              <w:t>1.Постановка, автоматизация, дифференциация звуков позднего генеза</w:t>
            </w:r>
          </w:p>
          <w:p w:rsidR="005B0C2E" w:rsidRPr="006F78A6" w:rsidRDefault="005B0C2E" w:rsidP="006F78A6">
            <w:pPr>
              <w:spacing w:after="0"/>
              <w:rPr>
                <w:rFonts w:ascii="Times New Roman" w:hAnsi="Times New Roman" w:cs="Times New Roman"/>
                <w:sz w:val="24"/>
              </w:rPr>
            </w:pPr>
            <w:r w:rsidRPr="006F78A6">
              <w:rPr>
                <w:rFonts w:ascii="Times New Roman" w:hAnsi="Times New Roman" w:cs="Times New Roman"/>
                <w:sz w:val="24"/>
              </w:rPr>
              <w:t>2.Развитие фонематической стороны речи, работа с оппозиционными звуками.</w:t>
            </w:r>
          </w:p>
          <w:p w:rsidR="005B0C2E" w:rsidRPr="006F78A6" w:rsidRDefault="005B0C2E" w:rsidP="006F78A6">
            <w:pPr>
              <w:spacing w:after="0"/>
              <w:rPr>
                <w:rFonts w:ascii="Times New Roman" w:hAnsi="Times New Roman" w:cs="Times New Roman"/>
                <w:sz w:val="24"/>
              </w:rPr>
            </w:pPr>
            <w:r w:rsidRPr="006F78A6">
              <w:rPr>
                <w:rFonts w:ascii="Times New Roman" w:hAnsi="Times New Roman" w:cs="Times New Roman"/>
                <w:sz w:val="24"/>
              </w:rPr>
              <w:t>3.Работа со словами сложного слогового состава.</w:t>
            </w:r>
          </w:p>
          <w:p w:rsidR="005B0C2E" w:rsidRPr="006F78A6" w:rsidRDefault="005B0C2E" w:rsidP="006F78A6">
            <w:pPr>
              <w:spacing w:after="0"/>
              <w:rPr>
                <w:rFonts w:ascii="Times New Roman" w:hAnsi="Times New Roman" w:cs="Times New Roman"/>
                <w:sz w:val="24"/>
              </w:rPr>
            </w:pPr>
            <w:r w:rsidRPr="006F78A6">
              <w:rPr>
                <w:rFonts w:ascii="Times New Roman" w:hAnsi="Times New Roman" w:cs="Times New Roman"/>
                <w:sz w:val="24"/>
              </w:rPr>
              <w:t>4.Развитие лексико-грамматической стороны и связной речи</w:t>
            </w:r>
          </w:p>
          <w:p w:rsidR="005B0C2E" w:rsidRPr="006F78A6" w:rsidRDefault="005B0C2E" w:rsidP="006F78A6">
            <w:pPr>
              <w:spacing w:after="0"/>
              <w:rPr>
                <w:rFonts w:ascii="Times New Roman" w:hAnsi="Times New Roman" w:cs="Times New Roman"/>
                <w:sz w:val="24"/>
              </w:rPr>
            </w:pPr>
            <w:r w:rsidRPr="006F78A6">
              <w:rPr>
                <w:rFonts w:ascii="Times New Roman" w:hAnsi="Times New Roman" w:cs="Times New Roman"/>
                <w:sz w:val="24"/>
              </w:rPr>
              <w:t>5.Развитие понимания сложных грамматических конструкций.</w:t>
            </w:r>
          </w:p>
          <w:p w:rsidR="005B0C2E" w:rsidRPr="006F78A6" w:rsidRDefault="005B0C2E" w:rsidP="006F78A6">
            <w:pPr>
              <w:spacing w:after="0"/>
              <w:rPr>
                <w:rFonts w:ascii="Times New Roman" w:hAnsi="Times New Roman" w:cs="Times New Roman"/>
                <w:sz w:val="24"/>
              </w:rPr>
            </w:pPr>
            <w:r w:rsidRPr="006F78A6">
              <w:rPr>
                <w:rFonts w:ascii="Times New Roman" w:hAnsi="Times New Roman" w:cs="Times New Roman"/>
                <w:sz w:val="24"/>
              </w:rPr>
              <w:t>6.Развитие навыков чтения и письма.</w:t>
            </w:r>
          </w:p>
        </w:tc>
      </w:tr>
      <w:tr w:rsidR="00832901" w:rsidTr="007249FD">
        <w:tc>
          <w:tcPr>
            <w:tcW w:w="3284" w:type="dxa"/>
          </w:tcPr>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lastRenderedPageBreak/>
              <w:t>1.Развитие учебно-организационных умений и навыков.</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2.Формирование необходимых для усвоения программного материала умений и навыков.</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3.Развитие когнитивной сферы.</w:t>
            </w:r>
          </w:p>
        </w:tc>
        <w:tc>
          <w:tcPr>
            <w:tcW w:w="3285" w:type="dxa"/>
          </w:tcPr>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1.Развитие познавательных процессов.</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2.Развитие навыков самоконтроля и саморегуляции.</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3. Формирование учебной мотивации, положительного отношения к школе.</w:t>
            </w:r>
          </w:p>
        </w:tc>
        <w:tc>
          <w:tcPr>
            <w:tcW w:w="3604" w:type="dxa"/>
          </w:tcPr>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1.Нормализация тонуса в мышцах артикуляционного аппарата.</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2. Постановка, автоматизация и дифференциация дефектных звуков.</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3.Развитие фонематической стороны речи, работа с оппозиционными звуками.</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4.Работа со словами сложного слогового состава.</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5.Развитие лексико-грамматической стороны и связной речи.</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6.Работа по формированию навыка чтения и письма, профилактика дисграфии, дислексии.</w:t>
            </w:r>
          </w:p>
        </w:tc>
      </w:tr>
      <w:tr w:rsidR="00832901" w:rsidTr="007249FD">
        <w:tc>
          <w:tcPr>
            <w:tcW w:w="3284" w:type="dxa"/>
          </w:tcPr>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1.Развитие учебно-организационных умений и навыков.</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2.Формирование необходимых для усвоения программного материала умений и навыков.</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3.Развитие когнитивной сферы.</w:t>
            </w:r>
          </w:p>
        </w:tc>
        <w:tc>
          <w:tcPr>
            <w:tcW w:w="3285" w:type="dxa"/>
          </w:tcPr>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1.Развитие познавательных процессов.</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2.Развитие навыков самоконтроля и саморегуляции.</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3.Развитие графомоторных навыков.</w:t>
            </w:r>
          </w:p>
        </w:tc>
        <w:tc>
          <w:tcPr>
            <w:tcW w:w="3604" w:type="dxa"/>
          </w:tcPr>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1.Развитие фонематической стороны речи, работа с оппозиционными звуками.</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2.Работа со словами сложного слогового состава.</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3.Развитие лексико-грамматической стороны и связной речи.</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4.Совершенствование понимания речи и сложных грамматических конструкций.</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5.Коррекция дисграфии, дислексии.</w:t>
            </w:r>
          </w:p>
        </w:tc>
      </w:tr>
      <w:tr w:rsidR="00832901" w:rsidTr="007249FD">
        <w:tc>
          <w:tcPr>
            <w:tcW w:w="3284" w:type="dxa"/>
          </w:tcPr>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1.Развитие учебно-организационных умений и навыков.</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2.Формирование необходимых для усвоения программного материала умений и навыков.</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3.Развитие когнитивной сферы.</w:t>
            </w:r>
          </w:p>
        </w:tc>
        <w:tc>
          <w:tcPr>
            <w:tcW w:w="3285" w:type="dxa"/>
          </w:tcPr>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1.Развитие познавательных процессов.</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2.Развитие навыков самоконтроля и саморегуляции.</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3.Формирование учебной мотивации, положительного отношения к школе.</w:t>
            </w:r>
          </w:p>
        </w:tc>
        <w:tc>
          <w:tcPr>
            <w:tcW w:w="3604" w:type="dxa"/>
          </w:tcPr>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1. Развитие фонемтической стороны речи, работа с оппозиционными звуками.</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2.Развитие лексико-грамматической стороны и связной речи.</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3.Развитие понимания устной речи и развитие понимания прочитанного.</w:t>
            </w:r>
          </w:p>
          <w:p w:rsidR="00832901" w:rsidRPr="006F78A6" w:rsidRDefault="00832901" w:rsidP="006F78A6">
            <w:pPr>
              <w:spacing w:after="0"/>
              <w:rPr>
                <w:rFonts w:ascii="Times New Roman" w:hAnsi="Times New Roman" w:cs="Times New Roman"/>
                <w:sz w:val="24"/>
              </w:rPr>
            </w:pPr>
            <w:r w:rsidRPr="006F78A6">
              <w:rPr>
                <w:rFonts w:ascii="Times New Roman" w:hAnsi="Times New Roman" w:cs="Times New Roman"/>
                <w:sz w:val="24"/>
              </w:rPr>
              <w:t>4.Коррекция дислексических и дисграфических проявлений.</w:t>
            </w:r>
          </w:p>
        </w:tc>
      </w:tr>
    </w:tbl>
    <w:p w:rsidR="005B0C2E" w:rsidRPr="00FD1026" w:rsidRDefault="005B0C2E" w:rsidP="006F78A6">
      <w:pPr>
        <w:suppressAutoHyphens w:val="0"/>
        <w:spacing w:after="0" w:line="360" w:lineRule="auto"/>
        <w:jc w:val="both"/>
        <w:rPr>
          <w:rFonts w:ascii="Times New Roman" w:eastAsia="Calibri" w:hAnsi="Times New Roman" w:cs="Times New Roman"/>
          <w:color w:val="auto"/>
          <w:kern w:val="0"/>
          <w:sz w:val="28"/>
          <w:szCs w:val="28"/>
        </w:rPr>
      </w:pP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b/>
          <w:color w:val="auto"/>
          <w:kern w:val="0"/>
          <w:sz w:val="28"/>
          <w:szCs w:val="28"/>
        </w:rPr>
        <w:lastRenderedPageBreak/>
        <w:t xml:space="preserve">Коррекционный курс «Ритмика». </w:t>
      </w:r>
      <w:r w:rsidRPr="00FD1026">
        <w:rPr>
          <w:rFonts w:ascii="Times New Roman" w:eastAsia="Calibri" w:hAnsi="Times New Roman" w:cs="Times New Roman"/>
          <w:color w:val="auto"/>
          <w:kern w:val="0"/>
          <w:sz w:val="28"/>
          <w:szCs w:val="28"/>
        </w:rPr>
        <w:t>Целью занятий по ритмике является развитие двигательной активности обучающегося с ЗПР в процессе восприятия музыки.</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Основные направления работы по ритмике:</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восприятие музыки (в исполнении педагога и аудиозап</w:t>
      </w:r>
      <w:r w:rsidR="00832901">
        <w:rPr>
          <w:rFonts w:ascii="Times New Roman" w:eastAsia="Calibri" w:hAnsi="Times New Roman" w:cs="Times New Roman"/>
          <w:color w:val="auto"/>
          <w:kern w:val="0"/>
          <w:sz w:val="28"/>
          <w:szCs w:val="28"/>
        </w:rPr>
        <w:t>и</w:t>
      </w:r>
      <w:r w:rsidRPr="00FD1026">
        <w:rPr>
          <w:rFonts w:ascii="Times New Roman" w:eastAsia="Calibri" w:hAnsi="Times New Roman" w:cs="Times New Roman"/>
          <w:color w:val="auto"/>
          <w:kern w:val="0"/>
          <w:sz w:val="28"/>
          <w:szCs w:val="28"/>
        </w:rPr>
        <w:t>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упражнения на ориентировку в пространстве: 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 </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игры под музыку: 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танцевальные упражнения: выполнение под музыку элементов танца и пляски, несложных композиций народных, бальных и современных танцев;</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t xml:space="preserve">Содержание коррекционно-развивающей области может быть дополнено школой самостоятельно на основании рекомендаций ПМПК, ИПР обучающихся с ЗПР. </w:t>
      </w:r>
    </w:p>
    <w:p w:rsidR="00EA20AA" w:rsidRPr="00FD1026" w:rsidRDefault="00EA20AA" w:rsidP="006F78A6">
      <w:pPr>
        <w:suppressAutoHyphens w:val="0"/>
        <w:spacing w:after="0"/>
        <w:ind w:firstLine="426"/>
        <w:jc w:val="both"/>
        <w:rPr>
          <w:rFonts w:ascii="Times New Roman" w:eastAsia="Calibri" w:hAnsi="Times New Roman" w:cs="Times New Roman"/>
          <w:color w:val="auto"/>
          <w:kern w:val="0"/>
          <w:sz w:val="28"/>
          <w:szCs w:val="28"/>
        </w:rPr>
      </w:pPr>
      <w:r w:rsidRPr="00FD1026">
        <w:rPr>
          <w:rFonts w:ascii="Times New Roman" w:eastAsia="Calibri" w:hAnsi="Times New Roman" w:cs="Times New Roman"/>
          <w:color w:val="auto"/>
          <w:kern w:val="0"/>
          <w:sz w:val="28"/>
          <w:szCs w:val="28"/>
        </w:rPr>
        <w:lastRenderedPageBreak/>
        <w:t>Выбор коррекционно-развивающих курсов для индивидуальных и групповых занятий, их количественное соотношение, содержание самостоятельно определяется школой, исходя из психофизических особенностей и особых образовательных потребностей обучающихся с ЗПР.</w:t>
      </w:r>
    </w:p>
    <w:p w:rsidR="00156537" w:rsidRPr="00FD1026" w:rsidRDefault="00156537" w:rsidP="006F78A6">
      <w:pPr>
        <w:tabs>
          <w:tab w:val="left" w:pos="0"/>
          <w:tab w:val="right" w:leader="dot" w:pos="9639"/>
        </w:tabs>
        <w:spacing w:before="240" w:after="0" w:line="240" w:lineRule="auto"/>
        <w:jc w:val="center"/>
        <w:outlineLvl w:val="1"/>
        <w:rPr>
          <w:rFonts w:ascii="Times New Roman" w:hAnsi="Times New Roman" w:cs="Times New Roman"/>
          <w:b/>
          <w:color w:val="auto"/>
          <w:sz w:val="28"/>
          <w:szCs w:val="28"/>
        </w:rPr>
      </w:pPr>
      <w:bookmarkStart w:id="9" w:name="_Toc415833120"/>
      <w:r w:rsidRPr="00FD1026">
        <w:rPr>
          <w:rFonts w:ascii="Times New Roman" w:hAnsi="Times New Roman" w:cs="Times New Roman"/>
          <w:b/>
          <w:color w:val="auto"/>
          <w:sz w:val="28"/>
          <w:szCs w:val="28"/>
        </w:rPr>
        <w:t xml:space="preserve">2.3. </w:t>
      </w:r>
      <w:r w:rsidR="00F13801" w:rsidRPr="00FD1026">
        <w:rPr>
          <w:rFonts w:ascii="Times New Roman" w:hAnsi="Times New Roman" w:cs="Times New Roman"/>
          <w:b/>
          <w:color w:val="auto"/>
          <w:sz w:val="28"/>
          <w:szCs w:val="28"/>
        </w:rPr>
        <w:t>Организационный раздел</w:t>
      </w:r>
      <w:bookmarkEnd w:id="9"/>
    </w:p>
    <w:p w:rsidR="00545616" w:rsidRPr="00FD102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D1026">
        <w:rPr>
          <w:rFonts w:ascii="Times New Roman" w:hAnsi="Times New Roman" w:cs="Times New Roman"/>
          <w:b/>
          <w:color w:val="auto"/>
          <w:sz w:val="28"/>
          <w:szCs w:val="28"/>
        </w:rPr>
        <w:t>2.3.1. Учебный план</w:t>
      </w:r>
      <w:bookmarkEnd w:id="10"/>
    </w:p>
    <w:p w:rsidR="001B01F3" w:rsidRPr="00FD1026" w:rsidRDefault="006E0C9D"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sz w:val="28"/>
          <w:szCs w:val="28"/>
        </w:rPr>
        <w:t>Обязательные предметные области учебного плана и учебные предметы</w:t>
      </w:r>
      <w:r w:rsidRPr="00FD1026">
        <w:rPr>
          <w:rFonts w:ascii="Times New Roman" w:hAnsi="Times New Roman" w:cs="Times New Roman"/>
          <w:bCs/>
          <w:color w:val="auto"/>
          <w:kern w:val="2"/>
          <w:sz w:val="28"/>
          <w:szCs w:val="28"/>
        </w:rPr>
        <w:t xml:space="preserve"> соответствуют ФГОС НОО.</w:t>
      </w:r>
    </w:p>
    <w:p w:rsidR="005C22E4" w:rsidRPr="00FD1026" w:rsidRDefault="005C22E4"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w:t>
      </w:r>
      <w:r w:rsidR="00832901">
        <w:rPr>
          <w:rFonts w:ascii="Times New Roman" w:hAnsi="Times New Roman" w:cs="Times New Roman"/>
          <w:bCs/>
          <w:color w:val="auto"/>
          <w:kern w:val="2"/>
          <w:sz w:val="28"/>
          <w:szCs w:val="28"/>
        </w:rPr>
        <w:t>ия), а также локальными актами ш</w:t>
      </w:r>
      <w:r w:rsidRPr="00FD1026">
        <w:rPr>
          <w:rFonts w:ascii="Times New Roman" w:hAnsi="Times New Roman" w:cs="Times New Roman"/>
          <w:bCs/>
          <w:color w:val="auto"/>
          <w:kern w:val="2"/>
          <w:sz w:val="28"/>
          <w:szCs w:val="28"/>
        </w:rPr>
        <w:t>колы.</w:t>
      </w:r>
    </w:p>
    <w:p w:rsidR="005C22E4" w:rsidRPr="00FD1026" w:rsidRDefault="005C22E4"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rsidR="005C22E4" w:rsidRPr="00FD1026" w:rsidRDefault="005C22E4"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Сроки освоения АООП НОО обучающимися с ЗПР для варианта 7.1 составляют 4 года (1-4 классы).</w:t>
      </w:r>
      <w:r w:rsidR="00865E50" w:rsidRPr="00FD1026">
        <w:rPr>
          <w:rFonts w:ascii="Times New Roman" w:hAnsi="Times New Roman" w:cs="Times New Roman"/>
          <w:bCs/>
          <w:color w:val="auto"/>
          <w:kern w:val="2"/>
          <w:sz w:val="28"/>
          <w:szCs w:val="28"/>
        </w:rPr>
        <w:t xml:space="preserve"> Сроки освоения АООП НОО (вариант 7.2) обучающимися с ЗПР составляют 5 лет, с обязательным введение 1 дополнительного класса.</w:t>
      </w:r>
    </w:p>
    <w:p w:rsidR="005C22E4" w:rsidRPr="00FD1026" w:rsidRDefault="005C22E4"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Устанавливается следующая продолжительность учебного года:</w:t>
      </w:r>
      <w:r w:rsidRPr="00FD1026">
        <w:rPr>
          <w:rFonts w:ascii="Times New Roman" w:hAnsi="Times New Roman" w:cs="Times New Roman"/>
          <w:bCs/>
          <w:color w:val="auto"/>
          <w:kern w:val="2"/>
          <w:sz w:val="28"/>
          <w:szCs w:val="28"/>
        </w:rPr>
        <w:br/>
        <w:t>1 классы</w:t>
      </w:r>
      <w:r w:rsidR="00865E50" w:rsidRPr="00FD1026">
        <w:rPr>
          <w:rFonts w:ascii="Times New Roman" w:hAnsi="Times New Roman" w:cs="Times New Roman"/>
          <w:bCs/>
          <w:color w:val="auto"/>
          <w:kern w:val="2"/>
          <w:sz w:val="28"/>
          <w:szCs w:val="28"/>
        </w:rPr>
        <w:t xml:space="preserve"> и 1 дополнительный класс</w:t>
      </w:r>
      <w:r w:rsidRPr="00FD1026">
        <w:rPr>
          <w:rFonts w:ascii="Times New Roman" w:hAnsi="Times New Roman" w:cs="Times New Roman"/>
          <w:bCs/>
          <w:color w:val="auto"/>
          <w:kern w:val="2"/>
          <w:sz w:val="28"/>
          <w:szCs w:val="28"/>
        </w:rPr>
        <w:t xml:space="preserve"> – 33 учебных недели; 2 – 4 классы – 34 учебных недели.</w:t>
      </w:r>
    </w:p>
    <w:p w:rsidR="005C22E4" w:rsidRPr="00FD1026" w:rsidRDefault="005C22E4"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 xml:space="preserve">Для профилактики переутомления обучающихся с ЗПР в годовом календарном учебном плане рекомендуется предусмотрено равномерное распределение периодов учебного времени и каникул. </w:t>
      </w:r>
    </w:p>
    <w:p w:rsidR="005C22E4" w:rsidRPr="00FD1026" w:rsidRDefault="005C22E4"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w:t>
      </w:r>
      <w:r w:rsidR="00865E50" w:rsidRPr="00FD1026">
        <w:rPr>
          <w:rFonts w:ascii="Times New Roman" w:hAnsi="Times New Roman" w:cs="Times New Roman"/>
          <w:bCs/>
          <w:color w:val="auto"/>
          <w:kern w:val="2"/>
          <w:sz w:val="28"/>
          <w:szCs w:val="28"/>
        </w:rPr>
        <w:t>одну</w:t>
      </w:r>
      <w:r w:rsidRPr="00FD1026">
        <w:rPr>
          <w:rFonts w:ascii="Times New Roman" w:hAnsi="Times New Roman" w:cs="Times New Roman"/>
          <w:bCs/>
          <w:color w:val="auto"/>
          <w:kern w:val="2"/>
          <w:sz w:val="28"/>
          <w:szCs w:val="28"/>
        </w:rPr>
        <w:t xml:space="preserve"> смену. Продолжительность учебного дня для конкр</w:t>
      </w:r>
      <w:r w:rsidR="00832901">
        <w:rPr>
          <w:rFonts w:ascii="Times New Roman" w:hAnsi="Times New Roman" w:cs="Times New Roman"/>
          <w:bCs/>
          <w:color w:val="auto"/>
          <w:kern w:val="2"/>
          <w:sz w:val="28"/>
          <w:szCs w:val="28"/>
        </w:rPr>
        <w:t>етного ребенка устанавливается ш</w:t>
      </w:r>
      <w:r w:rsidRPr="00FD1026">
        <w:rPr>
          <w:rFonts w:ascii="Times New Roman" w:hAnsi="Times New Roman" w:cs="Times New Roman"/>
          <w:bCs/>
          <w:color w:val="auto"/>
          <w:kern w:val="2"/>
          <w:sz w:val="28"/>
          <w:szCs w:val="28"/>
        </w:rPr>
        <w:t xml:space="preserve">колой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Обучение проводится по </w:t>
      </w:r>
      <w:r w:rsidRPr="00FD1026">
        <w:rPr>
          <w:rFonts w:ascii="Times New Roman" w:hAnsi="Times New Roman" w:cs="Times New Roman"/>
          <w:bCs/>
          <w:color w:val="auto"/>
          <w:kern w:val="2"/>
          <w:sz w:val="28"/>
          <w:szCs w:val="28"/>
        </w:rPr>
        <w:lastRenderedPageBreak/>
        <w:t>режиму продленного дня с организацией прогулки, питания, необходимых оздоровительных мероприятий.</w:t>
      </w:r>
    </w:p>
    <w:p w:rsidR="005C22E4" w:rsidRPr="00FD1026" w:rsidRDefault="005C22E4"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5C22E4" w:rsidRPr="00FD1026" w:rsidRDefault="005C22E4" w:rsidP="00BD3922">
      <w:pPr>
        <w:tabs>
          <w:tab w:val="left" w:pos="0"/>
          <w:tab w:val="right" w:leader="dot" w:pos="9639"/>
        </w:tabs>
        <w:spacing w:after="0"/>
        <w:ind w:firstLine="709"/>
        <w:jc w:val="both"/>
        <w:rPr>
          <w:rFonts w:ascii="Times New Roman" w:hAnsi="Times New Roman" w:cs="Times New Roman"/>
          <w:bCs/>
          <w:i/>
          <w:color w:val="auto"/>
          <w:kern w:val="2"/>
          <w:sz w:val="28"/>
          <w:szCs w:val="28"/>
        </w:rPr>
      </w:pPr>
      <w:r w:rsidRPr="00FD1026">
        <w:rPr>
          <w:rFonts w:ascii="Times New Roman" w:hAnsi="Times New Roman" w:cs="Times New Roman"/>
          <w:bCs/>
          <w:color w:val="auto"/>
          <w:kern w:val="2"/>
          <w:sz w:val="28"/>
          <w:szCs w:val="28"/>
        </w:rPr>
        <w:t>Учебный день включает в себя специально организованные занятия/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5C22E4" w:rsidRPr="00FD1026" w:rsidRDefault="005C22E4"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 xml:space="preserve">Учебные занятия начинаются с 8 час 30 мин. Проведение нулевых уроков не допускается. Число уроков в день: </w:t>
      </w:r>
    </w:p>
    <w:p w:rsidR="005C22E4" w:rsidRPr="00FD1026" w:rsidRDefault="005C22E4"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5C22E4" w:rsidRPr="00FD1026" w:rsidRDefault="005C22E4"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для обучающихся 2 – 4 классов – не более 5 уроков.</w:t>
      </w:r>
    </w:p>
    <w:p w:rsidR="005C22E4" w:rsidRPr="00FD1026" w:rsidRDefault="005C22E4"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Продолжительность учебных занятий не превышает 4</w:t>
      </w:r>
      <w:r w:rsidR="00832901">
        <w:rPr>
          <w:rFonts w:ascii="Times New Roman" w:hAnsi="Times New Roman" w:cs="Times New Roman"/>
          <w:bCs/>
          <w:color w:val="auto"/>
          <w:kern w:val="2"/>
          <w:sz w:val="28"/>
          <w:szCs w:val="28"/>
        </w:rPr>
        <w:t>5</w:t>
      </w:r>
      <w:r w:rsidRPr="00FD1026">
        <w:rPr>
          <w:rFonts w:ascii="Times New Roman" w:hAnsi="Times New Roman" w:cs="Times New Roman"/>
          <w:bCs/>
          <w:color w:val="auto"/>
          <w:kern w:val="2"/>
          <w:sz w:val="28"/>
          <w:szCs w:val="28"/>
        </w:rPr>
        <w:t xml:space="preserve"> минут. При определении продолжительности занятий в 1</w:t>
      </w:r>
      <w:r w:rsidR="00865E50" w:rsidRPr="00FD1026">
        <w:rPr>
          <w:rFonts w:ascii="Times New Roman" w:hAnsi="Times New Roman" w:cs="Times New Roman"/>
          <w:bCs/>
          <w:color w:val="auto"/>
          <w:kern w:val="2"/>
          <w:sz w:val="28"/>
          <w:szCs w:val="28"/>
        </w:rPr>
        <w:t xml:space="preserve"> (1 дополнительном)</w:t>
      </w:r>
      <w:r w:rsidRPr="00FD1026">
        <w:rPr>
          <w:rFonts w:ascii="Times New Roman" w:hAnsi="Times New Roman" w:cs="Times New Roman"/>
          <w:bCs/>
          <w:color w:val="auto"/>
          <w:kern w:val="2"/>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w:t>
      </w:r>
      <w:r w:rsidR="00832901">
        <w:rPr>
          <w:rFonts w:ascii="Times New Roman" w:hAnsi="Times New Roman" w:cs="Times New Roman"/>
          <w:bCs/>
          <w:color w:val="auto"/>
          <w:kern w:val="2"/>
          <w:sz w:val="28"/>
          <w:szCs w:val="28"/>
        </w:rPr>
        <w:t>5</w:t>
      </w:r>
      <w:r w:rsidRPr="00FD1026">
        <w:rPr>
          <w:rFonts w:ascii="Times New Roman" w:hAnsi="Times New Roman" w:cs="Times New Roman"/>
          <w:bCs/>
          <w:color w:val="auto"/>
          <w:kern w:val="2"/>
          <w:sz w:val="28"/>
          <w:szCs w:val="28"/>
        </w:rPr>
        <w:t xml:space="preserve"> минут каждый).</w:t>
      </w:r>
    </w:p>
    <w:p w:rsidR="005C22E4" w:rsidRPr="00FD1026" w:rsidRDefault="005C22E4"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 xml:space="preserve">Продолжительность перемен между уроками составляет не менее 10 минут,  две большие перемены (после 2-го и 3-го уроков) – </w:t>
      </w:r>
      <w:r w:rsidR="00865E50" w:rsidRPr="00FD1026">
        <w:rPr>
          <w:rFonts w:ascii="Times New Roman" w:hAnsi="Times New Roman" w:cs="Times New Roman"/>
          <w:bCs/>
          <w:color w:val="auto"/>
          <w:kern w:val="2"/>
          <w:sz w:val="28"/>
          <w:szCs w:val="28"/>
        </w:rPr>
        <w:t>20</w:t>
      </w:r>
      <w:r w:rsidRPr="00FD1026">
        <w:rPr>
          <w:rFonts w:ascii="Times New Roman" w:hAnsi="Times New Roman" w:cs="Times New Roman"/>
          <w:bCs/>
          <w:color w:val="auto"/>
          <w:kern w:val="2"/>
          <w:sz w:val="28"/>
          <w:szCs w:val="28"/>
        </w:rPr>
        <w:t xml:space="preserve">  минут.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E73193" w:rsidRPr="00FD1026" w:rsidRDefault="00E73193"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Учебный план состоит из двух частей — обязательной части и части, формируемой участниками образовательных отношений.</w:t>
      </w:r>
    </w:p>
    <w:p w:rsidR="00E73193" w:rsidRPr="00FD1026" w:rsidRDefault="00E73193"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
          <w:bCs/>
          <w:i/>
          <w:color w:val="auto"/>
          <w:kern w:val="2"/>
          <w:sz w:val="28"/>
          <w:szCs w:val="28"/>
        </w:rPr>
        <w:t>Обязательная часть учебного плана</w:t>
      </w:r>
      <w:r w:rsidRPr="00FD1026">
        <w:rPr>
          <w:rFonts w:ascii="Times New Roman" w:hAnsi="Times New Roman" w:cs="Times New Roman"/>
          <w:bCs/>
          <w:color w:val="auto"/>
          <w:kern w:val="2"/>
          <w:sz w:val="28"/>
          <w:szCs w:val="28"/>
        </w:rPr>
        <w:t xml:space="preserve">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E73193" w:rsidRPr="00FD1026" w:rsidRDefault="00E73193" w:rsidP="00BD3922">
      <w:pPr>
        <w:tabs>
          <w:tab w:val="left" w:pos="0"/>
          <w:tab w:val="right" w:leader="dot" w:pos="9639"/>
        </w:tabs>
        <w:spacing w:after="0"/>
        <w:ind w:firstLine="709"/>
        <w:jc w:val="both"/>
        <w:rPr>
          <w:rFonts w:ascii="Times New Roman" w:hAnsi="Times New Roman" w:cs="Times New Roman"/>
          <w:bCs/>
          <w:color w:val="auto"/>
          <w:kern w:val="2"/>
          <w:sz w:val="28"/>
          <w:szCs w:val="28"/>
        </w:rPr>
      </w:pPr>
      <w:r w:rsidRPr="00FD1026">
        <w:rPr>
          <w:rFonts w:ascii="Times New Roman" w:hAnsi="Times New Roman" w:cs="Times New Roman"/>
          <w:bCs/>
          <w:color w:val="auto"/>
          <w:kern w:val="2"/>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E73193" w:rsidRPr="00FD1026" w:rsidRDefault="00E73193" w:rsidP="00BD3922">
      <w:pPr>
        <w:pStyle w:val="af2"/>
        <w:numPr>
          <w:ilvl w:val="0"/>
          <w:numId w:val="12"/>
        </w:numPr>
        <w:tabs>
          <w:tab w:val="left" w:pos="0"/>
          <w:tab w:val="right" w:leader="dot" w:pos="9639"/>
        </w:tabs>
        <w:spacing w:line="276" w:lineRule="auto"/>
        <w:ind w:left="284"/>
        <w:jc w:val="both"/>
        <w:rPr>
          <w:rFonts w:eastAsia="Arial Unicode MS"/>
          <w:bCs/>
          <w:caps w:val="0"/>
          <w:kern w:val="2"/>
          <w:sz w:val="28"/>
          <w:szCs w:val="28"/>
          <w:lang w:eastAsia="en-US"/>
        </w:rPr>
      </w:pPr>
      <w:r w:rsidRPr="00FD1026">
        <w:rPr>
          <w:rFonts w:eastAsia="Arial Unicode MS"/>
          <w:bCs/>
          <w:caps w:val="0"/>
          <w:kern w:val="2"/>
          <w:sz w:val="28"/>
          <w:szCs w:val="28"/>
          <w:lang w:eastAsia="en-US"/>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73193" w:rsidRPr="00FD1026" w:rsidRDefault="00E73193" w:rsidP="00BD3922">
      <w:pPr>
        <w:pStyle w:val="af2"/>
        <w:numPr>
          <w:ilvl w:val="0"/>
          <w:numId w:val="12"/>
        </w:numPr>
        <w:tabs>
          <w:tab w:val="left" w:pos="0"/>
          <w:tab w:val="right" w:leader="dot" w:pos="9639"/>
        </w:tabs>
        <w:spacing w:line="276" w:lineRule="auto"/>
        <w:ind w:left="284"/>
        <w:jc w:val="both"/>
        <w:rPr>
          <w:rFonts w:eastAsia="Arial Unicode MS"/>
          <w:bCs/>
          <w:caps w:val="0"/>
          <w:kern w:val="2"/>
          <w:sz w:val="28"/>
          <w:szCs w:val="28"/>
          <w:lang w:eastAsia="en-US"/>
        </w:rPr>
      </w:pPr>
      <w:r w:rsidRPr="00FD1026">
        <w:rPr>
          <w:rFonts w:eastAsia="Arial Unicode MS"/>
          <w:bCs/>
          <w:caps w:val="0"/>
          <w:kern w:val="2"/>
          <w:sz w:val="28"/>
          <w:szCs w:val="28"/>
          <w:lang w:eastAsia="en-US"/>
        </w:rPr>
        <w:lastRenderedPageBreak/>
        <w:t>готовность обучающихся к продолжению образования на последующей ступени основного общего образования;</w:t>
      </w:r>
    </w:p>
    <w:p w:rsidR="00E73193" w:rsidRPr="00FD1026" w:rsidRDefault="00E73193" w:rsidP="00BD3922">
      <w:pPr>
        <w:pStyle w:val="af2"/>
        <w:numPr>
          <w:ilvl w:val="0"/>
          <w:numId w:val="12"/>
        </w:numPr>
        <w:tabs>
          <w:tab w:val="left" w:pos="0"/>
          <w:tab w:val="right" w:leader="dot" w:pos="9639"/>
        </w:tabs>
        <w:spacing w:line="276" w:lineRule="auto"/>
        <w:ind w:left="284"/>
        <w:jc w:val="both"/>
        <w:rPr>
          <w:rFonts w:eastAsia="Arial Unicode MS"/>
          <w:bCs/>
          <w:caps w:val="0"/>
          <w:kern w:val="2"/>
          <w:sz w:val="28"/>
          <w:szCs w:val="28"/>
          <w:lang w:eastAsia="en-US"/>
        </w:rPr>
      </w:pPr>
      <w:r w:rsidRPr="00FD1026">
        <w:rPr>
          <w:rFonts w:eastAsia="Arial Unicode MS"/>
          <w:bCs/>
          <w:caps w:val="0"/>
          <w:kern w:val="2"/>
          <w:sz w:val="28"/>
          <w:szCs w:val="28"/>
          <w:lang w:eastAsia="en-US"/>
        </w:rPr>
        <w:t>формирование основ нравственного развития обучающихся, приобщение их к общекультурным, национальным и этнокультурным ценностям;</w:t>
      </w:r>
    </w:p>
    <w:p w:rsidR="00E73193" w:rsidRPr="00FD1026" w:rsidRDefault="00E73193" w:rsidP="00BD3922">
      <w:pPr>
        <w:pStyle w:val="af2"/>
        <w:numPr>
          <w:ilvl w:val="0"/>
          <w:numId w:val="12"/>
        </w:numPr>
        <w:tabs>
          <w:tab w:val="left" w:pos="0"/>
          <w:tab w:val="right" w:leader="dot" w:pos="9639"/>
        </w:tabs>
        <w:spacing w:line="276" w:lineRule="auto"/>
        <w:ind w:left="284"/>
        <w:jc w:val="both"/>
        <w:rPr>
          <w:rFonts w:eastAsia="Arial Unicode MS"/>
          <w:bCs/>
          <w:caps w:val="0"/>
          <w:kern w:val="2"/>
          <w:sz w:val="28"/>
          <w:szCs w:val="28"/>
          <w:lang w:eastAsia="en-US"/>
        </w:rPr>
      </w:pPr>
      <w:r w:rsidRPr="00FD1026">
        <w:rPr>
          <w:rFonts w:eastAsia="Arial Unicode MS"/>
          <w:bCs/>
          <w:caps w:val="0"/>
          <w:kern w:val="2"/>
          <w:sz w:val="28"/>
          <w:szCs w:val="28"/>
          <w:lang w:eastAsia="en-US"/>
        </w:rPr>
        <w:t>формирование здорового образа жизни, элементарных правил поведения в экстремальных ситуациях;</w:t>
      </w:r>
    </w:p>
    <w:p w:rsidR="00E73193" w:rsidRPr="00FD1026" w:rsidRDefault="00E73193" w:rsidP="00BD3922">
      <w:pPr>
        <w:pStyle w:val="af2"/>
        <w:numPr>
          <w:ilvl w:val="0"/>
          <w:numId w:val="12"/>
        </w:numPr>
        <w:tabs>
          <w:tab w:val="left" w:pos="0"/>
          <w:tab w:val="right" w:leader="dot" w:pos="9639"/>
        </w:tabs>
        <w:spacing w:line="276" w:lineRule="auto"/>
        <w:ind w:left="284"/>
        <w:jc w:val="both"/>
        <w:rPr>
          <w:rFonts w:eastAsia="Arial Unicode MS"/>
          <w:bCs/>
          <w:caps w:val="0"/>
          <w:kern w:val="2"/>
          <w:sz w:val="28"/>
          <w:szCs w:val="28"/>
          <w:lang w:eastAsia="en-US"/>
        </w:rPr>
      </w:pPr>
      <w:r w:rsidRPr="00FD1026">
        <w:rPr>
          <w:rFonts w:eastAsia="Arial Unicode MS"/>
          <w:bCs/>
          <w:caps w:val="0"/>
          <w:kern w:val="2"/>
          <w:sz w:val="28"/>
          <w:szCs w:val="28"/>
          <w:lang w:eastAsia="en-US"/>
        </w:rPr>
        <w:t>личностное развитие обучающегося в соответствии с его индивидуальностью.</w:t>
      </w:r>
    </w:p>
    <w:p w:rsidR="00367DCD" w:rsidRPr="00FD1026" w:rsidRDefault="00367DCD" w:rsidP="00BD3922">
      <w:pPr>
        <w:pStyle w:val="af"/>
        <w:spacing w:line="276" w:lineRule="auto"/>
        <w:ind w:firstLine="709"/>
        <w:rPr>
          <w:rFonts w:ascii="Times New Roman" w:hAnsi="Times New Roman"/>
          <w:color w:val="auto"/>
          <w:sz w:val="28"/>
          <w:szCs w:val="28"/>
        </w:rPr>
      </w:pPr>
      <w:r w:rsidRPr="00FD1026">
        <w:rPr>
          <w:rFonts w:ascii="Times New Roman" w:hAnsi="Times New Roman"/>
          <w:b/>
          <w:color w:val="auto"/>
          <w:sz w:val="28"/>
          <w:szCs w:val="28"/>
        </w:rPr>
        <w:t>Для варианта 7.2</w:t>
      </w:r>
      <w:r w:rsidRPr="00FD1026">
        <w:rPr>
          <w:rFonts w:ascii="Times New Roman" w:hAnsi="Times New Roman"/>
          <w:color w:val="auto"/>
          <w:sz w:val="28"/>
          <w:szCs w:val="28"/>
        </w:rPr>
        <w:t xml:space="preserve"> количество часов, отводимых на изучение учебных предметов «Русский язык», «Литературное чтение» может корректироваться в рамках предметной области «</w:t>
      </w:r>
      <w:r w:rsidR="0031756D" w:rsidRPr="00FD1026">
        <w:rPr>
          <w:rFonts w:ascii="Times New Roman" w:hAnsi="Times New Roman"/>
          <w:b/>
          <w:color w:val="auto"/>
          <w:sz w:val="28"/>
          <w:szCs w:val="28"/>
        </w:rPr>
        <w:t>Русский язык и литературное чтение</w:t>
      </w:r>
      <w:r w:rsidRPr="00FD1026">
        <w:rPr>
          <w:rFonts w:ascii="Times New Roman" w:hAnsi="Times New Roman"/>
          <w:color w:val="auto"/>
          <w:sz w:val="28"/>
          <w:szCs w:val="28"/>
        </w:rPr>
        <w:t>» с учётом психофизических особенностей обучающихся с ЗПР.</w:t>
      </w:r>
    </w:p>
    <w:p w:rsidR="00367DCD" w:rsidRPr="00FD1026" w:rsidRDefault="00367DCD" w:rsidP="00BD3922">
      <w:pPr>
        <w:pStyle w:val="af"/>
        <w:spacing w:line="276" w:lineRule="auto"/>
        <w:ind w:firstLine="709"/>
        <w:rPr>
          <w:rFonts w:ascii="Times New Roman" w:hAnsi="Times New Roman"/>
          <w:color w:val="auto"/>
          <w:sz w:val="28"/>
          <w:szCs w:val="28"/>
        </w:rPr>
      </w:pPr>
      <w:r w:rsidRPr="00FD1026">
        <w:rPr>
          <w:rFonts w:ascii="Times New Roman" w:hAnsi="Times New Roman"/>
          <w:color w:val="auto"/>
          <w:sz w:val="28"/>
          <w:szCs w:val="28"/>
        </w:rPr>
        <w:t>В предметную область «</w:t>
      </w:r>
      <w:r w:rsidR="0031756D" w:rsidRPr="00FD1026">
        <w:rPr>
          <w:rFonts w:ascii="Times New Roman" w:hAnsi="Times New Roman"/>
          <w:b/>
          <w:color w:val="auto"/>
          <w:sz w:val="28"/>
          <w:szCs w:val="28"/>
        </w:rPr>
        <w:t>Иностранный язык</w:t>
      </w:r>
      <w:r w:rsidRPr="00FD1026">
        <w:rPr>
          <w:rFonts w:ascii="Times New Roman" w:hAnsi="Times New Roman"/>
          <w:color w:val="auto"/>
          <w:sz w:val="28"/>
          <w:szCs w:val="28"/>
        </w:rPr>
        <w:t>» введен учебный предмет «</w:t>
      </w:r>
      <w:r w:rsidR="0031756D" w:rsidRPr="00FD1026">
        <w:rPr>
          <w:rFonts w:ascii="Times New Roman" w:hAnsi="Times New Roman"/>
          <w:color w:val="auto"/>
          <w:sz w:val="28"/>
          <w:szCs w:val="28"/>
        </w:rPr>
        <w:t>Английский</w:t>
      </w:r>
      <w:r w:rsidRPr="00FD1026">
        <w:rPr>
          <w:rFonts w:ascii="Times New Roman" w:hAnsi="Times New Roman"/>
          <w:color w:val="auto"/>
          <w:sz w:val="28"/>
          <w:szCs w:val="28"/>
        </w:rPr>
        <w:t xml:space="preserve">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w:t>
      </w:r>
      <w:r w:rsidRPr="00FD1026">
        <w:rPr>
          <w:rFonts w:ascii="Times New Roman" w:hAnsi="Times New Roman"/>
          <w:b/>
          <w:color w:val="auto"/>
          <w:sz w:val="28"/>
          <w:szCs w:val="28"/>
        </w:rPr>
        <w:t>Иностранный язык</w:t>
      </w:r>
      <w:r w:rsidRPr="00FD1026">
        <w:rPr>
          <w:rFonts w:ascii="Times New Roman" w:hAnsi="Times New Roman"/>
          <w:color w:val="auto"/>
          <w:sz w:val="28"/>
          <w:szCs w:val="28"/>
        </w:rPr>
        <w:t>»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E73193" w:rsidRPr="00FD1026" w:rsidRDefault="00E73193" w:rsidP="00BD3922">
      <w:pPr>
        <w:pStyle w:val="af"/>
        <w:spacing w:line="276" w:lineRule="auto"/>
        <w:ind w:firstLine="709"/>
        <w:rPr>
          <w:rFonts w:ascii="Times New Roman" w:hAnsi="Times New Roman"/>
          <w:color w:val="auto"/>
          <w:sz w:val="28"/>
          <w:szCs w:val="28"/>
        </w:rPr>
      </w:pPr>
      <w:r w:rsidRPr="00FD1026">
        <w:rPr>
          <w:rFonts w:ascii="Times New Roman" w:hAnsi="Times New Roman"/>
          <w:b/>
          <w:i/>
          <w:color w:val="auto"/>
          <w:sz w:val="28"/>
          <w:szCs w:val="28"/>
        </w:rPr>
        <w:t>Часть учебного плана, формируемая участниками образовательных отношений</w:t>
      </w:r>
      <w:r w:rsidRPr="00FD1026">
        <w:rPr>
          <w:rFonts w:ascii="Times New Roman" w:hAnsi="Times New Roman"/>
          <w:b/>
          <w:color w:val="auto"/>
          <w:sz w:val="28"/>
          <w:szCs w:val="28"/>
        </w:rPr>
        <w:t>,</w:t>
      </w:r>
      <w:r w:rsidRPr="00FD1026">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D1026">
        <w:rPr>
          <w:rFonts w:ascii="Times New Roman" w:hAnsi="Times New Roman"/>
          <w:color w:val="auto"/>
          <w:spacing w:val="2"/>
          <w:sz w:val="28"/>
          <w:szCs w:val="28"/>
        </w:rPr>
        <w:t xml:space="preserve"> 1</w:t>
      </w:r>
      <w:r w:rsidR="00367DCD" w:rsidRPr="00FD1026">
        <w:rPr>
          <w:rFonts w:ascii="Times New Roman" w:hAnsi="Times New Roman"/>
          <w:color w:val="auto"/>
          <w:spacing w:val="2"/>
          <w:sz w:val="28"/>
          <w:szCs w:val="28"/>
        </w:rPr>
        <w:t xml:space="preserve"> (1 дополнительном)</w:t>
      </w:r>
      <w:r w:rsidRPr="00FD1026">
        <w:rPr>
          <w:rFonts w:ascii="Times New Roman" w:hAnsi="Times New Roman"/>
          <w:color w:val="auto"/>
          <w:spacing w:val="2"/>
          <w:sz w:val="28"/>
          <w:szCs w:val="28"/>
        </w:rPr>
        <w:t xml:space="preserve"> классе </w:t>
      </w:r>
      <w:r w:rsidRPr="00FD1026">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E73193" w:rsidRPr="00FD1026" w:rsidRDefault="00E73193" w:rsidP="00BD3922">
      <w:pPr>
        <w:suppressAutoHyphens w:val="0"/>
        <w:autoSpaceDE w:val="0"/>
        <w:autoSpaceDN w:val="0"/>
        <w:adjustRightInd w:val="0"/>
        <w:spacing w:after="0"/>
        <w:ind w:firstLine="709"/>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E73193" w:rsidRPr="00FD1026" w:rsidRDefault="00E73193" w:rsidP="00BD3922">
      <w:pPr>
        <w:tabs>
          <w:tab w:val="left" w:pos="1260"/>
        </w:tabs>
        <w:adjustRightInd w:val="0"/>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на</w:t>
      </w:r>
      <w:r w:rsidRPr="00FD1026">
        <w:rPr>
          <w:rFonts w:ascii="Times New Roman" w:eastAsia="Times New Roman" w:hAnsi="Times New Roman" w:cs="Times New Roman"/>
          <w:color w:val="auto"/>
          <w:kern w:val="0"/>
          <w:sz w:val="28"/>
          <w:szCs w:val="28"/>
          <w:lang w:eastAsia="ru-RU"/>
        </w:rPr>
        <w:t>введение учебных курсов</w:t>
      </w:r>
      <w:r w:rsidRPr="00FD1026">
        <w:rPr>
          <w:rFonts w:ascii="Times New Roman" w:hAnsi="Times New Roman" w:cs="Times New Roman"/>
          <w:color w:val="auto"/>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E73193" w:rsidRPr="00FD1026" w:rsidRDefault="00E73193" w:rsidP="00BD3922">
      <w:pPr>
        <w:tabs>
          <w:tab w:val="left" w:pos="1260"/>
        </w:tabs>
        <w:adjustRightInd w:val="0"/>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на</w:t>
      </w:r>
      <w:r w:rsidRPr="00FD1026">
        <w:rPr>
          <w:rFonts w:ascii="Times New Roman" w:eastAsia="Times New Roman" w:hAnsi="Times New Roman" w:cs="Times New Roman"/>
          <w:color w:val="auto"/>
          <w:kern w:val="0"/>
          <w:sz w:val="28"/>
          <w:szCs w:val="28"/>
          <w:lang w:eastAsia="ru-RU"/>
        </w:rPr>
        <w:t>введение учебных курсов</w:t>
      </w:r>
      <w:r w:rsidRPr="00FD1026">
        <w:rPr>
          <w:rFonts w:ascii="Times New Roman" w:hAnsi="Times New Roman" w:cs="Times New Roman"/>
          <w:color w:val="auto"/>
          <w:sz w:val="28"/>
          <w:szCs w:val="28"/>
        </w:rPr>
        <w:t xml:space="preserve"> для факультативного изучения отдельных учебных предметов ;</w:t>
      </w:r>
    </w:p>
    <w:p w:rsidR="00E73193" w:rsidRPr="00FD1026" w:rsidRDefault="00E73193" w:rsidP="00BD3922">
      <w:pPr>
        <w:adjustRightInd w:val="0"/>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на</w:t>
      </w:r>
      <w:r w:rsidRPr="00FD1026">
        <w:rPr>
          <w:rFonts w:ascii="Times New Roman" w:eastAsia="Times New Roman" w:hAnsi="Times New Roman" w:cs="Times New Roman"/>
          <w:color w:val="auto"/>
          <w:kern w:val="0"/>
          <w:sz w:val="28"/>
          <w:szCs w:val="28"/>
          <w:lang w:eastAsia="ru-RU"/>
        </w:rPr>
        <w:t>введение учебных курсов</w:t>
      </w:r>
      <w:r w:rsidRPr="00FD1026">
        <w:rPr>
          <w:rFonts w:ascii="Times New Roman" w:hAnsi="Times New Roman" w:cs="Times New Roman"/>
          <w:color w:val="auto"/>
          <w:sz w:val="28"/>
          <w:szCs w:val="28"/>
        </w:rPr>
        <w:t>, обеспечивающих различные интересы обучающихся.</w:t>
      </w:r>
    </w:p>
    <w:p w:rsidR="00E73193" w:rsidRPr="00FD1026" w:rsidRDefault="00E73193" w:rsidP="00BD3922">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w:t>
      </w:r>
      <w:r w:rsidRPr="00FD1026">
        <w:rPr>
          <w:rFonts w:ascii="Times New Roman" w:hAnsi="Times New Roman" w:cs="Times New Roman"/>
          <w:color w:val="auto"/>
          <w:sz w:val="28"/>
          <w:szCs w:val="28"/>
        </w:rPr>
        <w:lastRenderedPageBreak/>
        <w:t xml:space="preserve">допустимой недельной образовательной нагрузки </w:t>
      </w:r>
      <w:r w:rsidRPr="00FD1026">
        <w:rPr>
          <w:rFonts w:ascii="Times New Roman" w:hAnsi="Times New Roman" w:cs="Times New Roman"/>
          <w:color w:val="auto"/>
          <w:spacing w:val="2"/>
          <w:sz w:val="28"/>
          <w:szCs w:val="28"/>
        </w:rPr>
        <w:t>обучающихся в соответствии с сани</w:t>
      </w:r>
      <w:r w:rsidRPr="00FD1026">
        <w:rPr>
          <w:rFonts w:ascii="Times New Roman" w:hAnsi="Times New Roman" w:cs="Times New Roman"/>
          <w:color w:val="auto"/>
          <w:sz w:val="28"/>
          <w:szCs w:val="28"/>
        </w:rPr>
        <w:t>тарно­гигиеническими требованиями.</w:t>
      </w:r>
    </w:p>
    <w:p w:rsidR="00E73193" w:rsidRPr="00FD1026" w:rsidRDefault="00E73193" w:rsidP="00BD3922">
      <w:pPr>
        <w:tabs>
          <w:tab w:val="left" w:pos="1260"/>
        </w:tabs>
        <w:autoSpaceDE w:val="0"/>
        <w:autoSpaceDN w:val="0"/>
        <w:adjustRightInd w:val="0"/>
        <w:spacing w:after="0"/>
        <w:ind w:firstLine="709"/>
        <w:jc w:val="both"/>
        <w:rPr>
          <w:rFonts w:ascii="Times New Roman" w:hAnsi="Times New Roman" w:cs="Times New Roman"/>
          <w:color w:val="auto"/>
          <w:spacing w:val="2"/>
          <w:sz w:val="28"/>
          <w:szCs w:val="28"/>
        </w:rPr>
      </w:pPr>
      <w:r w:rsidRPr="00FD1026">
        <w:rPr>
          <w:rFonts w:ascii="Times New Roman" w:hAnsi="Times New Roman" w:cs="Times New Roman"/>
          <w:color w:val="auto"/>
          <w:sz w:val="28"/>
          <w:szCs w:val="28"/>
        </w:rPr>
        <w:t xml:space="preserve">Обязательным компонентом учебного плана является </w:t>
      </w:r>
      <w:r w:rsidRPr="00FD1026">
        <w:rPr>
          <w:rFonts w:ascii="Times New Roman" w:hAnsi="Times New Roman" w:cs="Times New Roman"/>
          <w:b/>
          <w:i/>
          <w:color w:val="auto"/>
          <w:sz w:val="28"/>
          <w:szCs w:val="28"/>
        </w:rPr>
        <w:t>внеурочная деятельность</w:t>
      </w:r>
      <w:r w:rsidRPr="00FD1026">
        <w:rPr>
          <w:rFonts w:ascii="Times New Roman" w:hAnsi="Times New Roman" w:cs="Times New Roman"/>
          <w:color w:val="auto"/>
          <w:sz w:val="28"/>
          <w:szCs w:val="28"/>
        </w:rPr>
        <w:t>. В соответствии с требованиями ФГОС НОО обучающихся с ОВЗ</w:t>
      </w:r>
      <w:r w:rsidRPr="00FD1026">
        <w:rPr>
          <w:rFonts w:ascii="Times New Roman" w:hAnsi="Times New Roman" w:cs="Times New Roman"/>
          <w:bCs/>
          <w:color w:val="auto"/>
          <w:sz w:val="28"/>
          <w:szCs w:val="28"/>
        </w:rPr>
        <w:t>внеурочная деятельность</w:t>
      </w:r>
      <w:r w:rsidRPr="00FD1026">
        <w:rPr>
          <w:rFonts w:ascii="Times New Roman" w:hAnsi="Times New Roman" w:cs="Times New Roman"/>
          <w:color w:val="auto"/>
          <w:sz w:val="28"/>
          <w:szCs w:val="28"/>
        </w:rPr>
        <w:t>организ</w:t>
      </w:r>
      <w:r w:rsidRPr="00FD1026">
        <w:rPr>
          <w:rFonts w:ascii="Times New Roman" w:hAnsi="Times New Roman" w:cs="Times New Roman"/>
          <w:color w:val="auto"/>
          <w:spacing w:val="2"/>
          <w:sz w:val="28"/>
          <w:szCs w:val="28"/>
        </w:rPr>
        <w:t>уется по направлениям развития личности (</w:t>
      </w:r>
      <w:r w:rsidR="00BD3922" w:rsidRPr="00FD1026">
        <w:rPr>
          <w:rFonts w:ascii="Times New Roman" w:hAnsi="Times New Roman" w:cs="Times New Roman"/>
          <w:color w:val="auto"/>
          <w:spacing w:val="2"/>
          <w:sz w:val="28"/>
          <w:szCs w:val="28"/>
        </w:rPr>
        <w:t>духовно-нравственное</w:t>
      </w:r>
      <w:r w:rsidRPr="00FD1026">
        <w:rPr>
          <w:rFonts w:ascii="Times New Roman" w:hAnsi="Times New Roman" w:cs="Times New Roman"/>
          <w:color w:val="auto"/>
          <w:spacing w:val="2"/>
          <w:sz w:val="28"/>
          <w:szCs w:val="28"/>
        </w:rPr>
        <w:t>, социальное, общеинтеллектуальное, общекультур</w:t>
      </w:r>
      <w:r w:rsidRPr="00FD1026">
        <w:rPr>
          <w:rFonts w:ascii="Times New Roman" w:hAnsi="Times New Roman" w:cs="Times New Roman"/>
          <w:color w:val="auto"/>
          <w:sz w:val="28"/>
          <w:szCs w:val="28"/>
        </w:rPr>
        <w:t xml:space="preserve">ное, спортивно­оздоровительное). </w:t>
      </w:r>
      <w:r w:rsidRPr="00FD1026">
        <w:rPr>
          <w:rFonts w:ascii="Times New Roman" w:hAnsi="Times New Roman" w:cs="Times New Roman"/>
          <w:color w:val="auto"/>
          <w:spacing w:val="2"/>
          <w:sz w:val="28"/>
          <w:szCs w:val="28"/>
        </w:rPr>
        <w:t xml:space="preserve">Организация занятий по направлениям внеурочной деятельности является неотъемлемой частью образовательного процесса в </w:t>
      </w:r>
      <w:r w:rsidR="00832901">
        <w:rPr>
          <w:rFonts w:ascii="Times New Roman" w:hAnsi="Times New Roman" w:cs="Times New Roman"/>
          <w:color w:val="auto"/>
          <w:spacing w:val="2"/>
          <w:sz w:val="28"/>
          <w:szCs w:val="28"/>
        </w:rPr>
        <w:t>ш</w:t>
      </w:r>
      <w:r w:rsidR="0073157C" w:rsidRPr="00FD1026">
        <w:rPr>
          <w:rFonts w:ascii="Times New Roman" w:hAnsi="Times New Roman" w:cs="Times New Roman"/>
          <w:color w:val="auto"/>
          <w:spacing w:val="2"/>
          <w:sz w:val="28"/>
          <w:szCs w:val="28"/>
        </w:rPr>
        <w:t>коле.</w:t>
      </w:r>
    </w:p>
    <w:p w:rsidR="00E73193" w:rsidRPr="00FD1026" w:rsidRDefault="00E73193" w:rsidP="00BD3922">
      <w:pPr>
        <w:pStyle w:val="af"/>
        <w:spacing w:line="276" w:lineRule="auto"/>
        <w:ind w:firstLine="709"/>
        <w:rPr>
          <w:rFonts w:ascii="Times New Roman" w:hAnsi="Times New Roman"/>
          <w:color w:val="auto"/>
          <w:kern w:val="2"/>
          <w:sz w:val="28"/>
          <w:szCs w:val="28"/>
        </w:rPr>
      </w:pPr>
      <w:r w:rsidRPr="00FD1026">
        <w:rPr>
          <w:rFonts w:ascii="Times New Roman" w:hAnsi="Times New Roman"/>
          <w:b/>
          <w:i/>
          <w:color w:val="auto"/>
          <w:sz w:val="28"/>
          <w:szCs w:val="28"/>
        </w:rPr>
        <w:t>Коррекционно-развивающая область</w:t>
      </w:r>
      <w:r w:rsidRPr="00FD1026">
        <w:rPr>
          <w:rFonts w:ascii="Times New Roman" w:hAnsi="Times New Roman"/>
          <w:color w:val="auto"/>
          <w:sz w:val="28"/>
          <w:szCs w:val="28"/>
        </w:rPr>
        <w:t xml:space="preserve">, согласно требованиям Стандарта, является </w:t>
      </w:r>
      <w:r w:rsidRPr="00FD1026">
        <w:rPr>
          <w:rFonts w:ascii="Times New Roman" w:hAnsi="Times New Roman"/>
          <w:b/>
          <w:color w:val="auto"/>
          <w:sz w:val="28"/>
          <w:szCs w:val="28"/>
        </w:rPr>
        <w:t>обязательной частью внеурочной деятельности</w:t>
      </w:r>
      <w:r w:rsidRPr="00FD1026">
        <w:rPr>
          <w:rFonts w:ascii="Times New Roman" w:hAnsi="Times New Roman"/>
          <w:color w:val="auto"/>
          <w:sz w:val="28"/>
          <w:szCs w:val="28"/>
        </w:rPr>
        <w:t xml:space="preserve"> и представлено </w:t>
      </w:r>
      <w:r w:rsidRPr="00FD1026">
        <w:rPr>
          <w:rFonts w:ascii="Times New Roman" w:hAnsi="Times New Roman"/>
          <w:color w:val="auto"/>
          <w:spacing w:val="1"/>
          <w:sz w:val="28"/>
          <w:szCs w:val="28"/>
        </w:rPr>
        <w:t xml:space="preserve">фронтальными и индивидуальными </w:t>
      </w:r>
      <w:r w:rsidRPr="00FD1026">
        <w:rPr>
          <w:rFonts w:ascii="Times New Roman" w:hAnsi="Times New Roman"/>
          <w:color w:val="auto"/>
          <w:sz w:val="28"/>
          <w:szCs w:val="28"/>
        </w:rPr>
        <w:t xml:space="preserve">коррекционно-развивающими занятиями (логопедическими и психокоррекционными) и ритмикой, </w:t>
      </w:r>
      <w:r w:rsidRPr="00FD1026">
        <w:rPr>
          <w:rFonts w:ascii="Times New Roman" w:hAnsi="Times New Roman"/>
          <w:color w:val="auto"/>
          <w:spacing w:val="1"/>
          <w:sz w:val="28"/>
          <w:szCs w:val="28"/>
        </w:rPr>
        <w:t xml:space="preserve">направленными на </w:t>
      </w:r>
      <w:r w:rsidRPr="00FD1026">
        <w:rPr>
          <w:rFonts w:ascii="Times New Roman" w:hAnsi="Times New Roman"/>
          <w:color w:val="auto"/>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w:t>
      </w:r>
      <w:r w:rsidR="0073157C" w:rsidRPr="00FD1026">
        <w:rPr>
          <w:rFonts w:ascii="Times New Roman" w:hAnsi="Times New Roman"/>
          <w:color w:val="auto"/>
          <w:sz w:val="28"/>
          <w:szCs w:val="28"/>
        </w:rPr>
        <w:t>Школа определяет</w:t>
      </w:r>
      <w:r w:rsidRPr="00FD1026">
        <w:rPr>
          <w:rFonts w:ascii="Times New Roman" w:hAnsi="Times New Roman"/>
          <w:color w:val="auto"/>
          <w:sz w:val="28"/>
          <w:szCs w:val="28"/>
        </w:rPr>
        <w:t xml:space="preserve"> самостоятельно, исходя из психофизических особенностей обучающихся с ЗПР на основании рекомендаций ПМПК. К</w:t>
      </w:r>
      <w:r w:rsidRPr="00FD1026">
        <w:rPr>
          <w:rFonts w:ascii="Times New Roman" w:hAnsi="Times New Roman"/>
          <w:color w:val="auto"/>
          <w:kern w:val="2"/>
          <w:sz w:val="28"/>
          <w:szCs w:val="28"/>
        </w:rPr>
        <w:t>оррекционно-развивающие занятия могут проводиться в индивидуальной и групповой форме.</w:t>
      </w:r>
    </w:p>
    <w:p w:rsidR="00065975" w:rsidRPr="00FD1026" w:rsidRDefault="00861DA9" w:rsidP="00BD3922">
      <w:pPr>
        <w:spacing w:after="0"/>
        <w:ind w:firstLine="709"/>
        <w:jc w:val="both"/>
        <w:rPr>
          <w:rFonts w:ascii="Times New Roman" w:hAnsi="Times New Roman" w:cs="Times New Roman"/>
          <w:color w:val="auto"/>
          <w:sz w:val="28"/>
          <w:szCs w:val="28"/>
        </w:rPr>
      </w:pPr>
      <w:r w:rsidRPr="00FD1026">
        <w:rPr>
          <w:rFonts w:ascii="Times New Roman" w:eastAsia="Times New Roman" w:hAnsi="Times New Roman" w:cs="Times New Roman"/>
          <w:caps/>
          <w:color w:val="auto"/>
          <w:kern w:val="0"/>
          <w:sz w:val="28"/>
          <w:szCs w:val="28"/>
          <w:lang w:eastAsia="ru-RU"/>
        </w:rPr>
        <w:t>С</w:t>
      </w:r>
      <w:r w:rsidRPr="00FD1026">
        <w:rPr>
          <w:rFonts w:ascii="Times New Roman" w:eastAsia="Times New Roman" w:hAnsi="Times New Roman" w:cs="Times New Roman"/>
          <w:color w:val="auto"/>
          <w:kern w:val="0"/>
          <w:sz w:val="28"/>
          <w:szCs w:val="28"/>
          <w:lang w:eastAsia="ru-RU"/>
        </w:rPr>
        <w:t xml:space="preserve">одержание </w:t>
      </w:r>
      <w:r w:rsidRPr="00FD1026">
        <w:rPr>
          <w:rFonts w:ascii="Times New Roman" w:eastAsia="Times New Roman" w:hAnsi="Times New Roman" w:cs="Times New Roman"/>
          <w:b/>
          <w:color w:val="auto"/>
          <w:kern w:val="0"/>
          <w:sz w:val="28"/>
          <w:szCs w:val="28"/>
          <w:lang w:eastAsia="ru-RU"/>
        </w:rPr>
        <w:t>коррекционно-развивающей области</w:t>
      </w:r>
      <w:r w:rsidRPr="00FD1026">
        <w:rPr>
          <w:rFonts w:ascii="Times New Roman" w:eastAsia="Times New Roman" w:hAnsi="Times New Roman" w:cs="Times New Roman"/>
          <w:color w:val="auto"/>
          <w:kern w:val="0"/>
          <w:sz w:val="28"/>
          <w:szCs w:val="28"/>
          <w:lang w:eastAsia="ru-RU"/>
        </w:rPr>
        <w:t xml:space="preserve"> представлено коррекционно-развивающими занятиями (логопедическими и психо-коррекционными)</w:t>
      </w:r>
      <w:r w:rsidRPr="00FD1026">
        <w:rPr>
          <w:rFonts w:ascii="Times New Roman" w:eastAsia="Times New Roman" w:hAnsi="Times New Roman" w:cs="Times New Roman"/>
          <w:caps/>
          <w:color w:val="auto"/>
          <w:kern w:val="0"/>
          <w:sz w:val="28"/>
          <w:szCs w:val="28"/>
          <w:lang w:eastAsia="ru-RU"/>
        </w:rPr>
        <w:t>.</w:t>
      </w:r>
      <w:r w:rsidR="00BD3922">
        <w:rPr>
          <w:rFonts w:ascii="Times New Roman" w:eastAsia="Times New Roman" w:hAnsi="Times New Roman" w:cs="Times New Roman"/>
          <w:caps/>
          <w:color w:val="auto"/>
          <w:kern w:val="0"/>
          <w:sz w:val="28"/>
          <w:szCs w:val="28"/>
          <w:lang w:eastAsia="ru-RU"/>
        </w:rPr>
        <w:t xml:space="preserve"> </w:t>
      </w:r>
      <w:r w:rsidR="00065975" w:rsidRPr="00FD1026">
        <w:rPr>
          <w:rFonts w:ascii="Times New Roman" w:hAnsi="Times New Roman" w:cs="Times New Roman"/>
          <w:color w:val="auto"/>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sidR="00065975" w:rsidRPr="00FD1026">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00065975" w:rsidRPr="00FD1026">
        <w:rPr>
          <w:rFonts w:ascii="Times New Roman" w:hAnsi="Times New Roman" w:cs="Times New Roman"/>
          <w:color w:val="auto"/>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w:t>
      </w:r>
      <w:r w:rsidR="00065975" w:rsidRPr="00FD1026">
        <w:rPr>
          <w:rFonts w:ascii="Times New Roman" w:hAnsi="Times New Roman" w:cs="Times New Roman"/>
          <w:b/>
          <w:color w:val="auto"/>
          <w:sz w:val="28"/>
          <w:szCs w:val="28"/>
        </w:rPr>
        <w:t>Количество часов в неделю указывается на одного учащегося</w:t>
      </w:r>
      <w:r w:rsidR="00065975" w:rsidRPr="00FD1026">
        <w:rPr>
          <w:rFonts w:ascii="Times New Roman" w:hAnsi="Times New Roman" w:cs="Times New Roman"/>
          <w:color w:val="auto"/>
          <w:sz w:val="28"/>
          <w:szCs w:val="28"/>
        </w:rPr>
        <w:t>.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065975" w:rsidRPr="00FD1026" w:rsidRDefault="00065975" w:rsidP="00BD3922">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Количество учебных занятий за 5 учебных лет не может составлять более 3732 часов. </w:t>
      </w:r>
    </w:p>
    <w:p w:rsidR="00065975" w:rsidRPr="00FD1026" w:rsidRDefault="00065975" w:rsidP="00BD3922">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861DA9" w:rsidRPr="00FD1026" w:rsidRDefault="00861DA9" w:rsidP="00BD3922">
      <w:pPr>
        <w:suppressAutoHyphens w:val="0"/>
        <w:autoSpaceDE w:val="0"/>
        <w:autoSpaceDN w:val="0"/>
        <w:adjustRightInd w:val="0"/>
        <w:spacing w:after="0"/>
        <w:ind w:firstLine="709"/>
        <w:jc w:val="both"/>
        <w:textAlignment w:val="center"/>
        <w:rPr>
          <w:rFonts w:ascii="Times New Roman" w:eastAsia="Times New Roman" w:hAnsi="Times New Roman" w:cs="Times New Roman"/>
          <w:color w:val="auto"/>
          <w:kern w:val="2"/>
          <w:sz w:val="28"/>
          <w:szCs w:val="28"/>
          <w:lang w:eastAsia="ru-RU"/>
        </w:rPr>
      </w:pPr>
      <w:r w:rsidRPr="00FD1026">
        <w:rPr>
          <w:rFonts w:ascii="Times New Roman" w:eastAsia="Times New Roman" w:hAnsi="Times New Roman" w:cs="Times New Roman"/>
          <w:color w:val="auto"/>
          <w:kern w:val="2"/>
          <w:sz w:val="28"/>
          <w:szCs w:val="28"/>
          <w:lang w:eastAsia="ru-RU"/>
        </w:rPr>
        <w:t xml:space="preserve">Внеурочная деятельность  организуется в образовательной организации во внеурочное время для удовлетворения потребностей обучающихся в </w:t>
      </w:r>
      <w:r w:rsidRPr="00FD1026">
        <w:rPr>
          <w:rFonts w:ascii="Times New Roman" w:eastAsia="Times New Roman" w:hAnsi="Times New Roman" w:cs="Times New Roman"/>
          <w:color w:val="auto"/>
          <w:kern w:val="2"/>
          <w:sz w:val="28"/>
          <w:szCs w:val="28"/>
          <w:lang w:eastAsia="ru-RU"/>
        </w:rPr>
        <w:lastRenderedPageBreak/>
        <w:t>содержательном досуге, их участия в самоуправлении и общественно полезной деятельности.</w:t>
      </w:r>
    </w:p>
    <w:p w:rsidR="00861DA9" w:rsidRPr="00FD1026" w:rsidRDefault="00861DA9" w:rsidP="00BD3922">
      <w:pPr>
        <w:pStyle w:val="af2"/>
        <w:shd w:val="clear" w:color="auto" w:fill="FFFFFF"/>
        <w:spacing w:line="276" w:lineRule="auto"/>
        <w:ind w:left="0" w:firstLine="709"/>
        <w:jc w:val="both"/>
        <w:rPr>
          <w:sz w:val="28"/>
          <w:szCs w:val="28"/>
        </w:rPr>
      </w:pPr>
      <w:r w:rsidRPr="00FD1026">
        <w:rPr>
          <w:b/>
          <w:bCs/>
          <w:i/>
          <w:iCs/>
          <w:caps w:val="0"/>
          <w:sz w:val="28"/>
          <w:szCs w:val="28"/>
        </w:rPr>
        <w:t>Содержание коррекционно – развивающей области представлено обязательным коррекционным курс</w:t>
      </w:r>
      <w:r w:rsidR="00352F8F" w:rsidRPr="00FD1026">
        <w:rPr>
          <w:b/>
          <w:bCs/>
          <w:i/>
          <w:iCs/>
          <w:caps w:val="0"/>
          <w:sz w:val="28"/>
          <w:szCs w:val="28"/>
        </w:rPr>
        <w:t>ом</w:t>
      </w:r>
      <w:r w:rsidRPr="00FD1026">
        <w:rPr>
          <w:b/>
          <w:bCs/>
          <w:i/>
          <w:iCs/>
          <w:caps w:val="0"/>
          <w:sz w:val="28"/>
          <w:szCs w:val="28"/>
        </w:rPr>
        <w:t xml:space="preserve">: </w:t>
      </w:r>
      <w:r w:rsidRPr="00FD1026">
        <w:rPr>
          <w:sz w:val="28"/>
          <w:szCs w:val="28"/>
        </w:rPr>
        <w:t>«К</w:t>
      </w:r>
      <w:r w:rsidRPr="00FD1026">
        <w:rPr>
          <w:caps w:val="0"/>
          <w:sz w:val="28"/>
          <w:szCs w:val="28"/>
        </w:rPr>
        <w:t xml:space="preserve">оррекционно-развивающие занятия (логопедические и психокоррекционные)» (фронтальные и/или индивидуальные занятия). </w:t>
      </w:r>
    </w:p>
    <w:p w:rsidR="00861DA9" w:rsidRPr="00FD1026" w:rsidRDefault="00861DA9" w:rsidP="00BD3922">
      <w:pPr>
        <w:spacing w:after="0"/>
        <w:rPr>
          <w:rFonts w:ascii="Times New Roman" w:hAnsi="Times New Roman" w:cs="Times New Roman"/>
          <w:b/>
          <w:i/>
          <w:color w:val="auto"/>
          <w:sz w:val="28"/>
          <w:szCs w:val="28"/>
        </w:rPr>
      </w:pPr>
      <w:r w:rsidRPr="00FD1026">
        <w:rPr>
          <w:rFonts w:ascii="Times New Roman" w:hAnsi="Times New Roman" w:cs="Times New Roman"/>
          <w:b/>
          <w:i/>
          <w:color w:val="auto"/>
          <w:sz w:val="28"/>
          <w:szCs w:val="28"/>
        </w:rPr>
        <w:t>Логопедические занятия</w:t>
      </w:r>
    </w:p>
    <w:p w:rsidR="00861DA9" w:rsidRPr="00FD1026" w:rsidRDefault="00861DA9" w:rsidP="00BD3922">
      <w:pPr>
        <w:pStyle w:val="af2"/>
        <w:shd w:val="clear" w:color="auto" w:fill="FFFFFF"/>
        <w:spacing w:line="276" w:lineRule="auto"/>
        <w:ind w:left="0" w:firstLine="709"/>
        <w:jc w:val="both"/>
        <w:rPr>
          <w:sz w:val="28"/>
          <w:szCs w:val="28"/>
        </w:rPr>
      </w:pPr>
      <w:r w:rsidRPr="00FD1026">
        <w:rPr>
          <w:b/>
          <w:caps w:val="0"/>
          <w:sz w:val="28"/>
          <w:szCs w:val="28"/>
        </w:rPr>
        <w:t xml:space="preserve">Цель </w:t>
      </w:r>
      <w:r w:rsidRPr="00FD1026">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FD1026">
        <w:rPr>
          <w:sz w:val="28"/>
          <w:szCs w:val="28"/>
        </w:rPr>
        <w:t xml:space="preserve">. </w:t>
      </w:r>
    </w:p>
    <w:p w:rsidR="00861DA9" w:rsidRPr="00FD1026" w:rsidRDefault="00861DA9" w:rsidP="00BD3922">
      <w:pPr>
        <w:pStyle w:val="af2"/>
        <w:shd w:val="clear" w:color="auto" w:fill="FFFFFF"/>
        <w:spacing w:line="276" w:lineRule="auto"/>
        <w:ind w:left="0" w:firstLine="709"/>
        <w:jc w:val="both"/>
        <w:rPr>
          <w:sz w:val="28"/>
          <w:szCs w:val="28"/>
        </w:rPr>
      </w:pPr>
      <w:r w:rsidRPr="00FD1026">
        <w:rPr>
          <w:caps w:val="0"/>
          <w:sz w:val="28"/>
          <w:szCs w:val="28"/>
        </w:rPr>
        <w:t xml:space="preserve">Основными </w:t>
      </w:r>
      <w:r w:rsidRPr="00FD1026">
        <w:rPr>
          <w:b/>
          <w:caps w:val="0"/>
          <w:sz w:val="28"/>
          <w:szCs w:val="28"/>
        </w:rPr>
        <w:t>направлениями</w:t>
      </w:r>
      <w:r w:rsidRPr="00FD1026">
        <w:rPr>
          <w:caps w:val="0"/>
          <w:sz w:val="28"/>
          <w:szCs w:val="28"/>
        </w:rPr>
        <w:t xml:space="preserve"> логопедической работы является</w:t>
      </w:r>
      <w:r w:rsidRPr="00FD1026">
        <w:rPr>
          <w:sz w:val="28"/>
          <w:szCs w:val="28"/>
        </w:rPr>
        <w:t>:</w:t>
      </w:r>
    </w:p>
    <w:p w:rsidR="00861DA9" w:rsidRPr="00FD1026" w:rsidRDefault="00861DA9" w:rsidP="00BD3922">
      <w:pPr>
        <w:pStyle w:val="af2"/>
        <w:shd w:val="clear" w:color="auto" w:fill="FFFFFF"/>
        <w:spacing w:line="276" w:lineRule="auto"/>
        <w:ind w:left="0" w:firstLine="709"/>
        <w:jc w:val="both"/>
        <w:rPr>
          <w:sz w:val="28"/>
          <w:szCs w:val="28"/>
        </w:rPr>
      </w:pPr>
      <w:r w:rsidRPr="00FD1026">
        <w:rPr>
          <w:b/>
          <w:caps w:val="0"/>
          <w:sz w:val="28"/>
          <w:szCs w:val="28"/>
        </w:rPr>
        <w:t>диагностика и коррекция звукопроизношения</w:t>
      </w:r>
      <w:r w:rsidRPr="00FD1026">
        <w:rPr>
          <w:caps w:val="0"/>
          <w:sz w:val="28"/>
          <w:szCs w:val="28"/>
        </w:rPr>
        <w:t xml:space="preserve"> (постановка, автоматизация и дифференциация звуков речи);</w:t>
      </w:r>
    </w:p>
    <w:p w:rsidR="00861DA9" w:rsidRPr="00FD1026" w:rsidRDefault="00861DA9" w:rsidP="00BD3922">
      <w:pPr>
        <w:pStyle w:val="af2"/>
        <w:shd w:val="clear" w:color="auto" w:fill="FFFFFF"/>
        <w:spacing w:line="276" w:lineRule="auto"/>
        <w:ind w:left="0" w:firstLine="709"/>
        <w:jc w:val="both"/>
        <w:rPr>
          <w:sz w:val="28"/>
          <w:szCs w:val="28"/>
        </w:rPr>
      </w:pPr>
      <w:r w:rsidRPr="00FD1026">
        <w:rPr>
          <w:b/>
          <w:caps w:val="0"/>
          <w:sz w:val="28"/>
          <w:szCs w:val="28"/>
        </w:rPr>
        <w:t>диагностика и коррекция лексической стороны речи (</w:t>
      </w:r>
      <w:r w:rsidRPr="00FD1026">
        <w:rPr>
          <w:caps w:val="0"/>
          <w:sz w:val="28"/>
          <w:szCs w:val="28"/>
        </w:rPr>
        <w:t>обогащение словаря, его расширение и уточнение)</w:t>
      </w:r>
      <w:r w:rsidRPr="00FD1026">
        <w:rPr>
          <w:sz w:val="28"/>
          <w:szCs w:val="28"/>
        </w:rPr>
        <w:t>;</w:t>
      </w:r>
    </w:p>
    <w:p w:rsidR="00861DA9" w:rsidRPr="00FD1026" w:rsidRDefault="00861DA9" w:rsidP="00BD3922">
      <w:pPr>
        <w:pStyle w:val="af2"/>
        <w:shd w:val="clear" w:color="auto" w:fill="FFFFFF"/>
        <w:spacing w:line="276" w:lineRule="auto"/>
        <w:ind w:left="0" w:firstLine="709"/>
        <w:jc w:val="both"/>
        <w:rPr>
          <w:sz w:val="28"/>
          <w:szCs w:val="28"/>
        </w:rPr>
      </w:pPr>
      <w:r w:rsidRPr="00FD1026">
        <w:rPr>
          <w:b/>
          <w:caps w:val="0"/>
          <w:sz w:val="28"/>
          <w:szCs w:val="28"/>
        </w:rPr>
        <w:t>диагностика и коррекция грамматического строя речи</w:t>
      </w:r>
      <w:r w:rsidRPr="00FD1026">
        <w:rPr>
          <w:caps w:val="0"/>
          <w:sz w:val="28"/>
          <w:szCs w:val="28"/>
        </w:rPr>
        <w:t xml:space="preserve"> (синтаксической структуры речевых высказываний, словоизменения и словообразования);</w:t>
      </w:r>
    </w:p>
    <w:p w:rsidR="00861DA9" w:rsidRPr="00FD1026" w:rsidRDefault="00861DA9" w:rsidP="00BD3922">
      <w:pPr>
        <w:pStyle w:val="af2"/>
        <w:shd w:val="clear" w:color="auto" w:fill="FFFFFF"/>
        <w:spacing w:line="276" w:lineRule="auto"/>
        <w:ind w:left="0" w:firstLine="709"/>
        <w:jc w:val="both"/>
        <w:rPr>
          <w:caps w:val="0"/>
          <w:sz w:val="28"/>
          <w:szCs w:val="28"/>
        </w:rPr>
      </w:pPr>
      <w:r w:rsidRPr="00FD1026">
        <w:rPr>
          <w:b/>
          <w:caps w:val="0"/>
          <w:sz w:val="28"/>
          <w:szCs w:val="28"/>
        </w:rPr>
        <w:t xml:space="preserve">коррекция диалогической и формирование монологической форм речи, развитие коммуникативной функции речи </w:t>
      </w:r>
      <w:r w:rsidRPr="00FD1026">
        <w:rPr>
          <w:caps w:val="0"/>
          <w:sz w:val="28"/>
          <w:szCs w:val="28"/>
        </w:rPr>
        <w:t>(развитие навыков диалогической и монологической речи, формирование связной речи, повышение речевой мотивации, обогащение речевого опыта);</w:t>
      </w:r>
    </w:p>
    <w:p w:rsidR="00861DA9" w:rsidRPr="00FD1026" w:rsidRDefault="00861DA9" w:rsidP="00BD3922">
      <w:pPr>
        <w:pStyle w:val="af2"/>
        <w:shd w:val="clear" w:color="auto" w:fill="FFFFFF"/>
        <w:spacing w:line="276" w:lineRule="auto"/>
        <w:ind w:left="0" w:firstLine="709"/>
        <w:jc w:val="both"/>
        <w:rPr>
          <w:sz w:val="28"/>
          <w:szCs w:val="28"/>
        </w:rPr>
      </w:pPr>
      <w:r w:rsidRPr="00FD1026">
        <w:rPr>
          <w:b/>
          <w:caps w:val="0"/>
          <w:sz w:val="28"/>
          <w:szCs w:val="28"/>
        </w:rPr>
        <w:t>коррекция нарушений чтения и письма</w:t>
      </w:r>
      <w:r w:rsidRPr="00FD1026">
        <w:rPr>
          <w:sz w:val="28"/>
          <w:szCs w:val="28"/>
        </w:rPr>
        <w:t xml:space="preserve">; </w:t>
      </w:r>
    </w:p>
    <w:p w:rsidR="00861DA9" w:rsidRPr="00FD1026" w:rsidRDefault="00861DA9" w:rsidP="00BD3922">
      <w:pPr>
        <w:pStyle w:val="af2"/>
        <w:shd w:val="clear" w:color="auto" w:fill="FFFFFF"/>
        <w:spacing w:line="276" w:lineRule="auto"/>
        <w:ind w:left="0" w:firstLine="709"/>
        <w:jc w:val="both"/>
        <w:rPr>
          <w:sz w:val="28"/>
          <w:szCs w:val="28"/>
        </w:rPr>
      </w:pPr>
      <w:r w:rsidRPr="00FD1026">
        <w:rPr>
          <w:b/>
          <w:caps w:val="0"/>
          <w:sz w:val="28"/>
          <w:szCs w:val="28"/>
        </w:rPr>
        <w:t>расширение представлений об окружающей действительности</w:t>
      </w:r>
      <w:r w:rsidRPr="00FD1026">
        <w:rPr>
          <w:sz w:val="28"/>
          <w:szCs w:val="28"/>
        </w:rPr>
        <w:t xml:space="preserve">; </w:t>
      </w:r>
    </w:p>
    <w:p w:rsidR="00861DA9" w:rsidRPr="00FD1026" w:rsidRDefault="00861DA9" w:rsidP="00BD3922">
      <w:pPr>
        <w:pStyle w:val="af2"/>
        <w:shd w:val="clear" w:color="auto" w:fill="FFFFFF"/>
        <w:spacing w:line="276" w:lineRule="auto"/>
        <w:ind w:left="0" w:firstLine="709"/>
        <w:jc w:val="both"/>
        <w:rPr>
          <w:sz w:val="28"/>
          <w:szCs w:val="28"/>
        </w:rPr>
      </w:pPr>
      <w:r w:rsidRPr="00FD1026">
        <w:rPr>
          <w:b/>
          <w:caps w:val="0"/>
          <w:sz w:val="28"/>
          <w:szCs w:val="28"/>
        </w:rPr>
        <w:t>развитие познавательной сферы</w:t>
      </w:r>
      <w:r w:rsidRPr="00FD1026">
        <w:rPr>
          <w:caps w:val="0"/>
          <w:sz w:val="28"/>
          <w:szCs w:val="28"/>
        </w:rPr>
        <w:t xml:space="preserve"> (мышления, памяти, внимания и др. познавательных процессов)</w:t>
      </w:r>
      <w:r w:rsidRPr="00FD1026">
        <w:rPr>
          <w:sz w:val="28"/>
          <w:szCs w:val="28"/>
        </w:rPr>
        <w:t>.</w:t>
      </w:r>
    </w:p>
    <w:p w:rsidR="00861DA9" w:rsidRPr="00FD1026" w:rsidRDefault="00861DA9" w:rsidP="00BD3922">
      <w:pPr>
        <w:pStyle w:val="Default"/>
        <w:spacing w:line="276" w:lineRule="auto"/>
        <w:rPr>
          <w:b/>
          <w:i/>
          <w:color w:val="auto"/>
          <w:sz w:val="28"/>
          <w:szCs w:val="28"/>
        </w:rPr>
      </w:pPr>
      <w:r w:rsidRPr="00FD1026">
        <w:rPr>
          <w:b/>
          <w:i/>
          <w:color w:val="auto"/>
          <w:sz w:val="28"/>
          <w:szCs w:val="28"/>
        </w:rPr>
        <w:t>Психокоррекционные занятия</w:t>
      </w:r>
    </w:p>
    <w:p w:rsidR="00861DA9" w:rsidRPr="00FD1026" w:rsidRDefault="00861DA9" w:rsidP="00BD3922">
      <w:pPr>
        <w:pStyle w:val="Default"/>
        <w:spacing w:line="276" w:lineRule="auto"/>
        <w:ind w:firstLine="720"/>
        <w:jc w:val="both"/>
        <w:rPr>
          <w:color w:val="auto"/>
          <w:sz w:val="28"/>
          <w:szCs w:val="28"/>
        </w:rPr>
      </w:pPr>
      <w:r w:rsidRPr="00FD1026">
        <w:rPr>
          <w:b/>
          <w:color w:val="auto"/>
          <w:sz w:val="28"/>
          <w:szCs w:val="28"/>
        </w:rPr>
        <w:t xml:space="preserve">Цель </w:t>
      </w:r>
      <w:r w:rsidRPr="00FD1026">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61DA9" w:rsidRPr="00FD1026" w:rsidRDefault="00861DA9" w:rsidP="00BD3922">
      <w:pPr>
        <w:pStyle w:val="Default"/>
        <w:spacing w:line="276" w:lineRule="auto"/>
        <w:ind w:firstLine="720"/>
        <w:jc w:val="both"/>
        <w:rPr>
          <w:color w:val="auto"/>
          <w:sz w:val="28"/>
          <w:szCs w:val="28"/>
        </w:rPr>
      </w:pPr>
      <w:r w:rsidRPr="00FD1026">
        <w:rPr>
          <w:color w:val="auto"/>
          <w:sz w:val="28"/>
          <w:szCs w:val="28"/>
        </w:rPr>
        <w:t xml:space="preserve">Основные </w:t>
      </w:r>
      <w:r w:rsidRPr="00FD1026">
        <w:rPr>
          <w:b/>
          <w:color w:val="auto"/>
          <w:sz w:val="28"/>
          <w:szCs w:val="28"/>
        </w:rPr>
        <w:t>направления</w:t>
      </w:r>
      <w:r w:rsidRPr="00FD1026">
        <w:rPr>
          <w:color w:val="auto"/>
          <w:sz w:val="28"/>
          <w:szCs w:val="28"/>
        </w:rPr>
        <w:t xml:space="preserve"> работы: </w:t>
      </w:r>
    </w:p>
    <w:p w:rsidR="00861DA9" w:rsidRPr="00FD1026" w:rsidRDefault="00861DA9" w:rsidP="00BD3922">
      <w:pPr>
        <w:pStyle w:val="Default"/>
        <w:spacing w:line="276" w:lineRule="auto"/>
        <w:ind w:firstLine="720"/>
        <w:jc w:val="both"/>
        <w:rPr>
          <w:color w:val="auto"/>
          <w:sz w:val="28"/>
          <w:szCs w:val="28"/>
        </w:rPr>
      </w:pPr>
      <w:r w:rsidRPr="00FD1026">
        <w:rPr>
          <w:b/>
          <w:color w:val="auto"/>
          <w:sz w:val="28"/>
          <w:szCs w:val="28"/>
        </w:rPr>
        <w:t>диагностика и развитие познавательной сферы и целенаправленное формирование высших психических функций</w:t>
      </w:r>
      <w:r w:rsidRPr="00FD1026">
        <w:rPr>
          <w:color w:val="auto"/>
          <w:sz w:val="28"/>
          <w:szCs w:val="28"/>
        </w:rPr>
        <w:t xml:space="preserve"> (формирование учебной мотивации, активизация сенсорно-перцептивной, мнемической и мыслительной деятельности, </w:t>
      </w:r>
      <w:r w:rsidRPr="00FD1026">
        <w:rPr>
          <w:rStyle w:val="submenu-table"/>
          <w:bCs/>
          <w:iCs/>
          <w:color w:val="auto"/>
          <w:sz w:val="28"/>
          <w:szCs w:val="28"/>
        </w:rPr>
        <w:t>развития пространственно-временных представлений</w:t>
      </w:r>
      <w:r w:rsidRPr="00FD1026">
        <w:rPr>
          <w:color w:val="auto"/>
          <w:sz w:val="28"/>
          <w:szCs w:val="28"/>
        </w:rPr>
        <w:t xml:space="preserve">); </w:t>
      </w:r>
    </w:p>
    <w:p w:rsidR="00861DA9" w:rsidRPr="00FD1026" w:rsidRDefault="00861DA9" w:rsidP="00BD3922">
      <w:pPr>
        <w:pStyle w:val="Default"/>
        <w:spacing w:line="276" w:lineRule="auto"/>
        <w:ind w:firstLine="720"/>
        <w:jc w:val="both"/>
        <w:rPr>
          <w:color w:val="auto"/>
          <w:sz w:val="28"/>
          <w:szCs w:val="28"/>
        </w:rPr>
      </w:pPr>
      <w:r w:rsidRPr="00FD1026">
        <w:rPr>
          <w:b/>
          <w:color w:val="auto"/>
          <w:sz w:val="28"/>
          <w:szCs w:val="28"/>
        </w:rPr>
        <w:t>диагностика и развитие эмоционально-личностной сферы и коррекция ее недостатков</w:t>
      </w:r>
      <w:r w:rsidRPr="00FD1026">
        <w:rPr>
          <w:color w:val="auto"/>
          <w:sz w:val="28"/>
          <w:szCs w:val="28"/>
        </w:rPr>
        <w:t xml:space="preserve"> (гармонизация пихоэмоционального состояния, формирование позитивного отношения к своему «Я», повышение уверенности в себе, развитие </w:t>
      </w:r>
      <w:r w:rsidRPr="00FD1026">
        <w:rPr>
          <w:color w:val="auto"/>
          <w:sz w:val="28"/>
          <w:szCs w:val="28"/>
        </w:rPr>
        <w:lastRenderedPageBreak/>
        <w:t xml:space="preserve">самостоятельности, формирование навыков самоконтроля, создание ситуации успешной деятельности); </w:t>
      </w:r>
    </w:p>
    <w:p w:rsidR="00861DA9" w:rsidRPr="00FD1026" w:rsidRDefault="00861DA9" w:rsidP="00BD3922">
      <w:pPr>
        <w:pStyle w:val="Default"/>
        <w:spacing w:line="276" w:lineRule="auto"/>
        <w:ind w:firstLine="720"/>
        <w:jc w:val="both"/>
        <w:rPr>
          <w:color w:val="auto"/>
          <w:sz w:val="28"/>
          <w:szCs w:val="28"/>
        </w:rPr>
      </w:pPr>
      <w:r w:rsidRPr="00FD1026">
        <w:rPr>
          <w:b/>
          <w:color w:val="auto"/>
          <w:sz w:val="28"/>
          <w:szCs w:val="28"/>
        </w:rPr>
        <w:t>диагностика и развитие коммуникативной сферыи социальная интеграции</w:t>
      </w:r>
      <w:r w:rsidRPr="00FD1026">
        <w:rPr>
          <w:color w:val="auto"/>
          <w:sz w:val="28"/>
          <w:szCs w:val="28"/>
        </w:rPr>
        <w:t xml:space="preserve"> (развитие способности к эмпатии, сопереживанию); </w:t>
      </w:r>
    </w:p>
    <w:p w:rsidR="00861DA9" w:rsidRPr="00FD1026" w:rsidRDefault="00861DA9" w:rsidP="00BD3922">
      <w:pPr>
        <w:pStyle w:val="Default"/>
        <w:spacing w:line="276" w:lineRule="auto"/>
        <w:ind w:firstLine="720"/>
        <w:jc w:val="both"/>
        <w:rPr>
          <w:color w:val="auto"/>
          <w:sz w:val="28"/>
          <w:szCs w:val="28"/>
        </w:rPr>
      </w:pPr>
      <w:r w:rsidRPr="00FD1026">
        <w:rPr>
          <w:b/>
          <w:color w:val="auto"/>
          <w:sz w:val="28"/>
          <w:szCs w:val="28"/>
        </w:rPr>
        <w:t>формирование продуктивных видов взаимодействия с окружающими</w:t>
      </w:r>
      <w:r w:rsidRPr="00FD1026">
        <w:rPr>
          <w:color w:val="auto"/>
          <w:sz w:val="28"/>
          <w:szCs w:val="28"/>
        </w:rPr>
        <w:t xml:space="preserve"> (в семье, классе), </w:t>
      </w:r>
      <w:r w:rsidRPr="00FD1026">
        <w:rPr>
          <w:b/>
          <w:color w:val="auto"/>
          <w:sz w:val="28"/>
          <w:szCs w:val="28"/>
        </w:rPr>
        <w:t xml:space="preserve">повышение социального статуса обучающегося в коллективе, формирование и развитие навыков социального  поведения </w:t>
      </w:r>
      <w:r w:rsidRPr="00FD1026">
        <w:rPr>
          <w:color w:val="auto"/>
          <w:sz w:val="28"/>
          <w:szCs w:val="28"/>
        </w:rPr>
        <w:t xml:space="preserve">(формирование правил и норм поведения в группе, адекватное понимание социальных ролей в значимых ситуациях); </w:t>
      </w:r>
    </w:p>
    <w:p w:rsidR="00861DA9" w:rsidRPr="00FD1026" w:rsidRDefault="00861DA9" w:rsidP="00BD3922">
      <w:pPr>
        <w:pStyle w:val="Default"/>
        <w:spacing w:line="276" w:lineRule="auto"/>
        <w:ind w:firstLine="720"/>
        <w:jc w:val="both"/>
        <w:rPr>
          <w:b/>
          <w:color w:val="auto"/>
          <w:sz w:val="28"/>
          <w:szCs w:val="28"/>
        </w:rPr>
      </w:pPr>
      <w:r w:rsidRPr="00FD1026">
        <w:rPr>
          <w:b/>
          <w:color w:val="auto"/>
          <w:sz w:val="28"/>
          <w:szCs w:val="28"/>
        </w:rPr>
        <w:t xml:space="preserve">формирование произвольной регуляции деятельности и поведения </w:t>
      </w:r>
      <w:r w:rsidRPr="00FD1026">
        <w:rPr>
          <w:color w:val="auto"/>
          <w:sz w:val="28"/>
          <w:szCs w:val="28"/>
        </w:rPr>
        <w:t>(развитие произвольной регуляции деятельности и поведения, формирование способности к планированию и контролю)</w:t>
      </w:r>
      <w:r w:rsidRPr="00FD1026">
        <w:rPr>
          <w:b/>
          <w:color w:val="auto"/>
          <w:sz w:val="28"/>
          <w:szCs w:val="28"/>
        </w:rPr>
        <w:t>.</w:t>
      </w:r>
    </w:p>
    <w:p w:rsidR="00E73193" w:rsidRPr="00FD1026" w:rsidRDefault="00E73193" w:rsidP="00BD3922">
      <w:pPr>
        <w:pStyle w:val="af"/>
        <w:spacing w:line="276" w:lineRule="auto"/>
        <w:ind w:firstLine="709"/>
        <w:rPr>
          <w:rFonts w:ascii="Times New Roman" w:hAnsi="Times New Roman"/>
          <w:color w:val="auto"/>
          <w:sz w:val="28"/>
          <w:szCs w:val="28"/>
        </w:rPr>
      </w:pPr>
      <w:r w:rsidRPr="00FD1026">
        <w:rPr>
          <w:rFonts w:ascii="Times New Roman" w:hAnsi="Times New Roman"/>
          <w:color w:val="auto"/>
          <w:sz w:val="28"/>
          <w:szCs w:val="28"/>
        </w:rPr>
        <w:t>Организация внеурочной деятельности предполагает, что в этой работе принимают участие воспитатели групп продленного дня,учитель-логопед, педагог-психолог, социальный педагог, педагоги дополнительного образования, медицинские работники.</w:t>
      </w:r>
    </w:p>
    <w:p w:rsidR="00E73193" w:rsidRPr="00FD1026" w:rsidRDefault="00E73193" w:rsidP="00BD3922">
      <w:pPr>
        <w:pStyle w:val="af"/>
        <w:spacing w:line="276" w:lineRule="auto"/>
        <w:ind w:firstLine="709"/>
        <w:rPr>
          <w:rFonts w:ascii="Times New Roman" w:hAnsi="Times New Roman"/>
          <w:color w:val="auto"/>
          <w:sz w:val="28"/>
          <w:szCs w:val="28"/>
        </w:rPr>
      </w:pPr>
      <w:r w:rsidRPr="00FD1026">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E73193" w:rsidRPr="00FD1026" w:rsidRDefault="00E73193" w:rsidP="00BD3922">
      <w:pPr>
        <w:pStyle w:val="af"/>
        <w:spacing w:line="276" w:lineRule="auto"/>
        <w:ind w:firstLine="709"/>
        <w:rPr>
          <w:rFonts w:ascii="Times New Roman" w:hAnsi="Times New Roman"/>
          <w:color w:val="auto"/>
          <w:sz w:val="28"/>
          <w:szCs w:val="28"/>
        </w:rPr>
      </w:pPr>
      <w:r w:rsidRPr="00FD1026">
        <w:rPr>
          <w:rFonts w:ascii="Times New Roman" w:hAnsi="Times New Roman"/>
          <w:color w:val="auto"/>
          <w:sz w:val="28"/>
          <w:szCs w:val="28"/>
        </w:rPr>
        <w:t xml:space="preserve">Чередование учебной и внеурочной деятельности в рамках </w:t>
      </w:r>
      <w:r w:rsidR="00832901">
        <w:rPr>
          <w:rFonts w:ascii="Times New Roman" w:hAnsi="Times New Roman"/>
          <w:color w:val="auto"/>
          <w:sz w:val="28"/>
          <w:szCs w:val="28"/>
        </w:rPr>
        <w:t>реализации АООП НОО определяет ш</w:t>
      </w:r>
      <w:r w:rsidRPr="00FD1026">
        <w:rPr>
          <w:rFonts w:ascii="Times New Roman" w:hAnsi="Times New Roman"/>
          <w:color w:val="auto"/>
          <w:sz w:val="28"/>
          <w:szCs w:val="28"/>
        </w:rPr>
        <w:t>кола</w:t>
      </w:r>
      <w:r w:rsidR="0073157C" w:rsidRPr="00FD1026">
        <w:rPr>
          <w:rFonts w:ascii="Times New Roman" w:hAnsi="Times New Roman"/>
          <w:color w:val="auto"/>
          <w:sz w:val="28"/>
          <w:szCs w:val="28"/>
        </w:rPr>
        <w:t xml:space="preserve"> и информирует обучаемых и их законных представителей через расписание</w:t>
      </w:r>
      <w:r w:rsidRPr="00FD1026">
        <w:rPr>
          <w:rFonts w:ascii="Times New Roman" w:hAnsi="Times New Roman"/>
          <w:color w:val="auto"/>
          <w:sz w:val="28"/>
          <w:szCs w:val="28"/>
        </w:rPr>
        <w:t>.</w:t>
      </w:r>
    </w:p>
    <w:p w:rsidR="00863EDD" w:rsidRPr="00FD1026" w:rsidRDefault="00863EDD" w:rsidP="00BD3922">
      <w:pPr>
        <w:suppressAutoHyphens w:val="0"/>
        <w:spacing w:after="0"/>
        <w:rPr>
          <w:rFonts w:ascii="Times New Roman" w:hAnsi="Times New Roman" w:cs="Times New Roman"/>
          <w:b/>
          <w:color w:val="auto"/>
          <w:sz w:val="28"/>
          <w:szCs w:val="28"/>
        </w:rPr>
      </w:pPr>
      <w:r w:rsidRPr="00FD1026">
        <w:rPr>
          <w:rFonts w:ascii="Times New Roman" w:hAnsi="Times New Roman" w:cs="Times New Roman"/>
          <w:b/>
          <w:color w:val="auto"/>
          <w:sz w:val="28"/>
          <w:szCs w:val="28"/>
        </w:rPr>
        <w:br w:type="page"/>
      </w:r>
    </w:p>
    <w:p w:rsidR="001C520F" w:rsidRPr="00FD1026" w:rsidRDefault="005C22E4" w:rsidP="005C22E4">
      <w:pPr>
        <w:tabs>
          <w:tab w:val="left" w:pos="0"/>
          <w:tab w:val="right" w:leader="dot" w:pos="9639"/>
        </w:tabs>
        <w:spacing w:after="0" w:line="360" w:lineRule="auto"/>
        <w:ind w:firstLine="709"/>
        <w:jc w:val="center"/>
        <w:rPr>
          <w:rFonts w:ascii="Times New Roman" w:hAnsi="Times New Roman" w:cs="Times New Roman"/>
          <w:b/>
          <w:color w:val="auto"/>
          <w:sz w:val="28"/>
          <w:szCs w:val="28"/>
        </w:rPr>
      </w:pPr>
      <w:r w:rsidRPr="00FD1026">
        <w:rPr>
          <w:rFonts w:ascii="Times New Roman" w:hAnsi="Times New Roman" w:cs="Times New Roman"/>
          <w:b/>
          <w:color w:val="auto"/>
          <w:sz w:val="28"/>
          <w:szCs w:val="28"/>
        </w:rPr>
        <w:lastRenderedPageBreak/>
        <w:t>Учебный план</w:t>
      </w:r>
      <w:r w:rsidR="002946A1">
        <w:rPr>
          <w:rFonts w:ascii="Times New Roman" w:hAnsi="Times New Roman" w:cs="Times New Roman"/>
          <w:b/>
          <w:color w:val="auto"/>
          <w:sz w:val="28"/>
          <w:szCs w:val="28"/>
        </w:rPr>
        <w:t xml:space="preserve"> </w:t>
      </w:r>
      <w:r w:rsidR="001C520F" w:rsidRPr="00FD1026">
        <w:rPr>
          <w:rFonts w:ascii="Times New Roman" w:hAnsi="Times New Roman" w:cs="Times New Roman"/>
          <w:b/>
          <w:color w:val="auto"/>
          <w:sz w:val="28"/>
          <w:szCs w:val="28"/>
        </w:rPr>
        <w:t>обучающихся с ЗПР</w:t>
      </w:r>
    </w:p>
    <w:p w:rsidR="005C22E4" w:rsidRPr="00FD1026" w:rsidRDefault="0073157C" w:rsidP="005C22E4">
      <w:pPr>
        <w:tabs>
          <w:tab w:val="left" w:pos="0"/>
          <w:tab w:val="right" w:leader="dot" w:pos="9639"/>
        </w:tabs>
        <w:spacing w:after="0" w:line="360" w:lineRule="auto"/>
        <w:ind w:firstLine="709"/>
        <w:jc w:val="center"/>
        <w:rPr>
          <w:rFonts w:ascii="Times New Roman" w:hAnsi="Times New Roman" w:cs="Times New Roman"/>
          <w:b/>
          <w:color w:val="auto"/>
          <w:sz w:val="28"/>
          <w:szCs w:val="28"/>
        </w:rPr>
      </w:pPr>
      <w:r w:rsidRPr="00FD1026">
        <w:rPr>
          <w:rFonts w:ascii="Times New Roman" w:hAnsi="Times New Roman" w:cs="Times New Roman"/>
          <w:b/>
          <w:color w:val="auto"/>
          <w:sz w:val="28"/>
          <w:szCs w:val="28"/>
        </w:rPr>
        <w:t>(недельная нагрузка)</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2693"/>
        <w:gridCol w:w="1134"/>
        <w:gridCol w:w="709"/>
        <w:gridCol w:w="709"/>
        <w:gridCol w:w="709"/>
        <w:gridCol w:w="708"/>
        <w:gridCol w:w="1276"/>
      </w:tblGrid>
      <w:tr w:rsidR="00E128D0" w:rsidRPr="00BD3922" w:rsidTr="00BD3922">
        <w:tc>
          <w:tcPr>
            <w:tcW w:w="10207" w:type="dxa"/>
            <w:gridSpan w:val="8"/>
            <w:tcBorders>
              <w:top w:val="single" w:sz="4" w:space="0" w:color="000000"/>
              <w:left w:val="single" w:sz="4" w:space="0" w:color="000000"/>
              <w:bottom w:val="single" w:sz="4" w:space="0" w:color="000000"/>
              <w:right w:val="single" w:sz="4" w:space="0" w:color="000000"/>
            </w:tcBorders>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(вариант 7.2</w:t>
            </w:r>
            <w:r w:rsidR="002B4EF9" w:rsidRPr="00BD3922">
              <w:rPr>
                <w:rFonts w:ascii="Times New Roman" w:hAnsi="Times New Roman" w:cs="Times New Roman"/>
                <w:b/>
                <w:color w:val="auto"/>
                <w:sz w:val="24"/>
                <w:szCs w:val="24"/>
              </w:rPr>
              <w:t xml:space="preserve">, </w:t>
            </w:r>
            <w:r w:rsidRPr="00BD3922">
              <w:rPr>
                <w:rFonts w:ascii="Times New Roman" w:hAnsi="Times New Roman" w:cs="Times New Roman"/>
                <w:b/>
                <w:color w:val="auto"/>
                <w:sz w:val="24"/>
                <w:szCs w:val="24"/>
              </w:rPr>
              <w:t>вариант 1)</w:t>
            </w:r>
          </w:p>
        </w:tc>
      </w:tr>
      <w:tr w:rsidR="00E128D0" w:rsidRPr="00BD3922" w:rsidTr="00BD3922">
        <w:trPr>
          <w:trHeight w:val="472"/>
        </w:trPr>
        <w:tc>
          <w:tcPr>
            <w:tcW w:w="2269" w:type="dxa"/>
            <w:vMerge w:val="restart"/>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 xml:space="preserve">Предметные </w:t>
            </w:r>
            <w:r w:rsidRPr="00BD3922">
              <w:rPr>
                <w:rFonts w:ascii="Times New Roman" w:hAnsi="Times New Roman" w:cs="Times New Roman"/>
                <w:b/>
                <w:color w:val="auto"/>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E128D0" w:rsidRPr="00BD3922" w:rsidRDefault="00E128D0" w:rsidP="00BD3922">
            <w:pPr>
              <w:spacing w:after="0"/>
              <w:jc w:val="right"/>
              <w:rPr>
                <w:rFonts w:ascii="Times New Roman" w:hAnsi="Times New Roman" w:cs="Times New Roman"/>
                <w:b/>
                <w:color w:val="auto"/>
                <w:sz w:val="24"/>
                <w:szCs w:val="24"/>
              </w:rPr>
            </w:pPr>
            <w:r w:rsidRPr="00BD3922">
              <w:rPr>
                <w:rFonts w:ascii="Times New Roman" w:hAnsi="Times New Roman" w:cs="Times New Roman"/>
                <w:b/>
                <w:color w:val="auto"/>
                <w:sz w:val="24"/>
                <w:szCs w:val="24"/>
              </w:rPr>
              <w:t xml:space="preserve">Классы </w:t>
            </w:r>
          </w:p>
          <w:p w:rsidR="00E128D0" w:rsidRPr="00BD3922" w:rsidRDefault="00E128D0" w:rsidP="00BD3922">
            <w:pPr>
              <w:spacing w:after="0"/>
              <w:rPr>
                <w:rFonts w:ascii="Times New Roman" w:hAnsi="Times New Roman" w:cs="Times New Roman"/>
                <w:b/>
                <w:color w:val="auto"/>
                <w:sz w:val="24"/>
                <w:szCs w:val="24"/>
              </w:rPr>
            </w:pPr>
          </w:p>
          <w:p w:rsidR="00E128D0" w:rsidRPr="00BD3922" w:rsidRDefault="00E128D0" w:rsidP="00BD3922">
            <w:pPr>
              <w:spacing w:after="0"/>
              <w:rPr>
                <w:rFonts w:ascii="Times New Roman" w:hAnsi="Times New Roman" w:cs="Times New Roman"/>
                <w:b/>
                <w:color w:val="auto"/>
                <w:sz w:val="24"/>
                <w:szCs w:val="24"/>
              </w:rPr>
            </w:pPr>
            <w:r w:rsidRPr="00BD3922">
              <w:rPr>
                <w:rFonts w:ascii="Times New Roman" w:hAnsi="Times New Roman" w:cs="Times New Roman"/>
                <w:b/>
                <w:color w:val="auto"/>
                <w:sz w:val="24"/>
                <w:szCs w:val="24"/>
              </w:rPr>
              <w:t>Учебные предметы</w:t>
            </w:r>
          </w:p>
          <w:p w:rsidR="00E128D0" w:rsidRPr="00BD3922" w:rsidRDefault="00E128D0" w:rsidP="00BD3922">
            <w:pPr>
              <w:spacing w:after="0"/>
              <w:jc w:val="right"/>
              <w:rPr>
                <w:rFonts w:ascii="Times New Roman" w:hAnsi="Times New Roman" w:cs="Times New Roman"/>
                <w:b/>
                <w:color w:val="auto"/>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 xml:space="preserve">Количество часов </w:t>
            </w:r>
            <w:r w:rsidRPr="00BD3922">
              <w:rPr>
                <w:rFonts w:ascii="Times New Roman" w:hAnsi="Times New Roman" w:cs="Times New Roman"/>
                <w:b/>
                <w:color w:val="auto"/>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tabs>
                <w:tab w:val="left" w:pos="525"/>
              </w:tabs>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Всего</w:t>
            </w:r>
          </w:p>
          <w:p w:rsidR="00E128D0" w:rsidRPr="00BD3922" w:rsidRDefault="00E128D0" w:rsidP="00BD3922">
            <w:pPr>
              <w:tabs>
                <w:tab w:val="left" w:pos="525"/>
              </w:tabs>
              <w:spacing w:after="0"/>
              <w:rPr>
                <w:rFonts w:ascii="Times New Roman" w:hAnsi="Times New Roman" w:cs="Times New Roman"/>
                <w:b/>
                <w:color w:val="auto"/>
                <w:sz w:val="24"/>
                <w:szCs w:val="24"/>
              </w:rPr>
            </w:pPr>
          </w:p>
        </w:tc>
      </w:tr>
      <w:tr w:rsidR="00E128D0" w:rsidRPr="00BD3922" w:rsidTr="00BD3922">
        <w:trPr>
          <w:trHeight w:val="299"/>
        </w:trPr>
        <w:tc>
          <w:tcPr>
            <w:tcW w:w="2269" w:type="dxa"/>
            <w:vMerge/>
            <w:tcBorders>
              <w:top w:val="single" w:sz="4" w:space="0" w:color="000000"/>
              <w:left w:val="single" w:sz="4" w:space="0" w:color="000000"/>
              <w:bottom w:val="single" w:sz="4" w:space="0" w:color="000000"/>
              <w:right w:val="single" w:sz="4" w:space="0" w:color="000000"/>
            </w:tcBorders>
          </w:tcPr>
          <w:p w:rsidR="00E128D0" w:rsidRPr="00BD3922" w:rsidRDefault="00E128D0" w:rsidP="00BD3922">
            <w:pPr>
              <w:spacing w:after="0"/>
              <w:rPr>
                <w:rFonts w:ascii="Times New Roman" w:hAnsi="Times New Roman" w:cs="Times New Roman"/>
                <w:color w:val="auto"/>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E128D0" w:rsidRPr="00BD3922" w:rsidRDefault="00E128D0" w:rsidP="00BD3922">
            <w:pPr>
              <w:spacing w:after="0"/>
              <w:rPr>
                <w:rFonts w:ascii="Times New Roman" w:hAnsi="Times New Roman" w:cs="Times New Roman"/>
                <w:noProof/>
                <w:color w:val="auto"/>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E128D0" w:rsidRPr="00BD3922" w:rsidRDefault="00E128D0" w:rsidP="00BD3922">
            <w:pPr>
              <w:spacing w:after="0"/>
              <w:jc w:val="center"/>
              <w:rPr>
                <w:rFonts w:ascii="Times New Roman" w:hAnsi="Times New Roman" w:cs="Times New Roman"/>
                <w:color w:val="auto"/>
                <w:sz w:val="24"/>
                <w:szCs w:val="24"/>
                <w:vertAlign w:val="superscript"/>
              </w:rPr>
            </w:pPr>
            <w:r w:rsidRPr="00BD3922">
              <w:rPr>
                <w:rFonts w:ascii="Times New Roman" w:hAnsi="Times New Roman" w:cs="Times New Roman"/>
                <w:color w:val="auto"/>
                <w:sz w:val="24"/>
                <w:szCs w:val="24"/>
              </w:rPr>
              <w:t>1</w:t>
            </w:r>
            <w:r w:rsidRPr="00BD3922">
              <w:rPr>
                <w:rFonts w:ascii="Times New Roman" w:hAnsi="Times New Roman" w:cs="Times New Roman"/>
                <w:color w:val="auto"/>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E128D0" w:rsidRPr="00BD3922" w:rsidRDefault="00E128D0" w:rsidP="00BD3922">
            <w:pPr>
              <w:spacing w:after="0"/>
              <w:rPr>
                <w:rFonts w:ascii="Times New Roman" w:hAnsi="Times New Roman" w:cs="Times New Roman"/>
                <w:color w:val="auto"/>
                <w:sz w:val="24"/>
                <w:szCs w:val="24"/>
              </w:rPr>
            </w:pPr>
          </w:p>
        </w:tc>
      </w:tr>
      <w:tr w:rsidR="00E128D0" w:rsidRPr="00BD3922" w:rsidTr="00BD3922">
        <w:tc>
          <w:tcPr>
            <w:tcW w:w="4962" w:type="dxa"/>
            <w:gridSpan w:val="2"/>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i/>
                <w:color w:val="auto"/>
                <w:sz w:val="24"/>
                <w:szCs w:val="24"/>
              </w:rPr>
            </w:pPr>
            <w:r w:rsidRPr="00BD3922">
              <w:rPr>
                <w:rFonts w:ascii="Times New Roman" w:hAnsi="Times New Roman" w:cs="Times New Roman"/>
                <w:b/>
                <w:i/>
                <w:color w:val="auto"/>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p>
        </w:tc>
      </w:tr>
      <w:tr w:rsidR="00E128D0" w:rsidRPr="00BD3922" w:rsidTr="00BD3922">
        <w:trPr>
          <w:trHeight w:val="503"/>
        </w:trPr>
        <w:tc>
          <w:tcPr>
            <w:tcW w:w="2269" w:type="dxa"/>
            <w:vMerge w:val="restart"/>
            <w:tcBorders>
              <w:top w:val="single" w:sz="4" w:space="0" w:color="000000"/>
              <w:left w:val="single" w:sz="4" w:space="0" w:color="000000"/>
              <w:bottom w:val="single" w:sz="4" w:space="0" w:color="000000"/>
              <w:right w:val="single" w:sz="4" w:space="0" w:color="000000"/>
            </w:tcBorders>
            <w:vAlign w:val="center"/>
          </w:tcPr>
          <w:p w:rsidR="00E128D0" w:rsidRPr="00BD3922" w:rsidRDefault="0031756D"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Русский язык и литературное чтение</w:t>
            </w:r>
          </w:p>
        </w:tc>
        <w:tc>
          <w:tcPr>
            <w:tcW w:w="2693"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5</w:t>
            </w:r>
          </w:p>
        </w:tc>
        <w:tc>
          <w:tcPr>
            <w:tcW w:w="709"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5</w:t>
            </w:r>
          </w:p>
        </w:tc>
        <w:tc>
          <w:tcPr>
            <w:tcW w:w="709"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5</w:t>
            </w:r>
          </w:p>
        </w:tc>
        <w:tc>
          <w:tcPr>
            <w:tcW w:w="709" w:type="dxa"/>
            <w:tcBorders>
              <w:top w:val="single" w:sz="4" w:space="0" w:color="000000"/>
              <w:left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4</w:t>
            </w:r>
          </w:p>
        </w:tc>
        <w:tc>
          <w:tcPr>
            <w:tcW w:w="708" w:type="dxa"/>
            <w:tcBorders>
              <w:top w:val="single" w:sz="4" w:space="0" w:color="000000"/>
              <w:left w:val="single" w:sz="4" w:space="0" w:color="auto"/>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4</w:t>
            </w:r>
          </w:p>
        </w:tc>
        <w:tc>
          <w:tcPr>
            <w:tcW w:w="1276"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23</w:t>
            </w:r>
          </w:p>
        </w:tc>
      </w:tr>
      <w:tr w:rsidR="00E128D0" w:rsidRPr="00BD3922" w:rsidTr="00BD3922">
        <w:tc>
          <w:tcPr>
            <w:tcW w:w="2269" w:type="dxa"/>
            <w:vMerge/>
            <w:tcBorders>
              <w:top w:val="single" w:sz="4" w:space="0" w:color="000000"/>
              <w:left w:val="single" w:sz="4" w:space="0" w:color="000000"/>
              <w:bottom w:val="single" w:sz="4" w:space="0" w:color="auto"/>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19</w:t>
            </w:r>
          </w:p>
        </w:tc>
      </w:tr>
      <w:tr w:rsidR="00E128D0" w:rsidRPr="00BD3922" w:rsidTr="00BD3922">
        <w:trPr>
          <w:trHeight w:val="516"/>
        </w:trPr>
        <w:tc>
          <w:tcPr>
            <w:tcW w:w="2269" w:type="dxa"/>
            <w:tcBorders>
              <w:top w:val="single" w:sz="4" w:space="0" w:color="auto"/>
              <w:left w:val="single" w:sz="4" w:space="0" w:color="000000"/>
              <w:bottom w:val="single" w:sz="4" w:space="0" w:color="000000"/>
              <w:right w:val="single" w:sz="4" w:space="0" w:color="000000"/>
            </w:tcBorders>
            <w:vAlign w:val="center"/>
          </w:tcPr>
          <w:p w:rsidR="00E128D0" w:rsidRPr="00BD3922" w:rsidRDefault="0031756D"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Иностранный язык</w:t>
            </w:r>
          </w:p>
        </w:tc>
        <w:tc>
          <w:tcPr>
            <w:tcW w:w="2693" w:type="dxa"/>
            <w:tcBorders>
              <w:top w:val="single" w:sz="4" w:space="0" w:color="000000"/>
              <w:left w:val="single" w:sz="4" w:space="0" w:color="000000"/>
              <w:right w:val="single" w:sz="4" w:space="0" w:color="000000"/>
            </w:tcBorders>
            <w:vAlign w:val="center"/>
          </w:tcPr>
          <w:p w:rsidR="00E128D0" w:rsidRPr="00BD3922" w:rsidRDefault="0031756D"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Английский язык</w:t>
            </w:r>
          </w:p>
        </w:tc>
        <w:tc>
          <w:tcPr>
            <w:tcW w:w="1134"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w:t>
            </w:r>
          </w:p>
        </w:tc>
        <w:tc>
          <w:tcPr>
            <w:tcW w:w="709"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w:t>
            </w:r>
          </w:p>
        </w:tc>
        <w:tc>
          <w:tcPr>
            <w:tcW w:w="709"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w:t>
            </w:r>
          </w:p>
        </w:tc>
        <w:tc>
          <w:tcPr>
            <w:tcW w:w="709" w:type="dxa"/>
            <w:tcBorders>
              <w:top w:val="single" w:sz="4" w:space="0" w:color="000000"/>
              <w:left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8" w:type="dxa"/>
            <w:tcBorders>
              <w:top w:val="single" w:sz="4" w:space="0" w:color="000000"/>
              <w:left w:val="single" w:sz="4" w:space="0" w:color="auto"/>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1276"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w:t>
            </w:r>
          </w:p>
        </w:tc>
      </w:tr>
      <w:tr w:rsidR="00E128D0" w:rsidRPr="00BD3922" w:rsidTr="00BD3922">
        <w:tc>
          <w:tcPr>
            <w:tcW w:w="226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Математика</w:t>
            </w:r>
          </w:p>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20</w:t>
            </w:r>
          </w:p>
        </w:tc>
      </w:tr>
      <w:tr w:rsidR="00E128D0" w:rsidRPr="00BD3922" w:rsidTr="00BD3922">
        <w:tc>
          <w:tcPr>
            <w:tcW w:w="226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31756D"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Обществознание и естествознание (Окружающий мир)</w:t>
            </w:r>
          </w:p>
        </w:tc>
        <w:tc>
          <w:tcPr>
            <w:tcW w:w="2693"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10</w:t>
            </w:r>
          </w:p>
        </w:tc>
      </w:tr>
      <w:tr w:rsidR="00E128D0" w:rsidRPr="00BD3922" w:rsidTr="00BD3922">
        <w:tc>
          <w:tcPr>
            <w:tcW w:w="226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r>
      <w:tr w:rsidR="00E128D0" w:rsidRPr="00BD3922" w:rsidTr="00BD3922">
        <w:trPr>
          <w:trHeight w:val="441"/>
        </w:trPr>
        <w:tc>
          <w:tcPr>
            <w:tcW w:w="2269" w:type="dxa"/>
            <w:vMerge w:val="restart"/>
            <w:tcBorders>
              <w:top w:val="single" w:sz="4" w:space="0" w:color="000000"/>
              <w:left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Музыка</w:t>
            </w:r>
          </w:p>
        </w:tc>
        <w:tc>
          <w:tcPr>
            <w:tcW w:w="1134"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000000"/>
              <w:left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8" w:type="dxa"/>
            <w:tcBorders>
              <w:top w:val="single" w:sz="4" w:space="0" w:color="000000"/>
              <w:left w:val="single" w:sz="4" w:space="0" w:color="auto"/>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1276"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5</w:t>
            </w:r>
          </w:p>
        </w:tc>
      </w:tr>
      <w:tr w:rsidR="00E128D0" w:rsidRPr="00BD3922" w:rsidTr="00BD3922">
        <w:trPr>
          <w:trHeight w:val="647"/>
        </w:trPr>
        <w:tc>
          <w:tcPr>
            <w:tcW w:w="2269" w:type="dxa"/>
            <w:vMerge/>
            <w:tcBorders>
              <w:left w:val="single" w:sz="4" w:space="0" w:color="000000"/>
              <w:bottom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p>
        </w:tc>
        <w:tc>
          <w:tcPr>
            <w:tcW w:w="2693"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E128D0" w:rsidRPr="00BD3922" w:rsidRDefault="00E128D0"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000000"/>
              <w:left w:val="single" w:sz="4" w:space="0" w:color="000000"/>
              <w:right w:val="single" w:sz="4" w:space="0" w:color="000000"/>
            </w:tcBorders>
            <w:vAlign w:val="center"/>
          </w:tcPr>
          <w:p w:rsidR="00E128D0" w:rsidRPr="00BD3922" w:rsidRDefault="00E128D0"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000000"/>
              <w:left w:val="single" w:sz="4" w:space="0" w:color="000000"/>
              <w:right w:val="single" w:sz="4" w:space="0" w:color="000000"/>
            </w:tcBorders>
            <w:vAlign w:val="center"/>
          </w:tcPr>
          <w:p w:rsidR="00E128D0" w:rsidRPr="00BD3922" w:rsidRDefault="00E128D0"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000000"/>
              <w:left w:val="single" w:sz="4" w:space="0" w:color="000000"/>
              <w:right w:val="single" w:sz="4" w:space="0" w:color="auto"/>
            </w:tcBorders>
            <w:vAlign w:val="center"/>
          </w:tcPr>
          <w:p w:rsidR="00E128D0" w:rsidRPr="00BD3922" w:rsidRDefault="00E128D0"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8" w:type="dxa"/>
            <w:tcBorders>
              <w:top w:val="single" w:sz="4" w:space="0" w:color="000000"/>
              <w:left w:val="single" w:sz="4" w:space="0" w:color="auto"/>
              <w:right w:val="single" w:sz="4" w:space="0" w:color="000000"/>
            </w:tcBorders>
            <w:vAlign w:val="center"/>
          </w:tcPr>
          <w:p w:rsidR="00E128D0" w:rsidRPr="00BD3922" w:rsidRDefault="00E128D0"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1276" w:type="dxa"/>
            <w:tcBorders>
              <w:top w:val="single" w:sz="4" w:space="0" w:color="000000"/>
              <w:left w:val="single" w:sz="4" w:space="0" w:color="000000"/>
              <w:right w:val="single" w:sz="4" w:space="0" w:color="000000"/>
            </w:tcBorders>
            <w:vAlign w:val="center"/>
          </w:tcPr>
          <w:p w:rsidR="00E128D0" w:rsidRPr="00BD3922" w:rsidRDefault="00E128D0"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5</w:t>
            </w:r>
          </w:p>
        </w:tc>
      </w:tr>
      <w:tr w:rsidR="00E128D0" w:rsidRPr="00BD3922" w:rsidTr="00BD3922">
        <w:tc>
          <w:tcPr>
            <w:tcW w:w="226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5</w:t>
            </w:r>
          </w:p>
        </w:tc>
      </w:tr>
      <w:tr w:rsidR="00E128D0" w:rsidRPr="00BD3922" w:rsidTr="00BD3922">
        <w:trPr>
          <w:trHeight w:val="759"/>
        </w:trPr>
        <w:tc>
          <w:tcPr>
            <w:tcW w:w="2269"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w:t>
            </w:r>
          </w:p>
        </w:tc>
        <w:tc>
          <w:tcPr>
            <w:tcW w:w="709"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w:t>
            </w:r>
          </w:p>
        </w:tc>
        <w:tc>
          <w:tcPr>
            <w:tcW w:w="709"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w:t>
            </w:r>
          </w:p>
        </w:tc>
        <w:tc>
          <w:tcPr>
            <w:tcW w:w="709" w:type="dxa"/>
            <w:tcBorders>
              <w:top w:val="single" w:sz="4" w:space="0" w:color="000000"/>
              <w:left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w:t>
            </w:r>
          </w:p>
        </w:tc>
        <w:tc>
          <w:tcPr>
            <w:tcW w:w="708" w:type="dxa"/>
            <w:tcBorders>
              <w:top w:val="single" w:sz="4" w:space="0" w:color="000000"/>
              <w:left w:val="single" w:sz="4" w:space="0" w:color="auto"/>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w:t>
            </w:r>
          </w:p>
        </w:tc>
        <w:tc>
          <w:tcPr>
            <w:tcW w:w="1276" w:type="dxa"/>
            <w:tcBorders>
              <w:top w:val="single" w:sz="4" w:space="0" w:color="000000"/>
              <w:left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15</w:t>
            </w:r>
          </w:p>
        </w:tc>
      </w:tr>
      <w:tr w:rsidR="00E128D0" w:rsidRPr="00BD3922" w:rsidTr="00BD3922">
        <w:tc>
          <w:tcPr>
            <w:tcW w:w="4962" w:type="dxa"/>
            <w:gridSpan w:val="2"/>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right"/>
              <w:rPr>
                <w:rFonts w:ascii="Times New Roman" w:hAnsi="Times New Roman" w:cs="Times New Roman"/>
                <w:b/>
                <w:color w:val="auto"/>
                <w:sz w:val="24"/>
                <w:szCs w:val="24"/>
              </w:rPr>
            </w:pPr>
            <w:r w:rsidRPr="00BD3922">
              <w:rPr>
                <w:rFonts w:ascii="Times New Roman" w:hAnsi="Times New Roman" w:cs="Times New Roman"/>
                <w:b/>
                <w:color w:val="auto"/>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105</w:t>
            </w:r>
          </w:p>
        </w:tc>
      </w:tr>
      <w:tr w:rsidR="00E128D0" w:rsidRPr="00BD3922" w:rsidTr="00BD3922">
        <w:tc>
          <w:tcPr>
            <w:tcW w:w="4962" w:type="dxa"/>
            <w:gridSpan w:val="2"/>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both"/>
              <w:rPr>
                <w:rFonts w:ascii="Times New Roman" w:hAnsi="Times New Roman" w:cs="Times New Roman"/>
                <w:b/>
                <w:color w:val="auto"/>
                <w:sz w:val="24"/>
                <w:szCs w:val="24"/>
              </w:rPr>
            </w:pPr>
            <w:r w:rsidRPr="00BD3922">
              <w:rPr>
                <w:rFonts w:ascii="Times New Roman" w:hAnsi="Times New Roman" w:cs="Times New Roman"/>
                <w:b/>
                <w:i/>
                <w:color w:val="auto"/>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w:t>
            </w:r>
          </w:p>
        </w:tc>
      </w:tr>
      <w:tr w:rsidR="00E128D0" w:rsidRPr="00BD3922" w:rsidTr="00BD3922">
        <w:tc>
          <w:tcPr>
            <w:tcW w:w="4962" w:type="dxa"/>
            <w:gridSpan w:val="2"/>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both"/>
              <w:rPr>
                <w:rFonts w:ascii="Times New Roman" w:hAnsi="Times New Roman" w:cs="Times New Roman"/>
                <w:color w:val="auto"/>
                <w:sz w:val="24"/>
                <w:szCs w:val="24"/>
              </w:rPr>
            </w:pPr>
            <w:r w:rsidRPr="00BD3922">
              <w:rPr>
                <w:rFonts w:ascii="Times New Roman" w:hAnsi="Times New Roman" w:cs="Times New Roman"/>
                <w:b/>
                <w:color w:val="auto"/>
                <w:sz w:val="24"/>
                <w:szCs w:val="24"/>
              </w:rPr>
              <w:t>Максимально допустимая недельная нагрузка</w:t>
            </w:r>
            <w:r w:rsidRPr="00BD3922">
              <w:rPr>
                <w:rFonts w:ascii="Times New Roman" w:hAnsi="Times New Roman" w:cs="Times New Roman"/>
                <w:color w:val="auto"/>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111</w:t>
            </w:r>
          </w:p>
        </w:tc>
      </w:tr>
      <w:tr w:rsidR="00E128D0" w:rsidRPr="00BD3922" w:rsidTr="00BD3922">
        <w:tc>
          <w:tcPr>
            <w:tcW w:w="4962" w:type="dxa"/>
            <w:gridSpan w:val="2"/>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both"/>
              <w:rPr>
                <w:rFonts w:ascii="Times New Roman" w:hAnsi="Times New Roman" w:cs="Times New Roman"/>
                <w:color w:val="auto"/>
                <w:sz w:val="24"/>
                <w:szCs w:val="24"/>
              </w:rPr>
            </w:pPr>
            <w:r w:rsidRPr="00BD3922">
              <w:rPr>
                <w:rFonts w:ascii="Times New Roman" w:hAnsi="Times New Roman" w:cs="Times New Roman"/>
                <w:b/>
                <w:color w:val="auto"/>
                <w:sz w:val="24"/>
                <w:szCs w:val="24"/>
              </w:rPr>
              <w:t>Внеурочная деятельность</w:t>
            </w:r>
            <w:r w:rsidRPr="00BD3922">
              <w:rPr>
                <w:rFonts w:ascii="Times New Roman" w:hAnsi="Times New Roman" w:cs="Times New Roman"/>
                <w:color w:val="auto"/>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50</w:t>
            </w:r>
          </w:p>
        </w:tc>
      </w:tr>
      <w:tr w:rsidR="00E128D0" w:rsidRPr="00BD3922" w:rsidTr="00BD3922">
        <w:tc>
          <w:tcPr>
            <w:tcW w:w="4962" w:type="dxa"/>
            <w:gridSpan w:val="2"/>
            <w:tcBorders>
              <w:top w:val="single" w:sz="4" w:space="0" w:color="000000"/>
              <w:left w:val="single" w:sz="4" w:space="0" w:color="000000"/>
              <w:right w:val="single" w:sz="4" w:space="0" w:color="000000"/>
            </w:tcBorders>
            <w:vAlign w:val="center"/>
          </w:tcPr>
          <w:p w:rsidR="00E128D0" w:rsidRPr="00BD3922" w:rsidRDefault="00E128D0" w:rsidP="00BD3922">
            <w:pPr>
              <w:spacing w:after="0"/>
              <w:jc w:val="both"/>
              <w:rPr>
                <w:rFonts w:ascii="Times New Roman" w:eastAsia="Times New Roman" w:hAnsi="Times New Roman" w:cs="Times New Roman"/>
                <w:color w:val="auto"/>
                <w:sz w:val="24"/>
                <w:szCs w:val="24"/>
              </w:rPr>
            </w:pPr>
            <w:r w:rsidRPr="00BD3922">
              <w:rPr>
                <w:rFonts w:ascii="Times New Roman" w:hAnsi="Times New Roman" w:cs="Times New Roman"/>
                <w:color w:val="auto"/>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30</w:t>
            </w:r>
          </w:p>
        </w:tc>
      </w:tr>
      <w:tr w:rsidR="00E128D0" w:rsidRPr="00BD3922" w:rsidTr="00BD3922">
        <w:tc>
          <w:tcPr>
            <w:tcW w:w="4962" w:type="dxa"/>
            <w:gridSpan w:val="2"/>
            <w:tcBorders>
              <w:left w:val="single" w:sz="4" w:space="0" w:color="000000"/>
              <w:bottom w:val="single" w:sz="4" w:space="0" w:color="000000"/>
              <w:right w:val="single" w:sz="4" w:space="0" w:color="000000"/>
            </w:tcBorders>
            <w:vAlign w:val="center"/>
          </w:tcPr>
          <w:p w:rsidR="00E128D0" w:rsidRPr="00BD3922" w:rsidRDefault="00832901" w:rsidP="00BD3922">
            <w:pPr>
              <w:spacing w:after="0"/>
              <w:jc w:val="both"/>
              <w:rPr>
                <w:rFonts w:ascii="Times New Roman" w:eastAsia="Times New Roman" w:hAnsi="Times New Roman" w:cs="Times New Roman"/>
                <w:color w:val="auto"/>
                <w:sz w:val="24"/>
                <w:szCs w:val="24"/>
              </w:rPr>
            </w:pPr>
            <w:r w:rsidRPr="00BD3922">
              <w:rPr>
                <w:rFonts w:ascii="Times New Roman" w:hAnsi="Times New Roman" w:cs="Times New Roman"/>
                <w:color w:val="auto"/>
                <w:kern w:val="2"/>
                <w:sz w:val="24"/>
                <w:szCs w:val="24"/>
              </w:rPr>
              <w:t>Р</w:t>
            </w:r>
            <w:r w:rsidR="00E128D0" w:rsidRPr="00BD3922">
              <w:rPr>
                <w:rFonts w:ascii="Times New Roman" w:hAnsi="Times New Roman" w:cs="Times New Roman"/>
                <w:color w:val="auto"/>
                <w:kern w:val="2"/>
                <w:sz w:val="24"/>
                <w:szCs w:val="24"/>
              </w:rPr>
              <w:t>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5</w:t>
            </w:r>
          </w:p>
        </w:tc>
      </w:tr>
      <w:tr w:rsidR="00E128D0" w:rsidRPr="00BD3922" w:rsidTr="00BD3922">
        <w:tc>
          <w:tcPr>
            <w:tcW w:w="4962" w:type="dxa"/>
            <w:gridSpan w:val="2"/>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both"/>
              <w:rPr>
                <w:rFonts w:ascii="Times New Roman" w:hAnsi="Times New Roman" w:cs="Times New Roman"/>
                <w:i/>
                <w:color w:val="auto"/>
                <w:sz w:val="24"/>
                <w:szCs w:val="24"/>
              </w:rPr>
            </w:pPr>
            <w:r w:rsidRPr="00BD3922">
              <w:rPr>
                <w:rFonts w:ascii="Times New Roman" w:eastAsia="Times New Roman" w:hAnsi="Times New Roman" w:cs="Times New Roman"/>
                <w:i/>
                <w:color w:val="auto"/>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i/>
                <w:color w:val="auto"/>
                <w:sz w:val="24"/>
                <w:szCs w:val="24"/>
              </w:rPr>
            </w:pPr>
            <w:r w:rsidRPr="00BD3922">
              <w:rPr>
                <w:rFonts w:ascii="Times New Roman" w:hAnsi="Times New Roman" w:cs="Times New Roman"/>
                <w:i/>
                <w:color w:val="auto"/>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i/>
                <w:color w:val="auto"/>
                <w:sz w:val="24"/>
                <w:szCs w:val="24"/>
              </w:rPr>
            </w:pPr>
            <w:r w:rsidRPr="00BD3922">
              <w:rPr>
                <w:rFonts w:ascii="Times New Roman" w:hAnsi="Times New Roman" w:cs="Times New Roman"/>
                <w:i/>
                <w:color w:val="auto"/>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i/>
                <w:color w:val="auto"/>
                <w:sz w:val="24"/>
                <w:szCs w:val="24"/>
              </w:rPr>
            </w:pPr>
            <w:r w:rsidRPr="00BD3922">
              <w:rPr>
                <w:rFonts w:ascii="Times New Roman" w:hAnsi="Times New Roman" w:cs="Times New Roman"/>
                <w:i/>
                <w:color w:val="auto"/>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i/>
                <w:color w:val="auto"/>
                <w:sz w:val="24"/>
                <w:szCs w:val="24"/>
              </w:rPr>
            </w:pPr>
            <w:r w:rsidRPr="00BD3922">
              <w:rPr>
                <w:rFonts w:ascii="Times New Roman" w:hAnsi="Times New Roman" w:cs="Times New Roman"/>
                <w:i/>
                <w:color w:val="auto"/>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i/>
                <w:color w:val="auto"/>
                <w:sz w:val="24"/>
                <w:szCs w:val="24"/>
              </w:rPr>
            </w:pPr>
            <w:r w:rsidRPr="00BD3922">
              <w:rPr>
                <w:rFonts w:ascii="Times New Roman" w:hAnsi="Times New Roman" w:cs="Times New Roman"/>
                <w:i/>
                <w:color w:val="auto"/>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i/>
                <w:color w:val="auto"/>
                <w:sz w:val="24"/>
                <w:szCs w:val="24"/>
              </w:rPr>
            </w:pPr>
            <w:r w:rsidRPr="00BD3922">
              <w:rPr>
                <w:rFonts w:ascii="Times New Roman" w:hAnsi="Times New Roman" w:cs="Times New Roman"/>
                <w:i/>
                <w:color w:val="auto"/>
                <w:sz w:val="24"/>
                <w:szCs w:val="24"/>
              </w:rPr>
              <w:t>15</w:t>
            </w:r>
          </w:p>
        </w:tc>
      </w:tr>
      <w:tr w:rsidR="00E128D0" w:rsidRPr="00BD3922" w:rsidTr="00BD3922">
        <w:tc>
          <w:tcPr>
            <w:tcW w:w="4962" w:type="dxa"/>
            <w:gridSpan w:val="2"/>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right"/>
              <w:rPr>
                <w:rFonts w:ascii="Times New Roman" w:hAnsi="Times New Roman" w:cs="Times New Roman"/>
                <w:b/>
                <w:color w:val="auto"/>
                <w:sz w:val="24"/>
                <w:szCs w:val="24"/>
              </w:rPr>
            </w:pPr>
            <w:r w:rsidRPr="00BD3922">
              <w:rPr>
                <w:rFonts w:ascii="Times New Roman" w:hAnsi="Times New Roman" w:cs="Times New Roman"/>
                <w:b/>
                <w:color w:val="auto"/>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E128D0" w:rsidRPr="00BD3922" w:rsidRDefault="00E128D0"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161</w:t>
            </w:r>
          </w:p>
        </w:tc>
      </w:tr>
    </w:tbl>
    <w:p w:rsidR="00311C5F" w:rsidRPr="00BD3922" w:rsidRDefault="00311C5F" w:rsidP="00BD3922">
      <w:pPr>
        <w:tabs>
          <w:tab w:val="left" w:pos="0"/>
          <w:tab w:val="right" w:leader="dot" w:pos="9639"/>
        </w:tabs>
        <w:spacing w:after="0"/>
        <w:ind w:firstLine="709"/>
        <w:jc w:val="center"/>
        <w:rPr>
          <w:rFonts w:ascii="Times New Roman" w:hAnsi="Times New Roman" w:cs="Times New Roman"/>
          <w:b/>
          <w:color w:val="auto"/>
          <w:sz w:val="24"/>
          <w:szCs w:val="24"/>
        </w:rPr>
      </w:pPr>
    </w:p>
    <w:p w:rsidR="005C22E4" w:rsidRPr="00FD1026" w:rsidRDefault="005C22E4" w:rsidP="005C22E4">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32901" w:rsidRPr="00FD1026" w:rsidRDefault="00832901" w:rsidP="00BD3922">
      <w:pPr>
        <w:tabs>
          <w:tab w:val="left" w:pos="0"/>
          <w:tab w:val="right" w:leader="dot" w:pos="9639"/>
        </w:tabs>
        <w:spacing w:after="0" w:line="360" w:lineRule="auto"/>
        <w:rPr>
          <w:rFonts w:ascii="Times New Roman" w:hAnsi="Times New Roman" w:cs="Times New Roman"/>
          <w:b/>
          <w:color w:val="auto"/>
          <w:sz w:val="28"/>
          <w:szCs w:val="28"/>
        </w:rPr>
      </w:pPr>
    </w:p>
    <w:p w:rsidR="001C520F" w:rsidRPr="00FD1026" w:rsidRDefault="0073157C" w:rsidP="0073157C">
      <w:pPr>
        <w:tabs>
          <w:tab w:val="left" w:pos="0"/>
          <w:tab w:val="right" w:leader="dot" w:pos="9639"/>
        </w:tabs>
        <w:spacing w:after="0" w:line="360" w:lineRule="auto"/>
        <w:ind w:firstLine="709"/>
        <w:jc w:val="center"/>
        <w:rPr>
          <w:rFonts w:ascii="Times New Roman" w:hAnsi="Times New Roman" w:cs="Times New Roman"/>
          <w:b/>
          <w:color w:val="auto"/>
          <w:sz w:val="28"/>
          <w:szCs w:val="28"/>
        </w:rPr>
      </w:pPr>
      <w:r w:rsidRPr="00FD1026">
        <w:rPr>
          <w:rFonts w:ascii="Times New Roman" w:hAnsi="Times New Roman" w:cs="Times New Roman"/>
          <w:b/>
          <w:color w:val="auto"/>
          <w:sz w:val="28"/>
          <w:szCs w:val="28"/>
        </w:rPr>
        <w:lastRenderedPageBreak/>
        <w:t xml:space="preserve">Учебный план </w:t>
      </w:r>
      <w:r w:rsidR="001C520F" w:rsidRPr="00FD1026">
        <w:rPr>
          <w:rFonts w:ascii="Times New Roman" w:hAnsi="Times New Roman" w:cs="Times New Roman"/>
          <w:b/>
          <w:color w:val="auto"/>
          <w:sz w:val="28"/>
          <w:szCs w:val="28"/>
        </w:rPr>
        <w:t xml:space="preserve">обучающихся с ЗПР </w:t>
      </w:r>
    </w:p>
    <w:p w:rsidR="0073157C" w:rsidRPr="00FD1026" w:rsidRDefault="0073157C" w:rsidP="0073157C">
      <w:pPr>
        <w:tabs>
          <w:tab w:val="left" w:pos="0"/>
          <w:tab w:val="right" w:leader="dot" w:pos="9639"/>
        </w:tabs>
        <w:spacing w:after="0" w:line="360" w:lineRule="auto"/>
        <w:ind w:firstLine="709"/>
        <w:jc w:val="center"/>
        <w:rPr>
          <w:rFonts w:ascii="Times New Roman" w:hAnsi="Times New Roman" w:cs="Times New Roman"/>
          <w:b/>
          <w:color w:val="auto"/>
          <w:sz w:val="28"/>
          <w:szCs w:val="28"/>
        </w:rPr>
      </w:pPr>
      <w:r w:rsidRPr="00FD1026">
        <w:rPr>
          <w:rFonts w:ascii="Times New Roman" w:hAnsi="Times New Roman" w:cs="Times New Roman"/>
          <w:b/>
          <w:color w:val="auto"/>
          <w:sz w:val="28"/>
          <w:szCs w:val="28"/>
        </w:rPr>
        <w:t>(годовая нагрузка)</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693"/>
        <w:gridCol w:w="1134"/>
        <w:gridCol w:w="709"/>
        <w:gridCol w:w="709"/>
        <w:gridCol w:w="709"/>
        <w:gridCol w:w="708"/>
        <w:gridCol w:w="1276"/>
      </w:tblGrid>
      <w:tr w:rsidR="0094231F" w:rsidRPr="00FD1026" w:rsidTr="00BD3922">
        <w:tc>
          <w:tcPr>
            <w:tcW w:w="10348" w:type="dxa"/>
            <w:gridSpan w:val="8"/>
            <w:tcBorders>
              <w:top w:val="single" w:sz="4" w:space="0" w:color="000000"/>
              <w:left w:val="single" w:sz="4" w:space="0" w:color="000000"/>
              <w:bottom w:val="single" w:sz="4" w:space="0" w:color="000000"/>
              <w:right w:val="single" w:sz="4" w:space="0" w:color="000000"/>
            </w:tcBorders>
          </w:tcPr>
          <w:p w:rsidR="0094231F" w:rsidRPr="00BD3922" w:rsidRDefault="0094231F" w:rsidP="00BD3922">
            <w:pPr>
              <w:spacing w:after="12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 xml:space="preserve"> (вариант 7.2</w:t>
            </w:r>
            <w:r w:rsidR="002B4EF9" w:rsidRPr="00BD3922">
              <w:rPr>
                <w:rFonts w:ascii="Times New Roman" w:hAnsi="Times New Roman" w:cs="Times New Roman"/>
                <w:b/>
                <w:color w:val="auto"/>
                <w:sz w:val="24"/>
                <w:szCs w:val="24"/>
              </w:rPr>
              <w:t xml:space="preserve">, </w:t>
            </w:r>
            <w:r w:rsidRPr="00BD3922">
              <w:rPr>
                <w:rFonts w:ascii="Times New Roman" w:hAnsi="Times New Roman" w:cs="Times New Roman"/>
                <w:b/>
                <w:color w:val="auto"/>
                <w:sz w:val="24"/>
                <w:szCs w:val="24"/>
              </w:rPr>
              <w:t>вариант 1)</w:t>
            </w:r>
          </w:p>
        </w:tc>
      </w:tr>
      <w:tr w:rsidR="0094231F" w:rsidRPr="00BD3922" w:rsidTr="00BD3922">
        <w:trPr>
          <w:trHeight w:val="472"/>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 xml:space="preserve">Предметные </w:t>
            </w:r>
            <w:r w:rsidRPr="00BD3922">
              <w:rPr>
                <w:rFonts w:ascii="Times New Roman" w:hAnsi="Times New Roman" w:cs="Times New Roman"/>
                <w:b/>
                <w:color w:val="auto"/>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94231F" w:rsidRPr="00BD3922" w:rsidRDefault="0094231F" w:rsidP="00BD3922">
            <w:pPr>
              <w:spacing w:after="0"/>
              <w:jc w:val="right"/>
              <w:rPr>
                <w:rFonts w:ascii="Times New Roman" w:hAnsi="Times New Roman" w:cs="Times New Roman"/>
                <w:b/>
                <w:color w:val="auto"/>
                <w:sz w:val="24"/>
                <w:szCs w:val="24"/>
              </w:rPr>
            </w:pPr>
            <w:r w:rsidRPr="00BD3922">
              <w:rPr>
                <w:rFonts w:ascii="Times New Roman" w:hAnsi="Times New Roman" w:cs="Times New Roman"/>
                <w:b/>
                <w:color w:val="auto"/>
                <w:sz w:val="24"/>
                <w:szCs w:val="24"/>
              </w:rPr>
              <w:t xml:space="preserve">Классы </w:t>
            </w:r>
          </w:p>
          <w:p w:rsidR="0094231F" w:rsidRPr="00BD3922" w:rsidRDefault="0094231F" w:rsidP="00BD3922">
            <w:pPr>
              <w:spacing w:after="0"/>
              <w:rPr>
                <w:rFonts w:ascii="Times New Roman" w:hAnsi="Times New Roman" w:cs="Times New Roman"/>
                <w:b/>
                <w:color w:val="auto"/>
                <w:sz w:val="24"/>
                <w:szCs w:val="24"/>
              </w:rPr>
            </w:pPr>
          </w:p>
          <w:p w:rsidR="0094231F" w:rsidRPr="00BD3922" w:rsidRDefault="0094231F" w:rsidP="00BD3922">
            <w:pPr>
              <w:spacing w:after="0"/>
              <w:rPr>
                <w:rFonts w:ascii="Times New Roman" w:hAnsi="Times New Roman" w:cs="Times New Roman"/>
                <w:b/>
                <w:color w:val="auto"/>
                <w:sz w:val="24"/>
                <w:szCs w:val="24"/>
              </w:rPr>
            </w:pPr>
            <w:r w:rsidRPr="00BD3922">
              <w:rPr>
                <w:rFonts w:ascii="Times New Roman" w:hAnsi="Times New Roman" w:cs="Times New Roman"/>
                <w:b/>
                <w:color w:val="auto"/>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 xml:space="preserve">Количество часов </w:t>
            </w:r>
            <w:r w:rsidRPr="00BD3922">
              <w:rPr>
                <w:rFonts w:ascii="Times New Roman" w:hAnsi="Times New Roman" w:cs="Times New Roman"/>
                <w:b/>
                <w:color w:val="auto"/>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Всего</w:t>
            </w:r>
          </w:p>
        </w:tc>
      </w:tr>
      <w:tr w:rsidR="0094231F" w:rsidRPr="00FD1026" w:rsidTr="00BD3922">
        <w:trPr>
          <w:trHeight w:val="299"/>
        </w:trPr>
        <w:tc>
          <w:tcPr>
            <w:tcW w:w="2410" w:type="dxa"/>
            <w:vMerge/>
            <w:tcBorders>
              <w:top w:val="single" w:sz="4" w:space="0" w:color="000000"/>
              <w:left w:val="single" w:sz="4" w:space="0" w:color="000000"/>
              <w:bottom w:val="single" w:sz="4" w:space="0" w:color="000000"/>
              <w:right w:val="single" w:sz="4" w:space="0" w:color="000000"/>
            </w:tcBorders>
          </w:tcPr>
          <w:p w:rsidR="0094231F" w:rsidRPr="00BD3922" w:rsidRDefault="0094231F" w:rsidP="00BD3922">
            <w:pPr>
              <w:spacing w:after="0"/>
              <w:rPr>
                <w:rFonts w:ascii="Times New Roman" w:hAnsi="Times New Roman" w:cs="Times New Roman"/>
                <w:color w:val="auto"/>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4231F" w:rsidRPr="00BD3922" w:rsidRDefault="0094231F" w:rsidP="00BD3922">
            <w:pPr>
              <w:spacing w:after="0"/>
              <w:rPr>
                <w:rFonts w:ascii="Times New Roman" w:hAnsi="Times New Roman" w:cs="Times New Roman"/>
                <w:noProof/>
                <w:color w:val="auto"/>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 доп.</w:t>
            </w:r>
          </w:p>
        </w:tc>
        <w:tc>
          <w:tcPr>
            <w:tcW w:w="709" w:type="dxa"/>
            <w:tcBorders>
              <w:top w:val="single" w:sz="4" w:space="0" w:color="auto"/>
              <w:left w:val="single" w:sz="4" w:space="0" w:color="000000"/>
              <w:bottom w:val="single" w:sz="4" w:space="0" w:color="000000"/>
              <w:right w:val="single" w:sz="4" w:space="0" w:color="000000"/>
            </w:tcBorders>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4</w:t>
            </w:r>
          </w:p>
        </w:tc>
        <w:tc>
          <w:tcPr>
            <w:tcW w:w="1276" w:type="dxa"/>
            <w:vMerge/>
            <w:tcBorders>
              <w:left w:val="single" w:sz="4" w:space="0" w:color="000000"/>
              <w:bottom w:val="single" w:sz="4" w:space="0" w:color="000000"/>
              <w:right w:val="single" w:sz="4" w:space="0" w:color="000000"/>
            </w:tcBorders>
          </w:tcPr>
          <w:p w:rsidR="0094231F" w:rsidRPr="00BD3922" w:rsidRDefault="0094231F" w:rsidP="00BD3922">
            <w:pPr>
              <w:spacing w:after="0"/>
              <w:rPr>
                <w:rFonts w:ascii="Times New Roman" w:hAnsi="Times New Roman" w:cs="Times New Roman"/>
                <w:color w:val="auto"/>
                <w:sz w:val="24"/>
                <w:szCs w:val="24"/>
              </w:rPr>
            </w:pPr>
          </w:p>
        </w:tc>
      </w:tr>
      <w:tr w:rsidR="0094231F" w:rsidRPr="00FD1026" w:rsidTr="00BD3922">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i/>
                <w:color w:val="auto"/>
                <w:sz w:val="24"/>
                <w:szCs w:val="24"/>
              </w:rPr>
            </w:pPr>
            <w:r w:rsidRPr="00BD3922">
              <w:rPr>
                <w:rFonts w:ascii="Times New Roman" w:hAnsi="Times New Roman" w:cs="Times New Roman"/>
                <w:b/>
                <w:i/>
                <w:color w:val="auto"/>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p>
        </w:tc>
      </w:tr>
      <w:tr w:rsidR="0094231F" w:rsidRPr="00FD1026" w:rsidTr="00BD3922">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94231F" w:rsidRPr="00BD3922" w:rsidRDefault="00311C5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Русский язык и литературное чтение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772</w:t>
            </w:r>
          </w:p>
        </w:tc>
      </w:tr>
      <w:tr w:rsidR="0094231F" w:rsidRPr="00FD1026" w:rsidTr="00BD3922">
        <w:tc>
          <w:tcPr>
            <w:tcW w:w="2410" w:type="dxa"/>
            <w:vMerge/>
            <w:tcBorders>
              <w:top w:val="single" w:sz="4" w:space="0" w:color="000000"/>
              <w:left w:val="single" w:sz="4" w:space="0" w:color="000000"/>
              <w:bottom w:val="single" w:sz="4" w:space="0" w:color="auto"/>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638</w:t>
            </w:r>
          </w:p>
        </w:tc>
      </w:tr>
      <w:tr w:rsidR="0094231F" w:rsidRPr="00FD1026" w:rsidTr="00BD3922">
        <w:trPr>
          <w:trHeight w:val="562"/>
        </w:trPr>
        <w:tc>
          <w:tcPr>
            <w:tcW w:w="2410" w:type="dxa"/>
            <w:tcBorders>
              <w:top w:val="single" w:sz="4" w:space="0" w:color="auto"/>
              <w:left w:val="single" w:sz="4" w:space="0" w:color="000000"/>
              <w:bottom w:val="single" w:sz="4" w:space="0" w:color="000000"/>
              <w:right w:val="single" w:sz="4" w:space="0" w:color="000000"/>
            </w:tcBorders>
            <w:vAlign w:val="center"/>
          </w:tcPr>
          <w:p w:rsidR="0094231F" w:rsidRPr="00BD3922" w:rsidRDefault="00311C5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Иностранный язык</w:t>
            </w:r>
          </w:p>
        </w:tc>
        <w:tc>
          <w:tcPr>
            <w:tcW w:w="2693" w:type="dxa"/>
            <w:tcBorders>
              <w:top w:val="single" w:sz="4" w:space="0" w:color="000000"/>
              <w:left w:val="single" w:sz="4" w:space="0" w:color="000000"/>
              <w:right w:val="single" w:sz="4" w:space="0" w:color="000000"/>
            </w:tcBorders>
            <w:vAlign w:val="center"/>
          </w:tcPr>
          <w:p w:rsidR="0094231F" w:rsidRPr="00BD3922" w:rsidRDefault="00311C5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Английский  язык</w:t>
            </w:r>
          </w:p>
        </w:tc>
        <w:tc>
          <w:tcPr>
            <w:tcW w:w="1134" w:type="dxa"/>
            <w:tcBorders>
              <w:top w:val="single" w:sz="4" w:space="0" w:color="000000"/>
              <w:left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w:t>
            </w:r>
          </w:p>
        </w:tc>
        <w:tc>
          <w:tcPr>
            <w:tcW w:w="709" w:type="dxa"/>
            <w:tcBorders>
              <w:top w:val="single" w:sz="4" w:space="0" w:color="000000"/>
              <w:left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w:t>
            </w:r>
          </w:p>
        </w:tc>
        <w:tc>
          <w:tcPr>
            <w:tcW w:w="709" w:type="dxa"/>
            <w:tcBorders>
              <w:top w:val="single" w:sz="4" w:space="0" w:color="000000"/>
              <w:left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w:t>
            </w:r>
          </w:p>
        </w:tc>
        <w:tc>
          <w:tcPr>
            <w:tcW w:w="709" w:type="dxa"/>
            <w:tcBorders>
              <w:top w:val="single" w:sz="4" w:space="0" w:color="000000"/>
              <w:left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708" w:type="dxa"/>
            <w:tcBorders>
              <w:top w:val="single" w:sz="4" w:space="0" w:color="000000"/>
              <w:left w:val="single" w:sz="4" w:space="0" w:color="auto"/>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1276" w:type="dxa"/>
            <w:tcBorders>
              <w:top w:val="single" w:sz="4" w:space="0" w:color="000000"/>
              <w:left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68</w:t>
            </w:r>
          </w:p>
        </w:tc>
      </w:tr>
      <w:tr w:rsidR="0094231F" w:rsidRPr="00FD1026" w:rsidTr="00BD3922">
        <w:tc>
          <w:tcPr>
            <w:tcW w:w="2410"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672</w:t>
            </w:r>
          </w:p>
        </w:tc>
      </w:tr>
      <w:tr w:rsidR="0094231F" w:rsidRPr="00FD1026" w:rsidTr="00BD3922">
        <w:tc>
          <w:tcPr>
            <w:tcW w:w="2410"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311C5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Обществознание и естествознание (Окружающий мир)</w:t>
            </w:r>
          </w:p>
        </w:tc>
        <w:tc>
          <w:tcPr>
            <w:tcW w:w="2693" w:type="dxa"/>
            <w:tcBorders>
              <w:top w:val="single" w:sz="4" w:space="0" w:color="000000"/>
              <w:left w:val="single" w:sz="4" w:space="0" w:color="000000"/>
              <w:bottom w:val="single" w:sz="4" w:space="0" w:color="000000"/>
              <w:right w:val="single" w:sz="4" w:space="0" w:color="000000"/>
            </w:tcBorders>
            <w:vAlign w:val="center"/>
          </w:tcPr>
          <w:p w:rsidR="00311C5F" w:rsidRPr="00BD3922" w:rsidRDefault="00311C5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Окружающий мир</w:t>
            </w:r>
          </w:p>
          <w:p w:rsidR="0094231F" w:rsidRPr="00BD3922" w:rsidRDefault="00311C5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(человек,природа, общество)</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336</w:t>
            </w:r>
          </w:p>
        </w:tc>
      </w:tr>
      <w:tr w:rsidR="0094231F" w:rsidRPr="00FD1026" w:rsidTr="00BD3922">
        <w:tc>
          <w:tcPr>
            <w:tcW w:w="2410"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r>
      <w:tr w:rsidR="0094231F" w:rsidRPr="00FD1026" w:rsidTr="00BD3922">
        <w:trPr>
          <w:trHeight w:val="394"/>
        </w:trPr>
        <w:tc>
          <w:tcPr>
            <w:tcW w:w="2410" w:type="dxa"/>
            <w:vMerge w:val="restart"/>
            <w:tcBorders>
              <w:top w:val="single" w:sz="4" w:space="0" w:color="000000"/>
              <w:left w:val="single" w:sz="4" w:space="0" w:color="000000"/>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94231F" w:rsidRPr="00BD3922" w:rsidRDefault="0094231F" w:rsidP="00BD3922">
            <w:pPr>
              <w:rPr>
                <w:rFonts w:ascii="Times New Roman" w:hAnsi="Times New Roman" w:cs="Times New Roman"/>
                <w:color w:val="auto"/>
                <w:sz w:val="24"/>
                <w:szCs w:val="24"/>
              </w:rPr>
            </w:pPr>
            <w:r w:rsidRPr="00BD3922">
              <w:rPr>
                <w:rFonts w:ascii="Times New Roman" w:hAnsi="Times New Roman" w:cs="Times New Roman"/>
                <w:color w:val="auto"/>
                <w:sz w:val="24"/>
                <w:szCs w:val="24"/>
              </w:rPr>
              <w:t>Музыка</w:t>
            </w:r>
          </w:p>
        </w:tc>
        <w:tc>
          <w:tcPr>
            <w:tcW w:w="1134" w:type="dxa"/>
            <w:tcBorders>
              <w:top w:val="single" w:sz="4" w:space="0" w:color="000000"/>
              <w:left w:val="single" w:sz="4" w:space="0" w:color="000000"/>
              <w:right w:val="single" w:sz="4" w:space="0" w:color="000000"/>
            </w:tcBorders>
            <w:vAlign w:val="center"/>
          </w:tcPr>
          <w:p w:rsidR="0094231F" w:rsidRPr="00BD3922" w:rsidRDefault="0094231F"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33</w:t>
            </w:r>
          </w:p>
        </w:tc>
        <w:tc>
          <w:tcPr>
            <w:tcW w:w="709" w:type="dxa"/>
            <w:tcBorders>
              <w:top w:val="single" w:sz="4" w:space="0" w:color="000000"/>
              <w:left w:val="single" w:sz="4" w:space="0" w:color="000000"/>
              <w:right w:val="single" w:sz="4" w:space="0" w:color="000000"/>
            </w:tcBorders>
            <w:vAlign w:val="center"/>
          </w:tcPr>
          <w:p w:rsidR="0094231F" w:rsidRPr="00BD3922" w:rsidRDefault="0094231F"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33</w:t>
            </w:r>
          </w:p>
        </w:tc>
        <w:tc>
          <w:tcPr>
            <w:tcW w:w="709" w:type="dxa"/>
            <w:tcBorders>
              <w:top w:val="single" w:sz="4" w:space="0" w:color="000000"/>
              <w:left w:val="single" w:sz="4" w:space="0" w:color="000000"/>
              <w:right w:val="single" w:sz="4" w:space="0" w:color="000000"/>
            </w:tcBorders>
            <w:vAlign w:val="center"/>
          </w:tcPr>
          <w:p w:rsidR="0094231F" w:rsidRPr="00BD3922" w:rsidRDefault="0094231F"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709" w:type="dxa"/>
            <w:tcBorders>
              <w:top w:val="single" w:sz="4" w:space="0" w:color="000000"/>
              <w:left w:val="single" w:sz="4" w:space="0" w:color="000000"/>
              <w:right w:val="single" w:sz="4" w:space="0" w:color="auto"/>
            </w:tcBorders>
            <w:vAlign w:val="center"/>
          </w:tcPr>
          <w:p w:rsidR="0094231F" w:rsidRPr="00BD3922" w:rsidRDefault="0094231F"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708" w:type="dxa"/>
            <w:tcBorders>
              <w:top w:val="single" w:sz="4" w:space="0" w:color="000000"/>
              <w:left w:val="single" w:sz="4" w:space="0" w:color="auto"/>
              <w:right w:val="single" w:sz="4" w:space="0" w:color="000000"/>
            </w:tcBorders>
            <w:vAlign w:val="center"/>
          </w:tcPr>
          <w:p w:rsidR="0094231F" w:rsidRPr="00BD3922" w:rsidRDefault="0094231F"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1276" w:type="dxa"/>
            <w:tcBorders>
              <w:top w:val="single" w:sz="4" w:space="0" w:color="000000"/>
              <w:left w:val="single" w:sz="4" w:space="0" w:color="000000"/>
              <w:right w:val="single" w:sz="4" w:space="0" w:color="000000"/>
            </w:tcBorders>
            <w:vAlign w:val="center"/>
          </w:tcPr>
          <w:p w:rsidR="0094231F" w:rsidRPr="00BD3922" w:rsidRDefault="0094231F"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168</w:t>
            </w:r>
          </w:p>
        </w:tc>
      </w:tr>
      <w:tr w:rsidR="0094231F" w:rsidRPr="00FD1026" w:rsidTr="00BD3922">
        <w:trPr>
          <w:trHeight w:val="598"/>
        </w:trPr>
        <w:tc>
          <w:tcPr>
            <w:tcW w:w="2410" w:type="dxa"/>
            <w:vMerge/>
            <w:tcBorders>
              <w:left w:val="single" w:sz="4" w:space="0" w:color="000000"/>
              <w:bottom w:val="single" w:sz="4" w:space="0" w:color="000000"/>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p>
        </w:tc>
        <w:tc>
          <w:tcPr>
            <w:tcW w:w="2693" w:type="dxa"/>
            <w:tcBorders>
              <w:top w:val="single" w:sz="4" w:space="0" w:color="000000"/>
              <w:left w:val="single" w:sz="4" w:space="0" w:color="000000"/>
              <w:right w:val="single" w:sz="4" w:space="0" w:color="000000"/>
            </w:tcBorders>
            <w:vAlign w:val="center"/>
          </w:tcPr>
          <w:p w:rsidR="0094231F" w:rsidRPr="00BD3922" w:rsidRDefault="0094231F" w:rsidP="00BD3922">
            <w:pPr>
              <w:rPr>
                <w:rFonts w:ascii="Times New Roman" w:hAnsi="Times New Roman" w:cs="Times New Roman"/>
                <w:color w:val="auto"/>
                <w:sz w:val="24"/>
                <w:szCs w:val="24"/>
              </w:rPr>
            </w:pPr>
            <w:r w:rsidRPr="00BD3922">
              <w:rPr>
                <w:rFonts w:ascii="Times New Roman" w:hAnsi="Times New Roman" w:cs="Times New Roman"/>
                <w:color w:val="auto"/>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94231F" w:rsidRPr="00BD3922" w:rsidRDefault="0094231F"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33</w:t>
            </w:r>
          </w:p>
        </w:tc>
        <w:tc>
          <w:tcPr>
            <w:tcW w:w="709" w:type="dxa"/>
            <w:tcBorders>
              <w:top w:val="single" w:sz="4" w:space="0" w:color="000000"/>
              <w:left w:val="single" w:sz="4" w:space="0" w:color="000000"/>
              <w:right w:val="single" w:sz="4" w:space="0" w:color="000000"/>
            </w:tcBorders>
            <w:vAlign w:val="center"/>
          </w:tcPr>
          <w:p w:rsidR="0094231F" w:rsidRPr="00BD3922" w:rsidRDefault="0094231F"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33</w:t>
            </w:r>
          </w:p>
        </w:tc>
        <w:tc>
          <w:tcPr>
            <w:tcW w:w="709" w:type="dxa"/>
            <w:tcBorders>
              <w:top w:val="single" w:sz="4" w:space="0" w:color="000000"/>
              <w:left w:val="single" w:sz="4" w:space="0" w:color="000000"/>
              <w:right w:val="single" w:sz="4" w:space="0" w:color="000000"/>
            </w:tcBorders>
            <w:vAlign w:val="center"/>
          </w:tcPr>
          <w:p w:rsidR="0094231F" w:rsidRPr="00BD3922" w:rsidRDefault="0094231F"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709" w:type="dxa"/>
            <w:tcBorders>
              <w:top w:val="single" w:sz="4" w:space="0" w:color="000000"/>
              <w:left w:val="single" w:sz="4" w:space="0" w:color="000000"/>
              <w:right w:val="single" w:sz="4" w:space="0" w:color="auto"/>
            </w:tcBorders>
            <w:vAlign w:val="center"/>
          </w:tcPr>
          <w:p w:rsidR="0094231F" w:rsidRPr="00BD3922" w:rsidRDefault="0094231F"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708" w:type="dxa"/>
            <w:tcBorders>
              <w:top w:val="single" w:sz="4" w:space="0" w:color="000000"/>
              <w:left w:val="single" w:sz="4" w:space="0" w:color="auto"/>
              <w:right w:val="single" w:sz="4" w:space="0" w:color="000000"/>
            </w:tcBorders>
            <w:vAlign w:val="center"/>
          </w:tcPr>
          <w:p w:rsidR="0094231F" w:rsidRPr="00BD3922" w:rsidRDefault="0094231F"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1276" w:type="dxa"/>
            <w:tcBorders>
              <w:top w:val="single" w:sz="4" w:space="0" w:color="000000"/>
              <w:left w:val="single" w:sz="4" w:space="0" w:color="000000"/>
              <w:right w:val="single" w:sz="4" w:space="0" w:color="000000"/>
            </w:tcBorders>
            <w:vAlign w:val="center"/>
          </w:tcPr>
          <w:p w:rsidR="0094231F" w:rsidRPr="00BD3922" w:rsidRDefault="0094231F" w:rsidP="00BD3922">
            <w:pPr>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168</w:t>
            </w:r>
          </w:p>
        </w:tc>
      </w:tr>
      <w:tr w:rsidR="0094231F" w:rsidRPr="00FD1026" w:rsidTr="00BD3922">
        <w:tc>
          <w:tcPr>
            <w:tcW w:w="2410"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168</w:t>
            </w:r>
          </w:p>
        </w:tc>
      </w:tr>
      <w:tr w:rsidR="0094231F" w:rsidRPr="00FD1026" w:rsidTr="00BD3922">
        <w:trPr>
          <w:trHeight w:val="759"/>
        </w:trPr>
        <w:tc>
          <w:tcPr>
            <w:tcW w:w="2410" w:type="dxa"/>
            <w:tcBorders>
              <w:top w:val="single" w:sz="4" w:space="0" w:color="000000"/>
              <w:left w:val="single" w:sz="4" w:space="0" w:color="000000"/>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94231F" w:rsidRPr="00BD3922" w:rsidRDefault="0094231F" w:rsidP="00BD3922">
            <w:pPr>
              <w:spacing w:after="0"/>
              <w:rPr>
                <w:rFonts w:ascii="Times New Roman" w:hAnsi="Times New Roman" w:cs="Times New Roman"/>
                <w:color w:val="auto"/>
                <w:sz w:val="24"/>
                <w:szCs w:val="24"/>
              </w:rPr>
            </w:pPr>
            <w:r w:rsidRPr="00BD3922">
              <w:rPr>
                <w:rFonts w:ascii="Times New Roman" w:hAnsi="Times New Roman" w:cs="Times New Roman"/>
                <w:color w:val="auto"/>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99</w:t>
            </w:r>
          </w:p>
        </w:tc>
        <w:tc>
          <w:tcPr>
            <w:tcW w:w="709" w:type="dxa"/>
            <w:tcBorders>
              <w:top w:val="single" w:sz="4" w:space="0" w:color="000000"/>
              <w:left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99</w:t>
            </w:r>
          </w:p>
        </w:tc>
        <w:tc>
          <w:tcPr>
            <w:tcW w:w="709" w:type="dxa"/>
            <w:tcBorders>
              <w:top w:val="single" w:sz="4" w:space="0" w:color="000000"/>
              <w:left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102</w:t>
            </w:r>
          </w:p>
        </w:tc>
        <w:tc>
          <w:tcPr>
            <w:tcW w:w="709" w:type="dxa"/>
            <w:tcBorders>
              <w:top w:val="single" w:sz="4" w:space="0" w:color="000000"/>
              <w:left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102</w:t>
            </w:r>
          </w:p>
        </w:tc>
        <w:tc>
          <w:tcPr>
            <w:tcW w:w="708" w:type="dxa"/>
            <w:tcBorders>
              <w:top w:val="single" w:sz="4" w:space="0" w:color="000000"/>
              <w:left w:val="single" w:sz="4" w:space="0" w:color="auto"/>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102</w:t>
            </w:r>
          </w:p>
        </w:tc>
        <w:tc>
          <w:tcPr>
            <w:tcW w:w="1276" w:type="dxa"/>
            <w:tcBorders>
              <w:top w:val="single" w:sz="4" w:space="0" w:color="000000"/>
              <w:left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504</w:t>
            </w:r>
          </w:p>
        </w:tc>
      </w:tr>
      <w:tr w:rsidR="0094231F" w:rsidRPr="00FD1026" w:rsidTr="00BD3922">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right"/>
              <w:rPr>
                <w:rFonts w:ascii="Times New Roman" w:hAnsi="Times New Roman" w:cs="Times New Roman"/>
                <w:b/>
                <w:color w:val="auto"/>
                <w:sz w:val="24"/>
                <w:szCs w:val="24"/>
              </w:rPr>
            </w:pPr>
            <w:r w:rsidRPr="00BD3922">
              <w:rPr>
                <w:rFonts w:ascii="Times New Roman" w:hAnsi="Times New Roman" w:cs="Times New Roman"/>
                <w:b/>
                <w:color w:val="auto"/>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3528</w:t>
            </w:r>
          </w:p>
        </w:tc>
      </w:tr>
      <w:tr w:rsidR="0094231F" w:rsidRPr="00FD1026" w:rsidTr="00BD3922">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both"/>
              <w:rPr>
                <w:rFonts w:ascii="Times New Roman" w:hAnsi="Times New Roman" w:cs="Times New Roman"/>
                <w:b/>
                <w:i/>
                <w:color w:val="auto"/>
                <w:sz w:val="24"/>
                <w:szCs w:val="24"/>
              </w:rPr>
            </w:pPr>
            <w:r w:rsidRPr="00BD3922">
              <w:rPr>
                <w:rFonts w:ascii="Times New Roman" w:hAnsi="Times New Roman" w:cs="Times New Roman"/>
                <w:b/>
                <w:i/>
                <w:color w:val="auto"/>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204</w:t>
            </w:r>
          </w:p>
        </w:tc>
      </w:tr>
      <w:tr w:rsidR="0094231F" w:rsidRPr="00FD1026" w:rsidTr="00BD3922">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both"/>
              <w:rPr>
                <w:rFonts w:ascii="Times New Roman" w:hAnsi="Times New Roman" w:cs="Times New Roman"/>
                <w:color w:val="auto"/>
                <w:sz w:val="24"/>
                <w:szCs w:val="24"/>
              </w:rPr>
            </w:pPr>
            <w:r w:rsidRPr="00BD3922">
              <w:rPr>
                <w:rFonts w:ascii="Times New Roman" w:hAnsi="Times New Roman" w:cs="Times New Roman"/>
                <w:b/>
                <w:color w:val="auto"/>
                <w:sz w:val="24"/>
                <w:szCs w:val="24"/>
              </w:rPr>
              <w:t>Максимально допустимая годовая нагрузка</w:t>
            </w:r>
            <w:r w:rsidRPr="00BD3922">
              <w:rPr>
                <w:rFonts w:ascii="Times New Roman" w:hAnsi="Times New Roman" w:cs="Times New Roman"/>
                <w:color w:val="auto"/>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3732</w:t>
            </w:r>
          </w:p>
        </w:tc>
      </w:tr>
      <w:tr w:rsidR="0094231F" w:rsidRPr="00FD1026" w:rsidTr="00BD3922">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both"/>
              <w:rPr>
                <w:rFonts w:ascii="Times New Roman" w:hAnsi="Times New Roman" w:cs="Times New Roman"/>
                <w:color w:val="auto"/>
                <w:sz w:val="24"/>
                <w:szCs w:val="24"/>
              </w:rPr>
            </w:pPr>
            <w:r w:rsidRPr="00BD3922">
              <w:rPr>
                <w:rFonts w:ascii="Times New Roman" w:hAnsi="Times New Roman" w:cs="Times New Roman"/>
                <w:b/>
                <w:color w:val="auto"/>
                <w:sz w:val="24"/>
                <w:szCs w:val="24"/>
              </w:rPr>
              <w:t>Внеурочная деятельность</w:t>
            </w:r>
            <w:r w:rsidRPr="00BD3922">
              <w:rPr>
                <w:rFonts w:ascii="Times New Roman" w:hAnsi="Times New Roman" w:cs="Times New Roman"/>
                <w:color w:val="auto"/>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1680</w:t>
            </w:r>
          </w:p>
        </w:tc>
      </w:tr>
      <w:tr w:rsidR="0094231F" w:rsidRPr="00FD1026" w:rsidTr="00BD3922">
        <w:tc>
          <w:tcPr>
            <w:tcW w:w="5103" w:type="dxa"/>
            <w:gridSpan w:val="2"/>
            <w:tcBorders>
              <w:top w:val="single" w:sz="4" w:space="0" w:color="000000"/>
              <w:left w:val="single" w:sz="4" w:space="0" w:color="000000"/>
              <w:right w:val="single" w:sz="4" w:space="0" w:color="000000"/>
            </w:tcBorders>
            <w:vAlign w:val="center"/>
          </w:tcPr>
          <w:p w:rsidR="0094231F" w:rsidRPr="00BD3922" w:rsidRDefault="0094231F" w:rsidP="00BD3922">
            <w:pPr>
              <w:spacing w:after="0"/>
              <w:jc w:val="both"/>
              <w:rPr>
                <w:rFonts w:ascii="Times New Roman" w:eastAsia="Times New Roman" w:hAnsi="Times New Roman" w:cs="Times New Roman"/>
                <w:color w:val="auto"/>
                <w:sz w:val="24"/>
                <w:szCs w:val="24"/>
              </w:rPr>
            </w:pPr>
            <w:r w:rsidRPr="00BD3922">
              <w:rPr>
                <w:rFonts w:ascii="Times New Roman" w:hAnsi="Times New Roman" w:cs="Times New Roman"/>
                <w:color w:val="auto"/>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1008</w:t>
            </w:r>
          </w:p>
        </w:tc>
      </w:tr>
      <w:tr w:rsidR="0094231F" w:rsidRPr="00FD1026" w:rsidTr="00BD3922">
        <w:tc>
          <w:tcPr>
            <w:tcW w:w="5103" w:type="dxa"/>
            <w:gridSpan w:val="2"/>
            <w:tcBorders>
              <w:left w:val="single" w:sz="4" w:space="0" w:color="000000"/>
              <w:bottom w:val="single" w:sz="4" w:space="0" w:color="000000"/>
              <w:right w:val="single" w:sz="4" w:space="0" w:color="000000"/>
            </w:tcBorders>
            <w:vAlign w:val="center"/>
          </w:tcPr>
          <w:p w:rsidR="0094231F" w:rsidRPr="00BD3922" w:rsidRDefault="0094231F" w:rsidP="00BD3922">
            <w:pPr>
              <w:spacing w:after="0"/>
              <w:jc w:val="both"/>
              <w:rPr>
                <w:rFonts w:ascii="Times New Roman" w:eastAsia="Times New Roman" w:hAnsi="Times New Roman" w:cs="Times New Roman"/>
                <w:color w:val="auto"/>
                <w:sz w:val="24"/>
                <w:szCs w:val="24"/>
              </w:rPr>
            </w:pPr>
            <w:r w:rsidRPr="00BD3922">
              <w:rPr>
                <w:rFonts w:ascii="Times New Roman" w:hAnsi="Times New Roman" w:cs="Times New Roman"/>
                <w:color w:val="auto"/>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color w:val="auto"/>
                <w:sz w:val="24"/>
                <w:szCs w:val="24"/>
              </w:rPr>
            </w:pPr>
            <w:r w:rsidRPr="00BD3922">
              <w:rPr>
                <w:rFonts w:ascii="Times New Roman" w:hAnsi="Times New Roman" w:cs="Times New Roman"/>
                <w:color w:val="auto"/>
                <w:sz w:val="24"/>
                <w:szCs w:val="24"/>
              </w:rPr>
              <w:t>168</w:t>
            </w:r>
          </w:p>
        </w:tc>
      </w:tr>
      <w:tr w:rsidR="0094231F" w:rsidRPr="00FD1026" w:rsidTr="00BD3922">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both"/>
              <w:rPr>
                <w:rFonts w:ascii="Times New Roman" w:hAnsi="Times New Roman" w:cs="Times New Roman"/>
                <w:i/>
                <w:color w:val="auto"/>
                <w:sz w:val="24"/>
                <w:szCs w:val="24"/>
              </w:rPr>
            </w:pPr>
            <w:r w:rsidRPr="00BD3922">
              <w:rPr>
                <w:rFonts w:ascii="Times New Roman" w:eastAsia="Times New Roman" w:hAnsi="Times New Roman" w:cs="Times New Roman"/>
                <w:i/>
                <w:color w:val="auto"/>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i/>
                <w:color w:val="auto"/>
                <w:sz w:val="24"/>
                <w:szCs w:val="24"/>
              </w:rPr>
            </w:pPr>
            <w:r w:rsidRPr="00BD3922">
              <w:rPr>
                <w:rFonts w:ascii="Times New Roman" w:hAnsi="Times New Roman" w:cs="Times New Roman"/>
                <w:i/>
                <w:color w:val="auto"/>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i/>
                <w:color w:val="auto"/>
                <w:sz w:val="24"/>
                <w:szCs w:val="24"/>
              </w:rPr>
            </w:pPr>
            <w:r w:rsidRPr="00BD3922">
              <w:rPr>
                <w:rFonts w:ascii="Times New Roman" w:hAnsi="Times New Roman" w:cs="Times New Roman"/>
                <w:i/>
                <w:color w:val="auto"/>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i/>
                <w:color w:val="auto"/>
                <w:sz w:val="24"/>
                <w:szCs w:val="24"/>
              </w:rPr>
            </w:pPr>
            <w:r w:rsidRPr="00BD3922">
              <w:rPr>
                <w:rFonts w:ascii="Times New Roman" w:hAnsi="Times New Roman" w:cs="Times New Roman"/>
                <w:i/>
                <w:color w:val="auto"/>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i/>
                <w:color w:val="auto"/>
                <w:sz w:val="24"/>
                <w:szCs w:val="24"/>
              </w:rPr>
            </w:pPr>
            <w:r w:rsidRPr="00BD3922">
              <w:rPr>
                <w:rFonts w:ascii="Times New Roman" w:hAnsi="Times New Roman" w:cs="Times New Roman"/>
                <w:i/>
                <w:color w:val="auto"/>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i/>
                <w:color w:val="auto"/>
                <w:sz w:val="24"/>
                <w:szCs w:val="24"/>
              </w:rPr>
            </w:pPr>
            <w:r w:rsidRPr="00BD3922">
              <w:rPr>
                <w:rFonts w:ascii="Times New Roman" w:hAnsi="Times New Roman" w:cs="Times New Roman"/>
                <w:i/>
                <w:color w:val="auto"/>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i/>
                <w:color w:val="auto"/>
                <w:sz w:val="24"/>
                <w:szCs w:val="24"/>
              </w:rPr>
            </w:pPr>
            <w:r w:rsidRPr="00BD3922">
              <w:rPr>
                <w:rFonts w:ascii="Times New Roman" w:hAnsi="Times New Roman" w:cs="Times New Roman"/>
                <w:i/>
                <w:color w:val="auto"/>
                <w:sz w:val="24"/>
                <w:szCs w:val="24"/>
              </w:rPr>
              <w:t>504</w:t>
            </w:r>
          </w:p>
        </w:tc>
      </w:tr>
      <w:tr w:rsidR="0094231F" w:rsidRPr="00FD1026" w:rsidTr="00BD3922">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right"/>
              <w:rPr>
                <w:rFonts w:ascii="Times New Roman" w:hAnsi="Times New Roman" w:cs="Times New Roman"/>
                <w:b/>
                <w:color w:val="auto"/>
                <w:sz w:val="24"/>
                <w:szCs w:val="24"/>
              </w:rPr>
            </w:pPr>
            <w:r w:rsidRPr="00BD3922">
              <w:rPr>
                <w:rFonts w:ascii="Times New Roman" w:hAnsi="Times New Roman" w:cs="Times New Roman"/>
                <w:b/>
                <w:color w:val="auto"/>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94231F" w:rsidRPr="00BD3922" w:rsidRDefault="0094231F" w:rsidP="00BD3922">
            <w:pPr>
              <w:spacing w:after="0"/>
              <w:jc w:val="center"/>
              <w:rPr>
                <w:rFonts w:ascii="Times New Roman" w:hAnsi="Times New Roman" w:cs="Times New Roman"/>
                <w:b/>
                <w:color w:val="auto"/>
                <w:sz w:val="24"/>
                <w:szCs w:val="24"/>
              </w:rPr>
            </w:pPr>
            <w:r w:rsidRPr="00BD3922">
              <w:rPr>
                <w:rFonts w:ascii="Times New Roman" w:hAnsi="Times New Roman" w:cs="Times New Roman"/>
                <w:b/>
                <w:color w:val="auto"/>
                <w:sz w:val="24"/>
                <w:szCs w:val="24"/>
              </w:rPr>
              <w:t>5412</w:t>
            </w:r>
          </w:p>
        </w:tc>
      </w:tr>
    </w:tbl>
    <w:p w:rsidR="005C22E4" w:rsidRPr="00FD1026" w:rsidRDefault="005C22E4" w:rsidP="006E0C9D">
      <w:pPr>
        <w:tabs>
          <w:tab w:val="left" w:pos="0"/>
          <w:tab w:val="right" w:leader="dot" w:pos="9639"/>
        </w:tabs>
        <w:spacing w:after="0" w:line="360" w:lineRule="auto"/>
        <w:ind w:firstLine="709"/>
        <w:jc w:val="both"/>
        <w:rPr>
          <w:rFonts w:ascii="Times New Roman" w:hAnsi="Times New Roman" w:cs="Times New Roman"/>
          <w:bCs/>
          <w:color w:val="auto"/>
          <w:kern w:val="2"/>
          <w:sz w:val="28"/>
          <w:szCs w:val="28"/>
        </w:rPr>
      </w:pPr>
    </w:p>
    <w:p w:rsidR="00AB7ADF" w:rsidRPr="00FD1026" w:rsidRDefault="00AB7ADF" w:rsidP="007249FD">
      <w:pPr>
        <w:tabs>
          <w:tab w:val="left" w:pos="0"/>
          <w:tab w:val="right" w:leader="dot" w:pos="9639"/>
        </w:tabs>
        <w:spacing w:after="0"/>
        <w:jc w:val="both"/>
        <w:rPr>
          <w:rFonts w:ascii="Times New Roman" w:hAnsi="Times New Roman" w:cs="Times New Roman"/>
          <w:color w:val="auto"/>
          <w:sz w:val="28"/>
          <w:szCs w:val="28"/>
        </w:rPr>
      </w:pPr>
      <w:r w:rsidRPr="00FD1026">
        <w:rPr>
          <w:rFonts w:ascii="Times New Roman" w:hAnsi="Times New Roman" w:cs="Times New Roman"/>
          <w:color w:val="auto"/>
          <w:kern w:val="0"/>
          <w:sz w:val="28"/>
          <w:szCs w:val="28"/>
          <w:u w:color="000000"/>
        </w:rPr>
        <w:t xml:space="preserve">В соответствии с ФГОС НОО обучающихся с ОВЗ на коррекционную работу отводится не менее 5 часов </w:t>
      </w:r>
      <w:r w:rsidRPr="00FD1026">
        <w:rPr>
          <w:rFonts w:ascii="Times New Roman" w:hAnsi="Times New Roman" w:cs="Times New Roman"/>
          <w:bCs/>
          <w:color w:val="auto"/>
          <w:kern w:val="0"/>
          <w:sz w:val="28"/>
          <w:szCs w:val="28"/>
          <w:u w:color="000000"/>
        </w:rPr>
        <w:t>в неделю</w:t>
      </w:r>
      <w:r w:rsidR="00D8779E">
        <w:rPr>
          <w:rFonts w:ascii="Times New Roman" w:hAnsi="Times New Roman" w:cs="Times New Roman"/>
          <w:bCs/>
          <w:color w:val="auto"/>
          <w:kern w:val="0"/>
          <w:sz w:val="28"/>
          <w:szCs w:val="28"/>
          <w:u w:color="000000"/>
        </w:rPr>
        <w:t xml:space="preserve"> </w:t>
      </w:r>
      <w:r w:rsidRPr="00FD1026">
        <w:rPr>
          <w:rFonts w:ascii="Times New Roman" w:hAnsi="Times New Roman" w:cs="Times New Roman"/>
          <w:color w:val="auto"/>
          <w:kern w:val="0"/>
          <w:sz w:val="28"/>
          <w:szCs w:val="28"/>
          <w:u w:color="000000"/>
        </w:rPr>
        <w:t>на одного обучающегося в зависимости от его потребностей.</w:t>
      </w:r>
    </w:p>
    <w:p w:rsidR="00907752" w:rsidRPr="00FD1026" w:rsidRDefault="00FB065A" w:rsidP="00BD3922">
      <w:pPr>
        <w:tabs>
          <w:tab w:val="left" w:pos="0"/>
          <w:tab w:val="right" w:leader="dot" w:pos="9639"/>
        </w:tabs>
        <w:spacing w:before="120" w:after="120"/>
        <w:jc w:val="center"/>
        <w:outlineLvl w:val="2"/>
        <w:rPr>
          <w:rFonts w:ascii="Times New Roman" w:hAnsi="Times New Roman" w:cs="Times New Roman"/>
          <w:b/>
          <w:color w:val="auto"/>
          <w:sz w:val="28"/>
          <w:szCs w:val="28"/>
        </w:rPr>
      </w:pPr>
      <w:bookmarkStart w:id="11" w:name="_Toc415833122"/>
      <w:r w:rsidRPr="00FD1026">
        <w:rPr>
          <w:rFonts w:ascii="Times New Roman" w:hAnsi="Times New Roman" w:cs="Times New Roman"/>
          <w:b/>
          <w:color w:val="auto"/>
          <w:sz w:val="28"/>
          <w:szCs w:val="28"/>
        </w:rPr>
        <w:lastRenderedPageBreak/>
        <w:t>2.3.</w:t>
      </w:r>
      <w:r w:rsidR="00C16375" w:rsidRPr="00FD1026">
        <w:rPr>
          <w:rFonts w:ascii="Times New Roman" w:hAnsi="Times New Roman" w:cs="Times New Roman"/>
          <w:b/>
          <w:color w:val="auto"/>
          <w:sz w:val="28"/>
          <w:szCs w:val="28"/>
        </w:rPr>
        <w:t>2</w:t>
      </w:r>
      <w:r w:rsidRPr="00FD1026">
        <w:rPr>
          <w:rFonts w:ascii="Times New Roman" w:hAnsi="Times New Roman" w:cs="Times New Roman"/>
          <w:b/>
          <w:color w:val="auto"/>
          <w:sz w:val="28"/>
          <w:szCs w:val="28"/>
        </w:rPr>
        <w:t xml:space="preserve">. Система условий реализации адаптированной основной </w:t>
      </w:r>
      <w:r w:rsidR="00451FFD" w:rsidRPr="00FD1026">
        <w:rPr>
          <w:rFonts w:ascii="Times New Roman" w:hAnsi="Times New Roman" w:cs="Times New Roman"/>
          <w:b/>
          <w:color w:val="auto"/>
          <w:sz w:val="28"/>
          <w:szCs w:val="28"/>
        </w:rPr>
        <w:t>обще</w:t>
      </w:r>
      <w:r w:rsidRPr="00FD1026">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Pr="00FD1026" w:rsidRDefault="00091153" w:rsidP="00BD3922">
      <w:pPr>
        <w:pStyle w:val="14TexstOSNOVA1012"/>
        <w:spacing w:line="276" w:lineRule="auto"/>
        <w:ind w:firstLine="709"/>
        <w:rPr>
          <w:rFonts w:ascii="Times New Roman" w:hAnsi="Times New Roman" w:cs="Times New Roman"/>
          <w:color w:val="auto"/>
          <w:sz w:val="28"/>
          <w:szCs w:val="28"/>
        </w:rPr>
      </w:pPr>
      <w:r w:rsidRPr="00FD1026">
        <w:rPr>
          <w:rFonts w:ascii="Times New Roman" w:hAnsi="Times New Roman" w:cs="Times New Roman"/>
          <w:color w:val="auto"/>
          <w:sz w:val="28"/>
          <w:szCs w:val="28"/>
        </w:rPr>
        <w:t>Требования к условиям получения образования обучающимися с ЗПРопределяются</w:t>
      </w:r>
      <w:r w:rsidR="00CD55FB" w:rsidRPr="00FD1026">
        <w:rPr>
          <w:rFonts w:ascii="Times New Roman" w:hAnsi="Times New Roman" w:cs="Times New Roman"/>
          <w:caps/>
          <w:color w:val="auto"/>
          <w:sz w:val="28"/>
          <w:szCs w:val="28"/>
        </w:rPr>
        <w:t xml:space="preserve">ФГОС НОО </w:t>
      </w:r>
      <w:r w:rsidR="00CD55FB" w:rsidRPr="00FD1026">
        <w:rPr>
          <w:rFonts w:ascii="Times New Roman" w:hAnsi="Times New Roman" w:cs="Times New Roman"/>
          <w:color w:val="auto"/>
          <w:sz w:val="28"/>
          <w:szCs w:val="28"/>
        </w:rPr>
        <w:t>обучающихся с</w:t>
      </w:r>
      <w:r w:rsidR="00CD55FB" w:rsidRPr="00FD1026">
        <w:rPr>
          <w:rFonts w:ascii="Times New Roman" w:hAnsi="Times New Roman" w:cs="Times New Roman"/>
          <w:caps/>
          <w:color w:val="auto"/>
          <w:sz w:val="28"/>
          <w:szCs w:val="28"/>
        </w:rPr>
        <w:t xml:space="preserve"> овз</w:t>
      </w:r>
      <w:r w:rsidRPr="00FD1026">
        <w:rPr>
          <w:rFonts w:ascii="Times New Roman" w:hAnsi="Times New Roman" w:cs="Times New Roman"/>
          <w:color w:val="auto"/>
          <w:sz w:val="28"/>
          <w:szCs w:val="28"/>
        </w:rPr>
        <w:t>ипредставляют собой систему требований к кадровым, финансовым, материально-техническим условиям реализации АООП НОО обучающихся с ЗПР и достижения планируемых результатов этой категорией обучающихся.</w:t>
      </w:r>
    </w:p>
    <w:p w:rsidR="00B91F39" w:rsidRDefault="00B91F39" w:rsidP="00BD3922">
      <w:pPr>
        <w:shd w:val="clear" w:color="auto" w:fill="FFFFFF"/>
        <w:tabs>
          <w:tab w:val="left" w:pos="0"/>
        </w:tabs>
        <w:autoSpaceDE w:val="0"/>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FD1026">
        <w:rPr>
          <w:rFonts w:ascii="Times New Roman" w:hAnsi="Times New Roman" w:cs="Times New Roman"/>
          <w:color w:val="auto"/>
          <w:spacing w:val="2"/>
          <w:sz w:val="28"/>
          <w:szCs w:val="28"/>
        </w:rPr>
        <w:t>НОО</w:t>
      </w:r>
      <w:r w:rsidRPr="00FD1026">
        <w:rPr>
          <w:rFonts w:ascii="Times New Roman" w:hAnsi="Times New Roman" w:cs="Times New Roman"/>
          <w:color w:val="auto"/>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A431B3" w:rsidRPr="00FD1026" w:rsidRDefault="00A431B3" w:rsidP="00BD3922">
      <w:pPr>
        <w:shd w:val="clear" w:color="auto" w:fill="FFFFFF"/>
        <w:tabs>
          <w:tab w:val="left" w:pos="0"/>
        </w:tabs>
        <w:autoSpaceDE w:val="0"/>
        <w:spacing w:after="0"/>
        <w:ind w:firstLine="709"/>
        <w:jc w:val="both"/>
        <w:rPr>
          <w:rFonts w:ascii="Times New Roman" w:hAnsi="Times New Roman" w:cs="Times New Roman"/>
          <w:color w:val="auto"/>
          <w:sz w:val="28"/>
          <w:szCs w:val="28"/>
        </w:rPr>
      </w:pPr>
    </w:p>
    <w:p w:rsidR="00545616" w:rsidRPr="00FD1026" w:rsidRDefault="00545616" w:rsidP="00BD3922">
      <w:pPr>
        <w:spacing w:after="0"/>
        <w:ind w:firstLine="709"/>
        <w:jc w:val="center"/>
        <w:rPr>
          <w:rFonts w:ascii="Times New Roman" w:hAnsi="Times New Roman" w:cs="Times New Roman"/>
          <w:b/>
          <w:color w:val="auto"/>
          <w:kern w:val="28"/>
          <w:sz w:val="28"/>
          <w:szCs w:val="28"/>
        </w:rPr>
      </w:pPr>
      <w:r w:rsidRPr="00FD1026">
        <w:rPr>
          <w:rFonts w:ascii="Times New Roman" w:hAnsi="Times New Roman" w:cs="Times New Roman"/>
          <w:b/>
          <w:color w:val="auto"/>
          <w:kern w:val="28"/>
          <w:sz w:val="28"/>
          <w:szCs w:val="28"/>
        </w:rPr>
        <w:t>Кадровые условия</w:t>
      </w:r>
    </w:p>
    <w:p w:rsidR="009727EF" w:rsidRPr="00FD1026" w:rsidRDefault="009727EF" w:rsidP="00BD3922">
      <w:pPr>
        <w:widowControl w:val="0"/>
        <w:tabs>
          <w:tab w:val="num" w:pos="142"/>
          <w:tab w:val="left" w:pos="851"/>
        </w:tabs>
        <w:suppressAutoHyphens w:val="0"/>
        <w:autoSpaceDE w:val="0"/>
        <w:autoSpaceDN w:val="0"/>
        <w:adjustRightInd w:val="0"/>
        <w:spacing w:after="0"/>
        <w:ind w:firstLine="567"/>
        <w:jc w:val="both"/>
        <w:rPr>
          <w:rFonts w:ascii="Times New Roman" w:eastAsia="Calibri" w:hAnsi="Times New Roman" w:cs="Times New Roman"/>
          <w:color w:val="auto"/>
          <w:kern w:val="0"/>
          <w:sz w:val="28"/>
          <w:szCs w:val="28"/>
          <w:lang w:eastAsia="ru-RU"/>
        </w:rPr>
      </w:pPr>
      <w:r w:rsidRPr="00FD1026">
        <w:rPr>
          <w:rFonts w:ascii="Times New Roman" w:eastAsia="Calibri" w:hAnsi="Times New Roman" w:cs="Times New Roman"/>
          <w:color w:val="auto"/>
          <w:kern w:val="0"/>
          <w:sz w:val="28"/>
          <w:szCs w:val="28"/>
          <w:lang w:eastAsia="ru-RU"/>
        </w:rPr>
        <w:t xml:space="preserve">Школа укомплектована педагогическими кадрами, уровень образования и квалификация которых позволяют осуществить решение образовательного задач, определённых </w:t>
      </w:r>
      <w:r w:rsidR="00A52F82" w:rsidRPr="00FD1026">
        <w:rPr>
          <w:rFonts w:ascii="Times New Roman" w:hAnsi="Times New Roman" w:cs="Times New Roman"/>
          <w:color w:val="auto"/>
          <w:sz w:val="28"/>
          <w:szCs w:val="28"/>
        </w:rPr>
        <w:t>АООП НОО обучающихся с ЗПР</w:t>
      </w:r>
      <w:r w:rsidRPr="00FD1026">
        <w:rPr>
          <w:rFonts w:ascii="Times New Roman" w:eastAsia="Calibri" w:hAnsi="Times New Roman" w:cs="Times New Roman"/>
          <w:color w:val="auto"/>
          <w:kern w:val="0"/>
          <w:sz w:val="28"/>
          <w:szCs w:val="28"/>
          <w:lang w:eastAsia="ru-RU"/>
        </w:rPr>
        <w:t>, способными к инновационной профессиональной деятельности и выполнения программ, направленных на удовлетворение интересов учащихся и их родителей. Материально-техническая база позволяет полностью реализовать учебную программу.</w:t>
      </w:r>
    </w:p>
    <w:p w:rsidR="009727EF" w:rsidRPr="00FD1026" w:rsidRDefault="009727EF" w:rsidP="00BD3922">
      <w:pPr>
        <w:widowControl w:val="0"/>
        <w:tabs>
          <w:tab w:val="num" w:pos="142"/>
          <w:tab w:val="left" w:pos="851"/>
        </w:tabs>
        <w:suppressAutoHyphens w:val="0"/>
        <w:autoSpaceDE w:val="0"/>
        <w:autoSpaceDN w:val="0"/>
        <w:adjustRightInd w:val="0"/>
        <w:spacing w:after="0"/>
        <w:ind w:firstLine="567"/>
        <w:jc w:val="both"/>
        <w:rPr>
          <w:rFonts w:ascii="Times New Roman" w:eastAsia="Calibri" w:hAnsi="Times New Roman" w:cs="Times New Roman"/>
          <w:color w:val="auto"/>
          <w:kern w:val="0"/>
          <w:sz w:val="28"/>
          <w:szCs w:val="28"/>
          <w:lang w:eastAsia="ru-RU"/>
        </w:rPr>
      </w:pPr>
      <w:r w:rsidRPr="00FD1026">
        <w:rPr>
          <w:rFonts w:ascii="Times New Roman" w:eastAsia="Calibri" w:hAnsi="Times New Roman" w:cs="Times New Roman"/>
          <w:color w:val="auto"/>
          <w:kern w:val="0"/>
          <w:sz w:val="28"/>
          <w:szCs w:val="28"/>
          <w:lang w:eastAsia="ru-RU"/>
        </w:rPr>
        <w:t>При разработке должностных инструкций, содержащих конкретный перечень должностных обязанностей с учётом особенностей организации и труда и управления, а также прав, ответственности и компетентности работников образовательной организации,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9727EF" w:rsidRPr="00FD1026" w:rsidRDefault="009727EF" w:rsidP="00BD3922">
      <w:pPr>
        <w:widowControl w:val="0"/>
        <w:tabs>
          <w:tab w:val="num" w:pos="142"/>
          <w:tab w:val="left" w:pos="851"/>
        </w:tabs>
        <w:suppressAutoHyphens w:val="0"/>
        <w:autoSpaceDE w:val="0"/>
        <w:autoSpaceDN w:val="0"/>
        <w:adjustRightInd w:val="0"/>
        <w:spacing w:after="0"/>
        <w:ind w:firstLine="567"/>
        <w:jc w:val="both"/>
        <w:rPr>
          <w:rFonts w:ascii="Times New Roman" w:eastAsia="Calibri" w:hAnsi="Times New Roman" w:cs="Times New Roman"/>
          <w:color w:val="auto"/>
          <w:kern w:val="0"/>
          <w:sz w:val="28"/>
          <w:szCs w:val="28"/>
          <w:lang w:eastAsia="ru-RU"/>
        </w:rPr>
      </w:pPr>
      <w:r w:rsidRPr="00FD1026">
        <w:rPr>
          <w:rFonts w:ascii="Times New Roman" w:eastAsia="Calibri" w:hAnsi="Times New Roman" w:cs="Times New Roman"/>
          <w:color w:val="auto"/>
          <w:kern w:val="0"/>
          <w:sz w:val="28"/>
          <w:szCs w:val="28"/>
          <w:lang w:eastAsia="ru-RU"/>
        </w:rPr>
        <w:t xml:space="preserve">Школа укомплектована работниками пищеблока, медицинским работником, вспомогательным персоналом. </w:t>
      </w:r>
    </w:p>
    <w:p w:rsidR="0085140E" w:rsidRPr="00FD1026" w:rsidRDefault="0085140E" w:rsidP="00BD3922">
      <w:pPr>
        <w:widowControl w:val="0"/>
        <w:tabs>
          <w:tab w:val="num" w:pos="142"/>
          <w:tab w:val="left" w:pos="851"/>
        </w:tabs>
        <w:suppressAutoHyphens w:val="0"/>
        <w:autoSpaceDE w:val="0"/>
        <w:autoSpaceDN w:val="0"/>
        <w:adjustRightInd w:val="0"/>
        <w:spacing w:after="0"/>
        <w:ind w:firstLine="567"/>
        <w:jc w:val="both"/>
        <w:rPr>
          <w:rFonts w:ascii="Times New Roman" w:eastAsia="Calibri" w:hAnsi="Times New Roman" w:cs="Times New Roman"/>
          <w:color w:val="auto"/>
          <w:kern w:val="0"/>
          <w:sz w:val="28"/>
          <w:szCs w:val="28"/>
          <w:lang w:eastAsia="ru-RU"/>
        </w:rPr>
      </w:pPr>
      <w:r w:rsidRPr="00FD1026">
        <w:rPr>
          <w:rFonts w:ascii="Times New Roman" w:eastAsia="Calibri" w:hAnsi="Times New Roman" w:cs="Times New Roman"/>
          <w:color w:val="auto"/>
          <w:kern w:val="0"/>
          <w:sz w:val="28"/>
          <w:szCs w:val="28"/>
          <w:lang w:eastAsia="ru-RU"/>
        </w:rPr>
        <w:t xml:space="preserve">В штат специалистов школы, реализующей вариант 7.1 АООП НОО обучающихся с ЗПР входят: учитель начальных классов, учитель музыки, учитель </w:t>
      </w:r>
      <w:r w:rsidRPr="00FD1026">
        <w:rPr>
          <w:rFonts w:ascii="Times New Roman" w:eastAsia="Calibri" w:hAnsi="Times New Roman" w:cs="Times New Roman"/>
          <w:color w:val="auto"/>
          <w:kern w:val="0"/>
          <w:sz w:val="28"/>
          <w:szCs w:val="28"/>
          <w:lang w:eastAsia="ru-RU"/>
        </w:rPr>
        <w:lastRenderedPageBreak/>
        <w:t>рисования, учитель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p>
    <w:p w:rsidR="0085140E" w:rsidRPr="00FD1026" w:rsidRDefault="0085140E" w:rsidP="00BD3922">
      <w:pPr>
        <w:widowControl w:val="0"/>
        <w:tabs>
          <w:tab w:val="num" w:pos="142"/>
          <w:tab w:val="left" w:pos="851"/>
        </w:tabs>
        <w:suppressAutoHyphens w:val="0"/>
        <w:autoSpaceDE w:val="0"/>
        <w:autoSpaceDN w:val="0"/>
        <w:adjustRightInd w:val="0"/>
        <w:spacing w:after="0"/>
        <w:ind w:firstLine="567"/>
        <w:jc w:val="both"/>
        <w:rPr>
          <w:rFonts w:ascii="Times New Roman" w:eastAsia="Calibri" w:hAnsi="Times New Roman" w:cs="Times New Roman"/>
          <w:color w:val="auto"/>
          <w:kern w:val="0"/>
          <w:sz w:val="28"/>
          <w:szCs w:val="28"/>
          <w:lang w:eastAsia="ru-RU"/>
        </w:rPr>
      </w:pPr>
      <w:r w:rsidRPr="00FD1026">
        <w:rPr>
          <w:rFonts w:ascii="Times New Roman" w:eastAsia="Calibri" w:hAnsi="Times New Roman" w:cs="Times New Roman"/>
          <w:color w:val="auto"/>
          <w:kern w:val="0"/>
          <w:sz w:val="28"/>
          <w:szCs w:val="28"/>
          <w:lang w:eastAsia="ru-RU"/>
        </w:rPr>
        <w:t xml:space="preserve">Педагоги образовательной организации, которые реализуют </w:t>
      </w:r>
      <w:r w:rsidRPr="00FD1026">
        <w:rPr>
          <w:rFonts w:ascii="Times New Roman" w:eastAsia="Calibri" w:hAnsi="Times New Roman" w:cs="Times New Roman"/>
          <w:b/>
          <w:bCs/>
          <w:i/>
          <w:iCs/>
          <w:color w:val="auto"/>
          <w:kern w:val="0"/>
          <w:sz w:val="28"/>
          <w:szCs w:val="28"/>
          <w:lang w:eastAsia="ru-RU"/>
        </w:rPr>
        <w:t xml:space="preserve">программу коррекционной работы </w:t>
      </w:r>
      <w:r w:rsidRPr="00FD1026">
        <w:rPr>
          <w:rFonts w:ascii="Times New Roman" w:eastAsia="Calibri" w:hAnsi="Times New Roman" w:cs="Times New Roman"/>
          <w:bCs/>
          <w:iCs/>
          <w:color w:val="auto"/>
          <w:kern w:val="0"/>
          <w:sz w:val="28"/>
          <w:szCs w:val="28"/>
          <w:lang w:eastAsia="ru-RU"/>
        </w:rPr>
        <w:t xml:space="preserve">АООП НОО обучающихся с ЗПР </w:t>
      </w:r>
      <w:r w:rsidRPr="00FD1026">
        <w:rPr>
          <w:rFonts w:ascii="Times New Roman" w:eastAsia="Calibri" w:hAnsi="Times New Roman" w:cs="Times New Roman"/>
          <w:color w:val="auto"/>
          <w:kern w:val="0"/>
          <w:sz w:val="28"/>
          <w:szCs w:val="28"/>
          <w:lang w:eastAsia="ru-RU"/>
        </w:rPr>
        <w:t>(вариант 7.1) имеют высшее профессиональное образование.</w:t>
      </w:r>
    </w:p>
    <w:p w:rsidR="0085140E" w:rsidRPr="00FD1026" w:rsidRDefault="0085140E" w:rsidP="00BD3922">
      <w:pPr>
        <w:widowControl w:val="0"/>
        <w:tabs>
          <w:tab w:val="num" w:pos="142"/>
          <w:tab w:val="left" w:pos="851"/>
        </w:tabs>
        <w:suppressAutoHyphens w:val="0"/>
        <w:autoSpaceDE w:val="0"/>
        <w:autoSpaceDN w:val="0"/>
        <w:adjustRightInd w:val="0"/>
        <w:spacing w:after="0"/>
        <w:ind w:firstLine="567"/>
        <w:jc w:val="both"/>
        <w:rPr>
          <w:rFonts w:ascii="Times New Roman" w:eastAsia="Calibri" w:hAnsi="Times New Roman" w:cs="Times New Roman"/>
          <w:color w:val="auto"/>
          <w:kern w:val="0"/>
          <w:sz w:val="28"/>
          <w:szCs w:val="28"/>
          <w:lang w:eastAsia="ru-RU"/>
        </w:rPr>
      </w:pPr>
      <w:r w:rsidRPr="00FD1026">
        <w:rPr>
          <w:rFonts w:ascii="Times New Roman" w:eastAsia="Calibri" w:hAnsi="Times New Roman" w:cs="Times New Roman"/>
          <w:color w:val="auto"/>
          <w:kern w:val="0"/>
          <w:sz w:val="28"/>
          <w:szCs w:val="28"/>
          <w:lang w:eastAsia="ru-RU"/>
        </w:rPr>
        <w:t xml:space="preserve">Все специалисты </w:t>
      </w:r>
      <w:r w:rsidR="00333F55" w:rsidRPr="00FD1026">
        <w:rPr>
          <w:rFonts w:ascii="Times New Roman" w:eastAsia="Calibri" w:hAnsi="Times New Roman" w:cs="Times New Roman"/>
          <w:color w:val="auto"/>
          <w:kern w:val="0"/>
          <w:sz w:val="28"/>
          <w:szCs w:val="28"/>
          <w:lang w:eastAsia="ru-RU"/>
        </w:rPr>
        <w:t>прошли</w:t>
      </w:r>
      <w:r w:rsidRPr="00FD1026">
        <w:rPr>
          <w:rFonts w:ascii="Times New Roman" w:eastAsia="Calibri" w:hAnsi="Times New Roman" w:cs="Times New Roman"/>
          <w:color w:val="auto"/>
          <w:kern w:val="0"/>
          <w:sz w:val="28"/>
          <w:szCs w:val="28"/>
          <w:lang w:eastAsia="ru-RU"/>
        </w:rPr>
        <w:t xml:space="preserve"> курсы повышения квалификации (в объеме 72 и более часов) в области инклюзивного образования, подтвержденные удостоверением о повышении квалификации установленного образца.</w:t>
      </w:r>
    </w:p>
    <w:p w:rsidR="00A04FF0" w:rsidRPr="00FD1026" w:rsidRDefault="00A04FF0" w:rsidP="00BD3922">
      <w:pPr>
        <w:widowControl w:val="0"/>
        <w:tabs>
          <w:tab w:val="num" w:pos="142"/>
          <w:tab w:val="left" w:pos="851"/>
        </w:tabs>
        <w:suppressAutoHyphens w:val="0"/>
        <w:autoSpaceDE w:val="0"/>
        <w:autoSpaceDN w:val="0"/>
        <w:adjustRightInd w:val="0"/>
        <w:spacing w:after="0"/>
        <w:ind w:firstLine="567"/>
        <w:jc w:val="both"/>
        <w:rPr>
          <w:rFonts w:ascii="Times New Roman" w:eastAsia="Calibri" w:hAnsi="Times New Roman" w:cs="Times New Roman"/>
          <w:color w:val="auto"/>
          <w:kern w:val="0"/>
          <w:sz w:val="28"/>
          <w:szCs w:val="28"/>
          <w:lang w:eastAsia="ru-RU"/>
        </w:rPr>
      </w:pPr>
      <w:r w:rsidRPr="00FD1026">
        <w:rPr>
          <w:rFonts w:ascii="Times New Roman" w:eastAsia="Calibri" w:hAnsi="Times New Roman" w:cs="Times New Roman"/>
          <w:color w:val="auto"/>
          <w:kern w:val="0"/>
          <w:sz w:val="28"/>
          <w:szCs w:val="28"/>
          <w:lang w:eastAsia="ru-RU"/>
        </w:rPr>
        <w:t>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0F05F3" w:rsidRPr="00FD1026" w:rsidRDefault="009727EF" w:rsidP="00BD3922">
      <w:pPr>
        <w:widowControl w:val="0"/>
        <w:tabs>
          <w:tab w:val="num" w:pos="142"/>
          <w:tab w:val="left" w:pos="851"/>
        </w:tabs>
        <w:suppressAutoHyphens w:val="0"/>
        <w:autoSpaceDE w:val="0"/>
        <w:autoSpaceDN w:val="0"/>
        <w:adjustRightInd w:val="0"/>
        <w:spacing w:after="0"/>
        <w:ind w:firstLine="567"/>
        <w:jc w:val="both"/>
        <w:rPr>
          <w:rFonts w:ascii="Times New Roman" w:eastAsia="Calibri" w:hAnsi="Times New Roman" w:cs="Times New Roman"/>
          <w:color w:val="auto"/>
          <w:kern w:val="0"/>
          <w:sz w:val="28"/>
          <w:szCs w:val="28"/>
          <w:lang w:eastAsia="ru-RU"/>
        </w:rPr>
      </w:pPr>
      <w:r w:rsidRPr="00FD1026">
        <w:rPr>
          <w:rFonts w:ascii="Times New Roman" w:eastAsia="Calibri" w:hAnsi="Times New Roman" w:cs="Times New Roman"/>
          <w:color w:val="auto"/>
          <w:kern w:val="0"/>
          <w:sz w:val="28"/>
          <w:szCs w:val="28"/>
          <w:lang w:eastAsia="ru-RU"/>
        </w:rPr>
        <w:t>Описание кадровых условий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0F05F3" w:rsidRPr="00FD1026" w:rsidRDefault="000F05F3">
      <w:pPr>
        <w:suppressAutoHyphens w:val="0"/>
        <w:spacing w:after="0" w:line="240" w:lineRule="auto"/>
        <w:rPr>
          <w:rFonts w:ascii="Times New Roman" w:eastAsia="Calibri" w:hAnsi="Times New Roman" w:cs="Times New Roman"/>
          <w:color w:val="auto"/>
          <w:kern w:val="0"/>
          <w:sz w:val="28"/>
          <w:szCs w:val="28"/>
          <w:lang w:eastAsia="ru-RU"/>
        </w:rPr>
      </w:pPr>
    </w:p>
    <w:tbl>
      <w:tblPr>
        <w:tblW w:w="11199" w:type="dxa"/>
        <w:tblInd w:w="-1026" w:type="dxa"/>
        <w:tblLayout w:type="fixed"/>
        <w:tblLook w:val="0000" w:firstRow="0" w:lastRow="0" w:firstColumn="0" w:lastColumn="0" w:noHBand="0" w:noVBand="0"/>
      </w:tblPr>
      <w:tblGrid>
        <w:gridCol w:w="141"/>
        <w:gridCol w:w="1702"/>
        <w:gridCol w:w="2170"/>
        <w:gridCol w:w="1516"/>
        <w:gridCol w:w="2409"/>
        <w:gridCol w:w="3261"/>
      </w:tblGrid>
      <w:tr w:rsidR="009727EF" w:rsidRPr="00BD3922" w:rsidTr="00BD3922">
        <w:trPr>
          <w:gridBefore w:val="1"/>
          <w:wBefore w:w="141" w:type="dxa"/>
        </w:trPr>
        <w:tc>
          <w:tcPr>
            <w:tcW w:w="1702" w:type="dxa"/>
            <w:vMerge w:val="restart"/>
            <w:tcBorders>
              <w:top w:val="single" w:sz="4" w:space="0" w:color="000000"/>
              <w:left w:val="single" w:sz="4" w:space="0" w:color="000000"/>
              <w:bottom w:val="single" w:sz="4" w:space="0" w:color="000000"/>
            </w:tcBorders>
            <w:shd w:val="clear" w:color="auto" w:fill="auto"/>
            <w:vAlign w:val="center"/>
          </w:tcPr>
          <w:p w:rsidR="009727EF" w:rsidRPr="00BD3922" w:rsidRDefault="009727EF" w:rsidP="00BD3922">
            <w:pPr>
              <w:tabs>
                <w:tab w:val="num" w:pos="142"/>
              </w:tabs>
              <w:suppressAutoHyphens w:val="0"/>
              <w:snapToGrid w:val="0"/>
              <w:spacing w:after="0"/>
              <w:jc w:val="center"/>
              <w:rPr>
                <w:rFonts w:ascii="Times New Roman" w:eastAsia="Times New Roman" w:hAnsi="Times New Roman" w:cs="Times New Roman"/>
                <w:b/>
                <w:color w:val="auto"/>
                <w:kern w:val="0"/>
                <w:sz w:val="24"/>
                <w:szCs w:val="24"/>
                <w:lang w:eastAsia="ar-SA"/>
              </w:rPr>
            </w:pPr>
            <w:r w:rsidRPr="00BD3922">
              <w:rPr>
                <w:rFonts w:ascii="Times New Roman" w:eastAsia="Times New Roman" w:hAnsi="Times New Roman" w:cs="Times New Roman"/>
                <w:b/>
                <w:color w:val="auto"/>
                <w:kern w:val="0"/>
                <w:sz w:val="24"/>
                <w:szCs w:val="24"/>
                <w:lang w:eastAsia="ar-SA"/>
              </w:rPr>
              <w:t>Должность</w:t>
            </w:r>
          </w:p>
        </w:tc>
        <w:tc>
          <w:tcPr>
            <w:tcW w:w="2170" w:type="dxa"/>
            <w:vMerge w:val="restart"/>
            <w:tcBorders>
              <w:top w:val="single" w:sz="4" w:space="0" w:color="000000"/>
              <w:left w:val="single" w:sz="4" w:space="0" w:color="000000"/>
              <w:bottom w:val="single" w:sz="4" w:space="0" w:color="000000"/>
            </w:tcBorders>
            <w:shd w:val="clear" w:color="auto" w:fill="auto"/>
            <w:vAlign w:val="center"/>
          </w:tcPr>
          <w:p w:rsidR="009727EF" w:rsidRPr="00BD3922" w:rsidRDefault="009727EF" w:rsidP="00BD3922">
            <w:pPr>
              <w:tabs>
                <w:tab w:val="num" w:pos="142"/>
              </w:tabs>
              <w:suppressAutoHyphens w:val="0"/>
              <w:snapToGrid w:val="0"/>
              <w:spacing w:after="0"/>
              <w:jc w:val="center"/>
              <w:rPr>
                <w:rFonts w:ascii="Times New Roman" w:eastAsia="Times New Roman" w:hAnsi="Times New Roman" w:cs="Times New Roman"/>
                <w:b/>
                <w:color w:val="auto"/>
                <w:kern w:val="0"/>
                <w:sz w:val="24"/>
                <w:szCs w:val="24"/>
                <w:lang w:eastAsia="ar-SA"/>
              </w:rPr>
            </w:pPr>
            <w:r w:rsidRPr="00BD3922">
              <w:rPr>
                <w:rFonts w:ascii="Times New Roman" w:eastAsia="Times New Roman" w:hAnsi="Times New Roman" w:cs="Times New Roman"/>
                <w:b/>
                <w:color w:val="auto"/>
                <w:kern w:val="0"/>
                <w:sz w:val="24"/>
                <w:szCs w:val="24"/>
                <w:lang w:eastAsia="ar-SA"/>
              </w:rPr>
              <w:t>Должностные обязанности</w:t>
            </w:r>
          </w:p>
        </w:tc>
        <w:tc>
          <w:tcPr>
            <w:tcW w:w="1516" w:type="dxa"/>
            <w:vMerge w:val="restart"/>
            <w:tcBorders>
              <w:top w:val="single" w:sz="4" w:space="0" w:color="000000"/>
              <w:left w:val="single" w:sz="4" w:space="0" w:color="000000"/>
              <w:bottom w:val="single" w:sz="4" w:space="0" w:color="000000"/>
            </w:tcBorders>
            <w:shd w:val="clear" w:color="auto" w:fill="auto"/>
            <w:vAlign w:val="center"/>
          </w:tcPr>
          <w:p w:rsidR="009727EF" w:rsidRPr="00BD3922" w:rsidRDefault="009727EF" w:rsidP="00BD3922">
            <w:pPr>
              <w:tabs>
                <w:tab w:val="num" w:pos="142"/>
              </w:tabs>
              <w:suppressAutoHyphens w:val="0"/>
              <w:snapToGrid w:val="0"/>
              <w:spacing w:after="0"/>
              <w:jc w:val="center"/>
              <w:rPr>
                <w:rFonts w:ascii="Times New Roman" w:eastAsia="Times New Roman" w:hAnsi="Times New Roman" w:cs="Times New Roman"/>
                <w:b/>
                <w:color w:val="auto"/>
                <w:kern w:val="0"/>
                <w:sz w:val="24"/>
                <w:szCs w:val="24"/>
                <w:lang w:eastAsia="ar-SA"/>
              </w:rPr>
            </w:pPr>
            <w:r w:rsidRPr="00BD3922">
              <w:rPr>
                <w:rFonts w:ascii="Times New Roman" w:eastAsia="Times New Roman" w:hAnsi="Times New Roman" w:cs="Times New Roman"/>
                <w:b/>
                <w:color w:val="auto"/>
                <w:kern w:val="0"/>
                <w:sz w:val="24"/>
                <w:szCs w:val="24"/>
                <w:lang w:eastAsia="ar-SA"/>
              </w:rPr>
              <w:t>Количество работников  в ОУ        (требуется / имеется)</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7EF" w:rsidRPr="00BD3922" w:rsidRDefault="009727EF" w:rsidP="00BD3922">
            <w:pPr>
              <w:tabs>
                <w:tab w:val="num" w:pos="142"/>
              </w:tabs>
              <w:suppressAutoHyphens w:val="0"/>
              <w:snapToGrid w:val="0"/>
              <w:spacing w:after="0"/>
              <w:jc w:val="center"/>
              <w:rPr>
                <w:rFonts w:ascii="Times New Roman" w:eastAsia="Times New Roman" w:hAnsi="Times New Roman" w:cs="Times New Roman"/>
                <w:b/>
                <w:color w:val="auto"/>
                <w:kern w:val="0"/>
                <w:sz w:val="24"/>
                <w:szCs w:val="24"/>
                <w:lang w:eastAsia="ar-SA"/>
              </w:rPr>
            </w:pPr>
            <w:r w:rsidRPr="00BD3922">
              <w:rPr>
                <w:rFonts w:ascii="Times New Roman" w:eastAsia="Times New Roman" w:hAnsi="Times New Roman" w:cs="Times New Roman"/>
                <w:b/>
                <w:color w:val="auto"/>
                <w:kern w:val="0"/>
                <w:sz w:val="24"/>
                <w:szCs w:val="24"/>
                <w:lang w:eastAsia="ar-SA"/>
              </w:rPr>
              <w:t>Уровень квалификации работников ОО</w:t>
            </w:r>
          </w:p>
        </w:tc>
      </w:tr>
      <w:tr w:rsidR="009727EF" w:rsidRPr="00BD3922" w:rsidTr="00BD3922">
        <w:trPr>
          <w:gridBefore w:val="1"/>
          <w:wBefore w:w="141" w:type="dxa"/>
        </w:trPr>
        <w:tc>
          <w:tcPr>
            <w:tcW w:w="1702" w:type="dxa"/>
            <w:vMerge/>
            <w:tcBorders>
              <w:top w:val="single" w:sz="4" w:space="0" w:color="000000"/>
              <w:left w:val="single" w:sz="4" w:space="0" w:color="000000"/>
              <w:bottom w:val="single" w:sz="4" w:space="0" w:color="000000"/>
            </w:tcBorders>
            <w:shd w:val="clear" w:color="auto" w:fill="auto"/>
            <w:vAlign w:val="center"/>
          </w:tcPr>
          <w:p w:rsidR="009727EF" w:rsidRPr="00BD3922" w:rsidRDefault="009727EF" w:rsidP="00BD3922">
            <w:pPr>
              <w:tabs>
                <w:tab w:val="num" w:pos="142"/>
              </w:tabs>
              <w:suppressAutoHyphens w:val="0"/>
              <w:snapToGrid w:val="0"/>
              <w:spacing w:after="0"/>
              <w:jc w:val="center"/>
              <w:rPr>
                <w:rFonts w:ascii="Times New Roman" w:eastAsia="Times New Roman" w:hAnsi="Times New Roman" w:cs="Times New Roman"/>
                <w:color w:val="auto"/>
                <w:kern w:val="0"/>
                <w:sz w:val="24"/>
                <w:szCs w:val="24"/>
                <w:lang w:eastAsia="ar-SA"/>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9727EF" w:rsidRPr="00BD3922" w:rsidRDefault="009727EF" w:rsidP="00BD3922">
            <w:pPr>
              <w:tabs>
                <w:tab w:val="num" w:pos="142"/>
              </w:tabs>
              <w:suppressAutoHyphens w:val="0"/>
              <w:snapToGrid w:val="0"/>
              <w:spacing w:after="0"/>
              <w:jc w:val="center"/>
              <w:rPr>
                <w:rFonts w:ascii="Times New Roman" w:eastAsia="Times New Roman" w:hAnsi="Times New Roman" w:cs="Times New Roman"/>
                <w:color w:val="auto"/>
                <w:kern w:val="0"/>
                <w:sz w:val="24"/>
                <w:szCs w:val="24"/>
                <w:lang w:eastAsia="ar-SA"/>
              </w:rPr>
            </w:pPr>
          </w:p>
        </w:tc>
        <w:tc>
          <w:tcPr>
            <w:tcW w:w="1516" w:type="dxa"/>
            <w:vMerge/>
            <w:tcBorders>
              <w:top w:val="single" w:sz="4" w:space="0" w:color="000000"/>
              <w:left w:val="single" w:sz="4" w:space="0" w:color="000000"/>
              <w:bottom w:val="single" w:sz="4" w:space="0" w:color="000000"/>
            </w:tcBorders>
            <w:shd w:val="clear" w:color="auto" w:fill="auto"/>
            <w:vAlign w:val="center"/>
          </w:tcPr>
          <w:p w:rsidR="009727EF" w:rsidRPr="00BD3922" w:rsidRDefault="009727EF" w:rsidP="00BD3922">
            <w:pPr>
              <w:tabs>
                <w:tab w:val="num" w:pos="142"/>
              </w:tabs>
              <w:suppressAutoHyphens w:val="0"/>
              <w:snapToGrid w:val="0"/>
              <w:spacing w:after="0"/>
              <w:jc w:val="center"/>
              <w:rPr>
                <w:rFonts w:ascii="Times New Roman" w:eastAsia="Times New Roman" w:hAnsi="Times New Roman" w:cs="Times New Roman"/>
                <w:color w:val="auto"/>
                <w:kern w:val="0"/>
                <w:sz w:val="24"/>
                <w:szCs w:val="24"/>
                <w:lang w:eastAsia="ar-SA"/>
              </w:rPr>
            </w:pPr>
          </w:p>
        </w:tc>
        <w:tc>
          <w:tcPr>
            <w:tcW w:w="2409" w:type="dxa"/>
            <w:tcBorders>
              <w:top w:val="single" w:sz="4" w:space="0" w:color="000000"/>
              <w:left w:val="single" w:sz="4" w:space="0" w:color="000000"/>
              <w:bottom w:val="single" w:sz="4" w:space="0" w:color="000000"/>
            </w:tcBorders>
            <w:shd w:val="clear" w:color="auto" w:fill="auto"/>
            <w:vAlign w:val="center"/>
          </w:tcPr>
          <w:p w:rsidR="009727EF" w:rsidRPr="00BD3922" w:rsidRDefault="009727EF" w:rsidP="00BD3922">
            <w:pPr>
              <w:tabs>
                <w:tab w:val="num" w:pos="142"/>
              </w:tabs>
              <w:suppressAutoHyphens w:val="0"/>
              <w:snapToGrid w:val="0"/>
              <w:spacing w:after="0"/>
              <w:jc w:val="center"/>
              <w:rPr>
                <w:rFonts w:ascii="Times New Roman" w:eastAsia="Times New Roman" w:hAnsi="Times New Roman" w:cs="Times New Roman"/>
                <w:b/>
                <w:color w:val="auto"/>
                <w:kern w:val="0"/>
                <w:sz w:val="24"/>
                <w:szCs w:val="24"/>
                <w:lang w:eastAsia="ar-SA"/>
              </w:rPr>
            </w:pPr>
            <w:r w:rsidRPr="00BD3922">
              <w:rPr>
                <w:rFonts w:ascii="Times New Roman" w:eastAsia="Times New Roman" w:hAnsi="Times New Roman" w:cs="Times New Roman"/>
                <w:b/>
                <w:color w:val="auto"/>
                <w:kern w:val="0"/>
                <w:sz w:val="24"/>
                <w:szCs w:val="24"/>
                <w:lang w:eastAsia="ar-SA"/>
              </w:rPr>
              <w:t>Требования к уровню квалификации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7EF" w:rsidRPr="00BD3922" w:rsidRDefault="009727EF" w:rsidP="00BD3922">
            <w:pPr>
              <w:tabs>
                <w:tab w:val="num" w:pos="142"/>
              </w:tabs>
              <w:suppressAutoHyphens w:val="0"/>
              <w:snapToGrid w:val="0"/>
              <w:spacing w:after="0"/>
              <w:jc w:val="center"/>
              <w:rPr>
                <w:rFonts w:ascii="Times New Roman" w:eastAsia="Times New Roman" w:hAnsi="Times New Roman" w:cs="Times New Roman"/>
                <w:b/>
                <w:color w:val="auto"/>
                <w:kern w:val="0"/>
                <w:sz w:val="24"/>
                <w:szCs w:val="24"/>
                <w:lang w:eastAsia="ar-SA"/>
              </w:rPr>
            </w:pPr>
            <w:r w:rsidRPr="00BD3922">
              <w:rPr>
                <w:rFonts w:ascii="Times New Roman" w:eastAsia="Times New Roman" w:hAnsi="Times New Roman" w:cs="Times New Roman"/>
                <w:b/>
                <w:color w:val="auto"/>
                <w:kern w:val="0"/>
                <w:sz w:val="24"/>
                <w:szCs w:val="24"/>
                <w:lang w:eastAsia="ar-SA"/>
              </w:rPr>
              <w:t>Фактический</w:t>
            </w:r>
          </w:p>
        </w:tc>
      </w:tr>
      <w:tr w:rsidR="009727EF" w:rsidRPr="00BD3922" w:rsidTr="00BD3922">
        <w:trPr>
          <w:gridBefore w:val="1"/>
          <w:wBefore w:w="141" w:type="dxa"/>
        </w:trPr>
        <w:tc>
          <w:tcPr>
            <w:tcW w:w="1702" w:type="dxa"/>
            <w:tcBorders>
              <w:top w:val="single" w:sz="4" w:space="0" w:color="000000"/>
              <w:left w:val="single" w:sz="4" w:space="0" w:color="000000"/>
              <w:bottom w:val="single" w:sz="4" w:space="0" w:color="000000"/>
            </w:tcBorders>
            <w:shd w:val="clear" w:color="auto" w:fill="auto"/>
          </w:tcPr>
          <w:p w:rsidR="00BD3922" w:rsidRDefault="009727EF" w:rsidP="00BD3922">
            <w:pPr>
              <w:tabs>
                <w:tab w:val="num" w:pos="142"/>
              </w:tabs>
              <w:suppressAutoHyphens w:val="0"/>
              <w:snapToGrid w:val="0"/>
              <w:spacing w:after="0"/>
              <w:ind w:right="-108"/>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Руководитель МБОУ СШ</w:t>
            </w:r>
          </w:p>
          <w:p w:rsidR="009727EF" w:rsidRPr="00BD3922" w:rsidRDefault="009727EF" w:rsidP="00BD3922">
            <w:pPr>
              <w:tabs>
                <w:tab w:val="num" w:pos="142"/>
              </w:tabs>
              <w:suppressAutoHyphens w:val="0"/>
              <w:snapToGrid w:val="0"/>
              <w:spacing w:after="0"/>
              <w:ind w:right="-108"/>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w:t>
            </w:r>
            <w:r w:rsidR="00D77F0D" w:rsidRPr="00BD3922">
              <w:rPr>
                <w:rFonts w:ascii="Times New Roman" w:eastAsia="Times New Roman" w:hAnsi="Times New Roman" w:cs="Times New Roman"/>
                <w:bCs/>
                <w:color w:val="auto"/>
                <w:kern w:val="0"/>
                <w:sz w:val="24"/>
                <w:szCs w:val="24"/>
                <w:lang w:eastAsia="ar-SA"/>
              </w:rPr>
              <w:t xml:space="preserve"> 73</w:t>
            </w:r>
          </w:p>
        </w:tc>
        <w:tc>
          <w:tcPr>
            <w:tcW w:w="2170" w:type="dxa"/>
            <w:tcBorders>
              <w:top w:val="single" w:sz="4" w:space="0" w:color="000000"/>
              <w:left w:val="single" w:sz="4" w:space="0" w:color="000000"/>
              <w:bottom w:val="single" w:sz="4" w:space="0" w:color="000000"/>
            </w:tcBorders>
            <w:shd w:val="clear" w:color="auto" w:fill="auto"/>
          </w:tcPr>
          <w:p w:rsidR="009727EF" w:rsidRPr="00BD3922" w:rsidRDefault="009727EF" w:rsidP="00BD3922">
            <w:pPr>
              <w:tabs>
                <w:tab w:val="num" w:pos="142"/>
              </w:tabs>
              <w:suppressAutoHyphens w:val="0"/>
              <w:snapToGrid w:val="0"/>
              <w:spacing w:after="0"/>
              <w:ind w:right="-108"/>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Обеспечивает системную    образовательную  и административно-хозяйственную  работу образовательной организации.</w:t>
            </w:r>
          </w:p>
        </w:tc>
        <w:tc>
          <w:tcPr>
            <w:tcW w:w="1516" w:type="dxa"/>
            <w:tcBorders>
              <w:top w:val="single" w:sz="4" w:space="0" w:color="000000"/>
              <w:left w:val="single" w:sz="4" w:space="0" w:color="000000"/>
              <w:bottom w:val="single" w:sz="4" w:space="0" w:color="000000"/>
            </w:tcBorders>
            <w:shd w:val="clear" w:color="auto" w:fill="auto"/>
          </w:tcPr>
          <w:p w:rsidR="009727EF" w:rsidRPr="00BD3922" w:rsidRDefault="009727EF"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0/1</w:t>
            </w:r>
          </w:p>
        </w:tc>
        <w:tc>
          <w:tcPr>
            <w:tcW w:w="2409" w:type="dxa"/>
            <w:tcBorders>
              <w:top w:val="single" w:sz="4" w:space="0" w:color="000000"/>
              <w:left w:val="single" w:sz="4" w:space="0" w:color="000000"/>
              <w:bottom w:val="single" w:sz="4" w:space="0" w:color="000000"/>
            </w:tcBorders>
            <w:shd w:val="clear" w:color="auto" w:fill="auto"/>
          </w:tcPr>
          <w:p w:rsidR="00D8779E" w:rsidRPr="00D8779E" w:rsidRDefault="00D8779E" w:rsidP="00D8779E">
            <w:pPr>
              <w:pStyle w:val="ad"/>
              <w:spacing w:after="0"/>
              <w:ind w:firstLine="454"/>
              <w:rPr>
                <w:color w:val="000000"/>
                <w:sz w:val="24"/>
                <w:szCs w:val="24"/>
                <w:lang w:eastAsia="ru-RU"/>
              </w:rPr>
            </w:pPr>
            <w:r w:rsidRPr="00D8779E">
              <w:rPr>
                <w:rStyle w:val="1417"/>
                <w:bCs/>
                <w:color w:val="000000"/>
                <w:sz w:val="24"/>
                <w:szCs w:val="24"/>
              </w:rPr>
              <w:t>высшее профессиональное образование и дополнительное профессиональное образование в области менеджмента и экономики и стаж работы на педагогических или руководящих должностях не менее 5 лет.</w:t>
            </w:r>
          </w:p>
          <w:p w:rsidR="009727EF" w:rsidRPr="00BD3922" w:rsidRDefault="009727EF" w:rsidP="002116A8">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727EF" w:rsidRPr="00BD3922" w:rsidRDefault="006C2E1F"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 xml:space="preserve">Соответствует </w:t>
            </w:r>
          </w:p>
        </w:tc>
      </w:tr>
      <w:tr w:rsidR="009727EF" w:rsidRPr="00BD3922" w:rsidTr="00BD3922">
        <w:trPr>
          <w:gridBefore w:val="1"/>
          <w:wBefore w:w="141" w:type="dxa"/>
        </w:trPr>
        <w:tc>
          <w:tcPr>
            <w:tcW w:w="1702" w:type="dxa"/>
            <w:tcBorders>
              <w:top w:val="single" w:sz="4" w:space="0" w:color="000000"/>
              <w:left w:val="single" w:sz="4" w:space="0" w:color="000000"/>
              <w:bottom w:val="single" w:sz="4" w:space="0" w:color="000000"/>
            </w:tcBorders>
            <w:shd w:val="clear" w:color="auto" w:fill="auto"/>
          </w:tcPr>
          <w:p w:rsidR="009727EF" w:rsidRPr="00BD3922" w:rsidRDefault="009727EF"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Заместитель руководителя</w:t>
            </w:r>
          </w:p>
        </w:tc>
        <w:tc>
          <w:tcPr>
            <w:tcW w:w="2170" w:type="dxa"/>
            <w:tcBorders>
              <w:top w:val="single" w:sz="4" w:space="0" w:color="000000"/>
              <w:left w:val="single" w:sz="4" w:space="0" w:color="000000"/>
              <w:bottom w:val="single" w:sz="4" w:space="0" w:color="000000"/>
            </w:tcBorders>
            <w:shd w:val="clear" w:color="auto" w:fill="auto"/>
          </w:tcPr>
          <w:p w:rsidR="009727EF" w:rsidRPr="00BD3922" w:rsidRDefault="009727EF" w:rsidP="00BD3922">
            <w:pPr>
              <w:tabs>
                <w:tab w:val="num" w:pos="142"/>
              </w:tabs>
              <w:suppressAutoHyphens w:val="0"/>
              <w:snapToGrid w:val="0"/>
              <w:spacing w:after="0"/>
              <w:ind w:right="-108"/>
              <w:rPr>
                <w:rFonts w:ascii="Times New Roman" w:eastAsia="Times New Roman" w:hAnsi="Times New Roman" w:cs="Times New Roman"/>
                <w:bCs/>
                <w:color w:val="FF0000"/>
                <w:kern w:val="0"/>
                <w:sz w:val="24"/>
                <w:szCs w:val="24"/>
                <w:lang w:eastAsia="ar-SA"/>
              </w:rPr>
            </w:pPr>
            <w:r w:rsidRPr="00BD3922">
              <w:rPr>
                <w:rFonts w:ascii="Times New Roman" w:eastAsia="Times New Roman" w:hAnsi="Times New Roman" w:cs="Times New Roman"/>
                <w:bCs/>
                <w:color w:val="auto"/>
                <w:kern w:val="0"/>
                <w:sz w:val="24"/>
                <w:szCs w:val="24"/>
                <w:lang w:eastAsia="ar-SA"/>
              </w:rPr>
              <w:t>Координирует работу преподавателей, воспитателей, разработку учебно-</w:t>
            </w:r>
            <w:r w:rsidRPr="00BD3922">
              <w:rPr>
                <w:rFonts w:ascii="Times New Roman" w:eastAsia="Times New Roman" w:hAnsi="Times New Roman" w:cs="Times New Roman"/>
                <w:bCs/>
                <w:color w:val="auto"/>
                <w:kern w:val="0"/>
                <w:sz w:val="24"/>
                <w:szCs w:val="24"/>
                <w:lang w:eastAsia="ar-SA"/>
              </w:rPr>
              <w:lastRenderedPageBreak/>
              <w:t>методической и иной документации. Обеспечивает  совершенствование методоворганизации образовательных отношений. Осуществляет контроль за качеством образовательных отношений.</w:t>
            </w:r>
          </w:p>
        </w:tc>
        <w:tc>
          <w:tcPr>
            <w:tcW w:w="1516" w:type="dxa"/>
            <w:tcBorders>
              <w:top w:val="single" w:sz="4" w:space="0" w:color="000000"/>
              <w:left w:val="single" w:sz="4" w:space="0" w:color="000000"/>
              <w:bottom w:val="single" w:sz="4" w:space="0" w:color="000000"/>
            </w:tcBorders>
            <w:shd w:val="clear" w:color="auto" w:fill="auto"/>
          </w:tcPr>
          <w:p w:rsidR="009727EF" w:rsidRPr="00BD3922" w:rsidRDefault="009727EF"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lastRenderedPageBreak/>
              <w:t>0/</w:t>
            </w:r>
            <w:r w:rsidR="00D91E33">
              <w:rPr>
                <w:rFonts w:ascii="Times New Roman" w:eastAsia="Times New Roman" w:hAnsi="Times New Roman" w:cs="Times New Roman"/>
                <w:bCs/>
                <w:color w:val="auto"/>
                <w:kern w:val="0"/>
                <w:sz w:val="24"/>
                <w:szCs w:val="24"/>
                <w:lang w:eastAsia="ar-SA"/>
              </w:rPr>
              <w:t>3</w:t>
            </w:r>
          </w:p>
        </w:tc>
        <w:tc>
          <w:tcPr>
            <w:tcW w:w="2409" w:type="dxa"/>
            <w:tcBorders>
              <w:top w:val="single" w:sz="4" w:space="0" w:color="000000"/>
              <w:left w:val="single" w:sz="4" w:space="0" w:color="000000"/>
              <w:bottom w:val="single" w:sz="4" w:space="0" w:color="000000"/>
            </w:tcBorders>
            <w:shd w:val="clear" w:color="auto" w:fill="auto"/>
          </w:tcPr>
          <w:p w:rsidR="00D8779E" w:rsidRPr="00C224BB" w:rsidRDefault="00D8779E" w:rsidP="00D8779E">
            <w:pPr>
              <w:pStyle w:val="ad"/>
              <w:spacing w:after="0"/>
              <w:ind w:firstLine="454"/>
              <w:rPr>
                <w:rFonts w:ascii="Times New Roman" w:hAnsi="Times New Roman"/>
                <w:color w:val="000000"/>
              </w:rPr>
            </w:pPr>
            <w:r w:rsidRPr="00C224BB">
              <w:rPr>
                <w:rStyle w:val="1417"/>
                <w:bCs/>
                <w:color w:val="000000"/>
              </w:rPr>
              <w:t xml:space="preserve">высшее профессиональное образование и дополнительное профессиональное образование в области </w:t>
            </w:r>
            <w:r w:rsidRPr="00C224BB">
              <w:rPr>
                <w:rStyle w:val="1417"/>
                <w:bCs/>
                <w:color w:val="000000"/>
              </w:rPr>
              <w:lastRenderedPageBreak/>
              <w:t>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BE504E" w:rsidRPr="00BD3922" w:rsidRDefault="00BE504E"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E504E" w:rsidRPr="00BD3922" w:rsidRDefault="006C2E1F"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r>
              <w:rPr>
                <w:rFonts w:ascii="Times New Roman" w:eastAsia="Times New Roman" w:hAnsi="Times New Roman" w:cs="Times New Roman"/>
                <w:bCs/>
                <w:color w:val="auto"/>
                <w:kern w:val="0"/>
                <w:sz w:val="24"/>
                <w:szCs w:val="24"/>
                <w:lang w:eastAsia="ar-SA"/>
              </w:rPr>
              <w:lastRenderedPageBreak/>
              <w:t>Соответствует</w:t>
            </w:r>
          </w:p>
        </w:tc>
      </w:tr>
      <w:tr w:rsidR="009727EF" w:rsidRPr="00BD3922" w:rsidTr="00BD3922">
        <w:trPr>
          <w:gridBefore w:val="1"/>
          <w:wBefore w:w="141" w:type="dxa"/>
        </w:trPr>
        <w:tc>
          <w:tcPr>
            <w:tcW w:w="1702" w:type="dxa"/>
            <w:tcBorders>
              <w:top w:val="single" w:sz="4" w:space="0" w:color="000000"/>
              <w:left w:val="single" w:sz="4" w:space="0" w:color="000000"/>
              <w:bottom w:val="single" w:sz="4" w:space="0" w:color="000000"/>
            </w:tcBorders>
            <w:shd w:val="clear" w:color="auto" w:fill="auto"/>
          </w:tcPr>
          <w:p w:rsidR="009727EF" w:rsidRPr="00BD3922" w:rsidRDefault="009727EF"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Учитель</w:t>
            </w:r>
          </w:p>
        </w:tc>
        <w:tc>
          <w:tcPr>
            <w:tcW w:w="2170" w:type="dxa"/>
            <w:tcBorders>
              <w:top w:val="single" w:sz="4" w:space="0" w:color="000000"/>
              <w:left w:val="single" w:sz="4" w:space="0" w:color="000000"/>
              <w:bottom w:val="single" w:sz="4" w:space="0" w:color="000000"/>
            </w:tcBorders>
            <w:shd w:val="clear" w:color="auto" w:fill="auto"/>
          </w:tcPr>
          <w:p w:rsidR="009727EF" w:rsidRPr="00BD3922" w:rsidRDefault="009727EF"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r w:rsidRPr="00BD3922">
              <w:rPr>
                <w:rFonts w:ascii="Times New Roman" w:eastAsia="Times New Roman" w:hAnsi="Times New Roman" w:cs="Times New Roman"/>
                <w:bCs/>
                <w:color w:val="auto"/>
                <w:kern w:val="0"/>
                <w:sz w:val="24"/>
                <w:szCs w:val="24"/>
                <w:lang w:eastAsia="ar-SA"/>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16" w:type="dxa"/>
            <w:tcBorders>
              <w:top w:val="single" w:sz="4" w:space="0" w:color="000000"/>
              <w:left w:val="single" w:sz="4" w:space="0" w:color="000000"/>
              <w:bottom w:val="single" w:sz="4" w:space="0" w:color="000000"/>
            </w:tcBorders>
            <w:shd w:val="clear" w:color="auto" w:fill="auto"/>
          </w:tcPr>
          <w:p w:rsidR="009727EF" w:rsidRPr="00BD3922" w:rsidRDefault="009727EF" w:rsidP="00B41A90">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0/1</w:t>
            </w:r>
            <w:r w:rsidR="00B41A90">
              <w:rPr>
                <w:rFonts w:ascii="Times New Roman" w:eastAsia="Times New Roman" w:hAnsi="Times New Roman" w:cs="Times New Roman"/>
                <w:bCs/>
                <w:color w:val="auto"/>
                <w:kern w:val="0"/>
                <w:sz w:val="24"/>
                <w:szCs w:val="24"/>
                <w:lang w:eastAsia="ar-SA"/>
              </w:rPr>
              <w:t>9</w:t>
            </w:r>
          </w:p>
        </w:tc>
        <w:tc>
          <w:tcPr>
            <w:tcW w:w="2409" w:type="dxa"/>
            <w:tcBorders>
              <w:top w:val="single" w:sz="4" w:space="0" w:color="000000"/>
              <w:left w:val="single" w:sz="4" w:space="0" w:color="000000"/>
              <w:bottom w:val="single" w:sz="4" w:space="0" w:color="000000"/>
            </w:tcBorders>
            <w:shd w:val="clear" w:color="auto" w:fill="auto"/>
          </w:tcPr>
          <w:p w:rsidR="003E07F4" w:rsidRPr="00BD3922" w:rsidRDefault="006C2E1F" w:rsidP="00BD3922">
            <w:pPr>
              <w:tabs>
                <w:tab w:val="num" w:pos="142"/>
              </w:tabs>
              <w:suppressAutoHyphens w:val="0"/>
              <w:snapToGrid w:val="0"/>
              <w:spacing w:after="0"/>
              <w:rPr>
                <w:rFonts w:ascii="Times New Roman" w:eastAsia="Times New Roman" w:hAnsi="Times New Roman" w:cs="Times New Roman"/>
                <w:bCs/>
                <w:color w:val="auto"/>
                <w:kern w:val="0"/>
                <w:sz w:val="24"/>
                <w:szCs w:val="24"/>
                <w:shd w:val="clear" w:color="auto" w:fill="FFFF00"/>
                <w:lang w:eastAsia="ar-SA"/>
              </w:rPr>
            </w:pPr>
            <w:r w:rsidRPr="00C224BB">
              <w:rPr>
                <w:rStyle w:val="1417"/>
                <w:bCs/>
                <w:color w:val="000000"/>
              </w:rPr>
              <w:t>высшее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r w:rsidRPr="00BD3922">
              <w:rPr>
                <w:rFonts w:ascii="Times New Roman" w:eastAsia="Times New Roman" w:hAnsi="Times New Roman" w:cs="Times New Roman"/>
                <w:bCs/>
                <w:color w:val="auto"/>
                <w:kern w:val="0"/>
                <w:sz w:val="24"/>
                <w:szCs w:val="24"/>
                <w:shd w:val="clear" w:color="auto" w:fill="FFFF00"/>
                <w:lang w:eastAsia="ar-SA"/>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727EF" w:rsidRPr="00BD3922" w:rsidRDefault="006C2E1F" w:rsidP="00BD3922">
            <w:pPr>
              <w:tabs>
                <w:tab w:val="num" w:pos="142"/>
              </w:tabs>
              <w:suppressAutoHyphens w:val="0"/>
              <w:spacing w:after="0"/>
              <w:rPr>
                <w:rFonts w:ascii="Times New Roman" w:eastAsia="Times New Roman" w:hAnsi="Times New Roman" w:cs="Times New Roman"/>
                <w:bCs/>
                <w:color w:val="FF0000"/>
                <w:kern w:val="0"/>
                <w:sz w:val="24"/>
                <w:szCs w:val="24"/>
                <w:lang w:eastAsia="ar-SA"/>
              </w:rPr>
            </w:pPr>
            <w:r>
              <w:rPr>
                <w:rFonts w:ascii="Times New Roman" w:eastAsia="Times New Roman" w:hAnsi="Times New Roman" w:cs="Times New Roman"/>
                <w:bCs/>
                <w:color w:val="auto"/>
                <w:kern w:val="0"/>
                <w:sz w:val="24"/>
                <w:szCs w:val="24"/>
                <w:lang w:eastAsia="ar-SA"/>
              </w:rPr>
              <w:t>Соответствует</w:t>
            </w:r>
          </w:p>
        </w:tc>
      </w:tr>
      <w:tr w:rsidR="009727EF" w:rsidRPr="00BD3922" w:rsidTr="006C2E1F">
        <w:trPr>
          <w:gridBefore w:val="1"/>
          <w:wBefore w:w="141" w:type="dxa"/>
          <w:trHeight w:val="1124"/>
        </w:trPr>
        <w:tc>
          <w:tcPr>
            <w:tcW w:w="1702" w:type="dxa"/>
            <w:tcBorders>
              <w:top w:val="single" w:sz="4" w:space="0" w:color="000000"/>
              <w:left w:val="single" w:sz="4" w:space="0" w:color="000000"/>
              <w:bottom w:val="single" w:sz="4" w:space="0" w:color="000000"/>
            </w:tcBorders>
            <w:shd w:val="clear" w:color="auto" w:fill="auto"/>
          </w:tcPr>
          <w:p w:rsidR="009727EF" w:rsidRPr="00BD3922" w:rsidRDefault="009727EF"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Педагог-организатор</w:t>
            </w:r>
          </w:p>
        </w:tc>
        <w:tc>
          <w:tcPr>
            <w:tcW w:w="2170" w:type="dxa"/>
            <w:tcBorders>
              <w:top w:val="single" w:sz="4" w:space="0" w:color="000000"/>
              <w:left w:val="single" w:sz="4" w:space="0" w:color="000000"/>
              <w:bottom w:val="single" w:sz="4" w:space="0" w:color="000000"/>
            </w:tcBorders>
            <w:shd w:val="clear" w:color="auto" w:fill="auto"/>
          </w:tcPr>
          <w:p w:rsidR="009727EF" w:rsidRPr="00BD3922" w:rsidRDefault="009727EF" w:rsidP="00BD3922">
            <w:pPr>
              <w:tabs>
                <w:tab w:val="num" w:pos="142"/>
              </w:tabs>
              <w:suppressAutoHyphens w:val="0"/>
              <w:snapToGrid w:val="0"/>
              <w:spacing w:after="0"/>
              <w:ind w:right="-108"/>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w:t>
            </w:r>
            <w:r w:rsidRPr="00BD3922">
              <w:rPr>
                <w:rFonts w:ascii="Times New Roman" w:eastAsia="Times New Roman" w:hAnsi="Times New Roman" w:cs="Times New Roman"/>
                <w:bCs/>
                <w:color w:val="auto"/>
                <w:kern w:val="0"/>
                <w:sz w:val="24"/>
                <w:szCs w:val="24"/>
                <w:lang w:eastAsia="ar-SA"/>
              </w:rPr>
              <w:lastRenderedPageBreak/>
              <w:t>деятельность обучающихся и взрослых.</w:t>
            </w:r>
          </w:p>
        </w:tc>
        <w:tc>
          <w:tcPr>
            <w:tcW w:w="1516" w:type="dxa"/>
            <w:tcBorders>
              <w:top w:val="single" w:sz="4" w:space="0" w:color="000000"/>
              <w:left w:val="single" w:sz="4" w:space="0" w:color="000000"/>
              <w:bottom w:val="single" w:sz="4" w:space="0" w:color="000000"/>
            </w:tcBorders>
            <w:shd w:val="clear" w:color="auto" w:fill="auto"/>
          </w:tcPr>
          <w:p w:rsidR="009727EF" w:rsidRPr="00BD3922" w:rsidRDefault="00BC30B5"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lastRenderedPageBreak/>
              <w:t>0/</w:t>
            </w:r>
            <w:r w:rsidR="00D91E33">
              <w:rPr>
                <w:rFonts w:ascii="Times New Roman" w:eastAsia="Times New Roman" w:hAnsi="Times New Roman" w:cs="Times New Roman"/>
                <w:bCs/>
                <w:color w:val="auto"/>
                <w:kern w:val="0"/>
                <w:sz w:val="24"/>
                <w:szCs w:val="24"/>
                <w:lang w:eastAsia="ar-SA"/>
              </w:rPr>
              <w:t>1</w:t>
            </w:r>
          </w:p>
        </w:tc>
        <w:tc>
          <w:tcPr>
            <w:tcW w:w="2409" w:type="dxa"/>
            <w:tcBorders>
              <w:top w:val="single" w:sz="4" w:space="0" w:color="000000"/>
              <w:left w:val="single" w:sz="4" w:space="0" w:color="000000"/>
              <w:bottom w:val="single" w:sz="4" w:space="0" w:color="000000"/>
            </w:tcBorders>
            <w:shd w:val="clear" w:color="auto" w:fill="auto"/>
          </w:tcPr>
          <w:p w:rsidR="006C2E1F" w:rsidRDefault="006C2E1F" w:rsidP="006C2E1F">
            <w:pPr>
              <w:pStyle w:val="ad"/>
              <w:spacing w:after="0"/>
              <w:rPr>
                <w:rFonts w:ascii="Times New Roman" w:eastAsia="Times New Roman" w:hAnsi="Times New Roman"/>
                <w:bCs/>
                <w:kern w:val="0"/>
                <w:lang w:eastAsia="ar-SA"/>
              </w:rPr>
            </w:pPr>
            <w:r w:rsidRPr="00BD3922">
              <w:rPr>
                <w:rFonts w:ascii="Times New Roman" w:eastAsia="Times New Roman" w:hAnsi="Times New Roman"/>
                <w:bCs/>
                <w:color w:val="auto"/>
                <w:kern w:val="0"/>
                <w:sz w:val="24"/>
                <w:szCs w:val="24"/>
                <w:lang w:eastAsia="ar-SA"/>
              </w:rPr>
              <w:t>Высшее профессиональное образование</w:t>
            </w:r>
            <w:r>
              <w:rPr>
                <w:rFonts w:ascii="Times New Roman" w:eastAsia="Times New Roman" w:hAnsi="Times New Roman"/>
                <w:bCs/>
                <w:kern w:val="0"/>
                <w:lang w:eastAsia="ar-SA"/>
              </w:rPr>
              <w:t>,</w:t>
            </w:r>
          </w:p>
          <w:p w:rsidR="009727EF" w:rsidRPr="00BD3922" w:rsidRDefault="006C2E1F" w:rsidP="006C2E1F">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r w:rsidRPr="00BD3922">
              <w:rPr>
                <w:rFonts w:ascii="Times New Roman" w:eastAsia="Times New Roman" w:hAnsi="Times New Roman" w:cs="Times New Roman"/>
                <w:bCs/>
                <w:color w:val="auto"/>
                <w:kern w:val="0"/>
                <w:sz w:val="24"/>
                <w:szCs w:val="24"/>
                <w:lang w:eastAsia="ar-SA"/>
              </w:rPr>
              <w:t>без предъявления требований к стажу 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727EF" w:rsidRPr="00BD3922" w:rsidRDefault="006C2E1F"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r>
              <w:rPr>
                <w:rFonts w:ascii="Times New Roman" w:eastAsia="Times New Roman" w:hAnsi="Times New Roman" w:cs="Times New Roman"/>
                <w:bCs/>
                <w:color w:val="auto"/>
                <w:kern w:val="0"/>
                <w:sz w:val="24"/>
                <w:szCs w:val="24"/>
                <w:lang w:eastAsia="ar-SA"/>
              </w:rPr>
              <w:t>Соответствует</w:t>
            </w:r>
          </w:p>
        </w:tc>
      </w:tr>
      <w:tr w:rsidR="00BC30B5" w:rsidRPr="00BD3922" w:rsidTr="00BD3922">
        <w:trPr>
          <w:trHeight w:val="75"/>
        </w:trPr>
        <w:tc>
          <w:tcPr>
            <w:tcW w:w="1843" w:type="dxa"/>
            <w:gridSpan w:val="2"/>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Социальный педагог</w:t>
            </w:r>
          </w:p>
        </w:tc>
        <w:tc>
          <w:tcPr>
            <w:tcW w:w="2170"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r w:rsidRPr="00BD3922">
              <w:rPr>
                <w:rFonts w:ascii="Times New Roman" w:eastAsia="Times New Roman" w:hAnsi="Times New Roman" w:cs="Times New Roman"/>
                <w:bCs/>
                <w:color w:val="auto"/>
                <w:kern w:val="0"/>
                <w:sz w:val="24"/>
                <w:szCs w:val="24"/>
                <w:lang w:eastAsia="ar-SA"/>
              </w:rPr>
              <w:t>Осуществляет комплекс мероприятий по воспитанию, образованию, развитию и социальной защите личности в учреждениях, организацияхи по месту жительства обучающихся.</w:t>
            </w:r>
          </w:p>
        </w:tc>
        <w:tc>
          <w:tcPr>
            <w:tcW w:w="1516"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0/1</w:t>
            </w:r>
          </w:p>
        </w:tc>
        <w:tc>
          <w:tcPr>
            <w:tcW w:w="2409"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Высшее профессиональное образование «Московский государственный социальный университет», в области социальной работы без предъявления требований к стажу 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C30B5" w:rsidRPr="00BD3922" w:rsidRDefault="006C2E1F"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Соответствует</w:t>
            </w:r>
          </w:p>
        </w:tc>
      </w:tr>
      <w:tr w:rsidR="00BC30B5" w:rsidRPr="00BD3922" w:rsidTr="00BD3922">
        <w:tc>
          <w:tcPr>
            <w:tcW w:w="1843" w:type="dxa"/>
            <w:gridSpan w:val="2"/>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Педагог-психолог</w:t>
            </w:r>
          </w:p>
        </w:tc>
        <w:tc>
          <w:tcPr>
            <w:tcW w:w="2170"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516"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0/1</w:t>
            </w:r>
          </w:p>
        </w:tc>
        <w:tc>
          <w:tcPr>
            <w:tcW w:w="2409" w:type="dxa"/>
            <w:tcBorders>
              <w:top w:val="single" w:sz="4" w:space="0" w:color="000000"/>
              <w:left w:val="single" w:sz="4" w:space="0" w:color="000000"/>
              <w:bottom w:val="single" w:sz="4" w:space="0" w:color="000000"/>
            </w:tcBorders>
            <w:shd w:val="clear" w:color="auto" w:fill="auto"/>
          </w:tcPr>
          <w:p w:rsidR="00BC30B5" w:rsidRPr="006C2E1F" w:rsidRDefault="006C2E1F"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r w:rsidRPr="006C2E1F">
              <w:rPr>
                <w:rStyle w:val="1417"/>
                <w:bCs/>
                <w:color w:val="000000"/>
                <w:sz w:val="24"/>
                <w:szCs w:val="24"/>
              </w:rPr>
              <w:t>высшее профессиональное образование по направлению подготовки «Педагогика и психология» без предъявления требований к стажу 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C30B5" w:rsidRPr="00BD3922" w:rsidRDefault="006C2E1F"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r>
              <w:rPr>
                <w:rFonts w:ascii="Times New Roman" w:eastAsia="Times New Roman" w:hAnsi="Times New Roman" w:cs="Times New Roman"/>
                <w:bCs/>
                <w:color w:val="auto"/>
                <w:kern w:val="0"/>
                <w:sz w:val="24"/>
                <w:szCs w:val="24"/>
                <w:lang w:eastAsia="ar-SA"/>
              </w:rPr>
              <w:t>Соответствует</w:t>
            </w:r>
            <w:r w:rsidR="00BC30B5" w:rsidRPr="00BD3922">
              <w:rPr>
                <w:rFonts w:ascii="Times New Roman" w:eastAsia="Times New Roman" w:hAnsi="Times New Roman" w:cs="Times New Roman"/>
                <w:bCs/>
                <w:color w:val="auto"/>
                <w:kern w:val="0"/>
                <w:sz w:val="24"/>
                <w:szCs w:val="24"/>
                <w:lang w:eastAsia="ar-SA"/>
              </w:rPr>
              <w:t>.</w:t>
            </w:r>
          </w:p>
        </w:tc>
      </w:tr>
      <w:tr w:rsidR="00BC30B5" w:rsidRPr="00BD3922" w:rsidTr="00BD3922">
        <w:tc>
          <w:tcPr>
            <w:tcW w:w="1843" w:type="dxa"/>
            <w:gridSpan w:val="2"/>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ind w:right="-46"/>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Педагог дополнительного образования</w:t>
            </w:r>
          </w:p>
        </w:tc>
        <w:tc>
          <w:tcPr>
            <w:tcW w:w="2170"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ind w:right="-64"/>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516"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0/</w:t>
            </w:r>
            <w:r w:rsidR="00B41A90">
              <w:rPr>
                <w:rFonts w:ascii="Times New Roman" w:eastAsia="Times New Roman" w:hAnsi="Times New Roman" w:cs="Times New Roman"/>
                <w:bCs/>
                <w:color w:val="auto"/>
                <w:kern w:val="0"/>
                <w:sz w:val="24"/>
                <w:szCs w:val="24"/>
                <w:lang w:eastAsia="ar-SA"/>
              </w:rPr>
              <w:t>2</w:t>
            </w:r>
          </w:p>
        </w:tc>
        <w:tc>
          <w:tcPr>
            <w:tcW w:w="2409" w:type="dxa"/>
            <w:tcBorders>
              <w:top w:val="single" w:sz="4" w:space="0" w:color="000000"/>
              <w:left w:val="single" w:sz="4" w:space="0" w:color="000000"/>
              <w:bottom w:val="single" w:sz="4" w:space="0" w:color="000000"/>
            </w:tcBorders>
            <w:shd w:val="clear" w:color="auto" w:fill="auto"/>
          </w:tcPr>
          <w:p w:rsidR="00BC30B5" w:rsidRPr="00BD3922" w:rsidRDefault="006C2E1F"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r w:rsidRPr="00BD3922">
              <w:rPr>
                <w:rFonts w:ascii="Times New Roman" w:eastAsia="Times New Roman" w:hAnsi="Times New Roman" w:cs="Times New Roman"/>
                <w:bCs/>
                <w:color w:val="auto"/>
                <w:kern w:val="0"/>
                <w:sz w:val="24"/>
                <w:szCs w:val="24"/>
                <w:lang w:eastAsia="ar-SA"/>
              </w:rPr>
              <w:t xml:space="preserve">Высшее профессиональное </w:t>
            </w:r>
            <w:r>
              <w:rPr>
                <w:rFonts w:ascii="Times New Roman" w:eastAsia="Times New Roman" w:hAnsi="Times New Roman" w:cs="Times New Roman"/>
                <w:bCs/>
                <w:kern w:val="0"/>
                <w:lang w:eastAsia="ar-SA"/>
              </w:rPr>
              <w:t xml:space="preserve">образование </w:t>
            </w:r>
            <w:r w:rsidRPr="00BD3922">
              <w:rPr>
                <w:rFonts w:ascii="Times New Roman" w:eastAsia="Times New Roman" w:hAnsi="Times New Roman" w:cs="Times New Roman"/>
                <w:bCs/>
                <w:color w:val="auto"/>
                <w:kern w:val="0"/>
                <w:sz w:val="24"/>
                <w:szCs w:val="24"/>
                <w:lang w:eastAsia="ar-SA"/>
              </w:rPr>
              <w:t>,</w:t>
            </w:r>
            <w:r>
              <w:rPr>
                <w:rFonts w:ascii="Times New Roman" w:eastAsia="Times New Roman" w:hAnsi="Times New Roman" w:cs="Times New Roman"/>
                <w:bCs/>
                <w:color w:val="auto"/>
                <w:kern w:val="0"/>
                <w:sz w:val="24"/>
                <w:szCs w:val="24"/>
                <w:lang w:eastAsia="ar-SA"/>
              </w:rPr>
              <w:t xml:space="preserve"> </w:t>
            </w:r>
            <w:r w:rsidRPr="00BD3922">
              <w:rPr>
                <w:rFonts w:ascii="Times New Roman" w:eastAsia="Times New Roman" w:hAnsi="Times New Roman" w:cs="Times New Roman"/>
                <w:bCs/>
                <w:color w:val="auto"/>
                <w:kern w:val="0"/>
                <w:sz w:val="24"/>
                <w:szCs w:val="24"/>
                <w:lang w:eastAsia="ar-SA"/>
              </w:rPr>
              <w:t>без предъявления требований к стажу 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C30B5" w:rsidRPr="00BD3922" w:rsidRDefault="006C2E1F"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r>
              <w:rPr>
                <w:rFonts w:ascii="Times New Roman" w:eastAsia="Times New Roman" w:hAnsi="Times New Roman" w:cs="Times New Roman"/>
                <w:bCs/>
                <w:color w:val="auto"/>
                <w:kern w:val="0"/>
                <w:sz w:val="24"/>
                <w:szCs w:val="24"/>
                <w:lang w:eastAsia="ar-SA"/>
              </w:rPr>
              <w:t>Соответствует</w:t>
            </w:r>
          </w:p>
        </w:tc>
      </w:tr>
      <w:tr w:rsidR="00BC30B5" w:rsidRPr="00BD3922" w:rsidTr="00BD3922">
        <w:tc>
          <w:tcPr>
            <w:tcW w:w="1843" w:type="dxa"/>
            <w:gridSpan w:val="2"/>
            <w:tcBorders>
              <w:top w:val="single" w:sz="4" w:space="0" w:color="000000"/>
              <w:left w:val="single" w:sz="4" w:space="0" w:color="000000"/>
              <w:bottom w:val="single" w:sz="4" w:space="0" w:color="000000"/>
            </w:tcBorders>
            <w:shd w:val="clear" w:color="auto" w:fill="auto"/>
          </w:tcPr>
          <w:p w:rsidR="00BC30B5" w:rsidRPr="00BD3922" w:rsidRDefault="00D91E33" w:rsidP="00BD3922">
            <w:pPr>
              <w:shd w:val="clear" w:color="auto" w:fill="FFFFFF"/>
              <w:tabs>
                <w:tab w:val="num" w:pos="142"/>
              </w:tabs>
              <w:suppressAutoHyphens w:val="0"/>
              <w:snapToGrid w:val="0"/>
              <w:spacing w:after="0"/>
              <w:ind w:right="-188"/>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педагог -б</w:t>
            </w:r>
            <w:r w:rsidR="00773365" w:rsidRPr="00BD3922">
              <w:rPr>
                <w:rFonts w:ascii="Times New Roman" w:eastAsia="Times New Roman" w:hAnsi="Times New Roman" w:cs="Times New Roman"/>
                <w:bCs/>
                <w:color w:val="auto"/>
                <w:kern w:val="0"/>
                <w:sz w:val="24"/>
                <w:szCs w:val="24"/>
                <w:lang w:eastAsia="ar-SA"/>
              </w:rPr>
              <w:t>иблиотекарь</w:t>
            </w:r>
          </w:p>
        </w:tc>
        <w:tc>
          <w:tcPr>
            <w:tcW w:w="2170"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ind w:right="-108"/>
              <w:rPr>
                <w:rFonts w:ascii="Times New Roman" w:eastAsia="Times New Roman" w:hAnsi="Times New Roman" w:cs="Times New Roman"/>
                <w:bCs/>
                <w:color w:val="FF0000"/>
                <w:kern w:val="0"/>
                <w:sz w:val="24"/>
                <w:szCs w:val="24"/>
                <w:lang w:eastAsia="ar-SA"/>
              </w:rPr>
            </w:pPr>
            <w:r w:rsidRPr="00BD3922">
              <w:rPr>
                <w:rFonts w:ascii="Times New Roman" w:eastAsia="Times New Roman" w:hAnsi="Times New Roman" w:cs="Times New Roman"/>
                <w:bCs/>
                <w:color w:val="auto"/>
                <w:kern w:val="0"/>
                <w:sz w:val="24"/>
                <w:szCs w:val="24"/>
                <w:lang w:eastAsia="ar-SA"/>
              </w:rPr>
              <w:t xml:space="preserve">Обеспечивает доступ обучающихся к информационным ресурсам, участвует в их духовно-нравственном воспитании, </w:t>
            </w:r>
            <w:r w:rsidRPr="00BD3922">
              <w:rPr>
                <w:rFonts w:ascii="Times New Roman" w:eastAsia="Times New Roman" w:hAnsi="Times New Roman" w:cs="Times New Roman"/>
                <w:bCs/>
                <w:color w:val="auto"/>
                <w:kern w:val="0"/>
                <w:sz w:val="24"/>
                <w:szCs w:val="24"/>
                <w:lang w:eastAsia="ar-SA"/>
              </w:rPr>
              <w:lastRenderedPageBreak/>
              <w:t>профориентации и социализации,  содействует формированию информационной компетентностиобучающихся</w:t>
            </w:r>
            <w:r w:rsidRPr="00BD3922">
              <w:rPr>
                <w:rFonts w:ascii="Times New Roman" w:eastAsia="Times New Roman" w:hAnsi="Times New Roman" w:cs="Times New Roman"/>
                <w:bCs/>
                <w:color w:val="FF0000"/>
                <w:kern w:val="0"/>
                <w:sz w:val="24"/>
                <w:szCs w:val="24"/>
                <w:lang w:eastAsia="ar-SA"/>
              </w:rPr>
              <w:t>.</w:t>
            </w:r>
          </w:p>
        </w:tc>
        <w:tc>
          <w:tcPr>
            <w:tcW w:w="1516"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lastRenderedPageBreak/>
              <w:t>0/1</w:t>
            </w:r>
          </w:p>
        </w:tc>
        <w:tc>
          <w:tcPr>
            <w:tcW w:w="2409" w:type="dxa"/>
            <w:tcBorders>
              <w:top w:val="single" w:sz="4" w:space="0" w:color="000000"/>
              <w:left w:val="single" w:sz="4" w:space="0" w:color="000000"/>
              <w:bottom w:val="single" w:sz="4" w:space="0" w:color="000000"/>
            </w:tcBorders>
            <w:shd w:val="clear" w:color="auto" w:fill="auto"/>
          </w:tcPr>
          <w:p w:rsidR="00BC30B5" w:rsidRPr="00BD3922" w:rsidRDefault="00773365"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r w:rsidRPr="00BD3922">
              <w:rPr>
                <w:rFonts w:ascii="Times New Roman" w:eastAsia="Times New Roman" w:hAnsi="Times New Roman" w:cs="Times New Roman"/>
                <w:bCs/>
                <w:color w:val="auto"/>
                <w:kern w:val="0"/>
                <w:sz w:val="24"/>
                <w:szCs w:val="24"/>
                <w:lang w:eastAsia="ar-SA"/>
              </w:rPr>
              <w:t>Высшее профессиональное образование «Федеральный образовательный университет », в области менеджмент организации,</w:t>
            </w:r>
            <w:r w:rsidR="00BD3922">
              <w:rPr>
                <w:rFonts w:ascii="Times New Roman" w:eastAsia="Times New Roman" w:hAnsi="Times New Roman" w:cs="Times New Roman"/>
                <w:bCs/>
                <w:color w:val="auto"/>
                <w:kern w:val="0"/>
                <w:sz w:val="24"/>
                <w:szCs w:val="24"/>
                <w:lang w:eastAsia="ar-SA"/>
              </w:rPr>
              <w:t xml:space="preserve"> </w:t>
            </w:r>
            <w:r w:rsidRPr="00BD3922">
              <w:rPr>
                <w:rFonts w:ascii="Times New Roman" w:eastAsia="Times New Roman" w:hAnsi="Times New Roman" w:cs="Times New Roman"/>
                <w:bCs/>
                <w:color w:val="auto"/>
                <w:kern w:val="0"/>
                <w:sz w:val="24"/>
                <w:szCs w:val="24"/>
                <w:lang w:eastAsia="ar-SA"/>
              </w:rPr>
              <w:t xml:space="preserve">без </w:t>
            </w:r>
            <w:r w:rsidRPr="00BD3922">
              <w:rPr>
                <w:rFonts w:ascii="Times New Roman" w:eastAsia="Times New Roman" w:hAnsi="Times New Roman" w:cs="Times New Roman"/>
                <w:bCs/>
                <w:color w:val="auto"/>
                <w:kern w:val="0"/>
                <w:sz w:val="24"/>
                <w:szCs w:val="24"/>
                <w:lang w:eastAsia="ar-SA"/>
              </w:rPr>
              <w:lastRenderedPageBreak/>
              <w:t>предъявления требований к стажу 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C30B5" w:rsidRPr="00BD3922" w:rsidRDefault="006C2E1F"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r>
              <w:rPr>
                <w:rFonts w:ascii="Times New Roman" w:eastAsia="Times New Roman" w:hAnsi="Times New Roman" w:cs="Times New Roman"/>
                <w:bCs/>
                <w:color w:val="auto"/>
                <w:kern w:val="0"/>
                <w:sz w:val="24"/>
                <w:szCs w:val="24"/>
                <w:lang w:eastAsia="ar-SA"/>
              </w:rPr>
              <w:lastRenderedPageBreak/>
              <w:t>Соответствует</w:t>
            </w:r>
          </w:p>
        </w:tc>
      </w:tr>
      <w:tr w:rsidR="00BC30B5" w:rsidRPr="00BD3922" w:rsidTr="00BD3922">
        <w:tc>
          <w:tcPr>
            <w:tcW w:w="1843" w:type="dxa"/>
            <w:gridSpan w:val="2"/>
            <w:tcBorders>
              <w:top w:val="single" w:sz="4" w:space="0" w:color="000000"/>
              <w:left w:val="single" w:sz="4" w:space="0" w:color="000000"/>
              <w:bottom w:val="single" w:sz="4" w:space="0" w:color="000000"/>
            </w:tcBorders>
            <w:shd w:val="clear" w:color="auto" w:fill="auto"/>
          </w:tcPr>
          <w:p w:rsidR="00BC30B5" w:rsidRPr="00BD3922" w:rsidRDefault="00BC30B5" w:rsidP="00BD3922">
            <w:pPr>
              <w:shd w:val="clear" w:color="auto" w:fill="FFFFFF"/>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Воспитатель ГПД</w:t>
            </w:r>
          </w:p>
        </w:tc>
        <w:tc>
          <w:tcPr>
            <w:tcW w:w="2170"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pacing w:before="100" w:beforeAutospacing="1" w:after="100" w:afterAutospacing="1"/>
              <w:rPr>
                <w:rFonts w:ascii="Times New Roman" w:eastAsia="Times New Roman" w:hAnsi="Times New Roman" w:cs="Times New Roman"/>
                <w:color w:val="auto"/>
                <w:kern w:val="0"/>
                <w:sz w:val="24"/>
                <w:szCs w:val="24"/>
                <w:lang w:eastAsia="ru-RU"/>
              </w:rPr>
            </w:pPr>
            <w:r w:rsidRPr="00BD3922">
              <w:rPr>
                <w:rFonts w:ascii="Times New Roman" w:eastAsia="Times New Roman" w:hAnsi="Times New Roman" w:cs="Times New Roman"/>
                <w:color w:val="auto"/>
                <w:kern w:val="0"/>
                <w:sz w:val="24"/>
                <w:szCs w:val="24"/>
                <w:lang w:eastAsia="ru-RU"/>
              </w:rPr>
              <w:t>Планирует и организует жизнедеятельность обучающихся во внеурочное время</w:t>
            </w:r>
          </w:p>
          <w:p w:rsidR="00BC30B5" w:rsidRPr="00BD3922" w:rsidRDefault="00BC30B5" w:rsidP="00BD3922">
            <w:pPr>
              <w:tabs>
                <w:tab w:val="num" w:pos="142"/>
              </w:tabs>
              <w:suppressAutoHyphens w:val="0"/>
              <w:spacing w:before="100" w:beforeAutospacing="1" w:after="100" w:afterAutospacing="1"/>
              <w:rPr>
                <w:rFonts w:ascii="Times New Roman" w:eastAsia="Times New Roman" w:hAnsi="Times New Roman" w:cs="Times New Roman"/>
                <w:bCs/>
                <w:color w:val="FF0000"/>
                <w:kern w:val="0"/>
                <w:sz w:val="24"/>
                <w:szCs w:val="24"/>
                <w:lang w:eastAsia="ar-SA"/>
              </w:rPr>
            </w:pPr>
          </w:p>
        </w:tc>
        <w:tc>
          <w:tcPr>
            <w:tcW w:w="1516"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0/</w:t>
            </w:r>
            <w:r w:rsidR="00B41A90">
              <w:rPr>
                <w:rFonts w:ascii="Times New Roman" w:eastAsia="Times New Roman" w:hAnsi="Times New Roman" w:cs="Times New Roman"/>
                <w:bCs/>
                <w:color w:val="auto"/>
                <w:kern w:val="0"/>
                <w:sz w:val="24"/>
                <w:szCs w:val="24"/>
                <w:lang w:eastAsia="ar-SA"/>
              </w:rPr>
              <w:t>2</w:t>
            </w:r>
          </w:p>
        </w:tc>
        <w:tc>
          <w:tcPr>
            <w:tcW w:w="2409" w:type="dxa"/>
            <w:tcBorders>
              <w:top w:val="single" w:sz="4" w:space="0" w:color="000000"/>
              <w:left w:val="single" w:sz="4" w:space="0" w:color="000000"/>
              <w:bottom w:val="single" w:sz="4" w:space="0" w:color="000000"/>
            </w:tcBorders>
            <w:shd w:val="clear" w:color="auto" w:fill="auto"/>
          </w:tcPr>
          <w:p w:rsidR="00BC30B5" w:rsidRDefault="00BC30B5" w:rsidP="00BD3922">
            <w:pPr>
              <w:tabs>
                <w:tab w:val="num" w:pos="142"/>
              </w:tabs>
              <w:suppressAutoHyphens w:val="0"/>
              <w:snapToGrid w:val="0"/>
              <w:spacing w:after="0"/>
              <w:rPr>
                <w:rFonts w:ascii="Times New Roman" w:eastAsia="Times New Roman" w:hAnsi="Times New Roman" w:cs="Times New Roman"/>
                <w:color w:val="auto"/>
                <w:spacing w:val="2"/>
                <w:kern w:val="0"/>
                <w:sz w:val="24"/>
                <w:szCs w:val="24"/>
                <w:lang w:eastAsia="ru-RU"/>
              </w:rPr>
            </w:pPr>
            <w:r w:rsidRPr="00BD3922">
              <w:rPr>
                <w:rFonts w:ascii="Times New Roman" w:eastAsia="Times New Roman" w:hAnsi="Times New Roman" w:cs="Times New Roman"/>
                <w:color w:val="auto"/>
                <w:kern w:val="0"/>
                <w:sz w:val="24"/>
                <w:szCs w:val="24"/>
                <w:lang w:eastAsia="ru-RU"/>
              </w:rPr>
              <w:t>высшее профессио</w:t>
            </w:r>
            <w:r w:rsidRPr="00BD3922">
              <w:rPr>
                <w:rFonts w:ascii="Times New Roman" w:eastAsia="Times New Roman" w:hAnsi="Times New Roman" w:cs="Times New Roman"/>
                <w:color w:val="auto"/>
                <w:spacing w:val="2"/>
                <w:kern w:val="0"/>
                <w:sz w:val="24"/>
                <w:szCs w:val="24"/>
                <w:lang w:eastAsia="ru-RU"/>
              </w:rPr>
              <w:t>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подготовки</w:t>
            </w:r>
            <w:r w:rsidR="008E0705" w:rsidRPr="00BD3922">
              <w:rPr>
                <w:rFonts w:ascii="Times New Roman" w:eastAsia="Times New Roman" w:hAnsi="Times New Roman" w:cs="Times New Roman"/>
                <w:color w:val="auto"/>
                <w:spacing w:val="2"/>
                <w:kern w:val="0"/>
                <w:sz w:val="24"/>
                <w:szCs w:val="24"/>
                <w:lang w:eastAsia="ru-RU"/>
              </w:rPr>
              <w:t>.</w:t>
            </w:r>
          </w:p>
          <w:p w:rsidR="00BD3922" w:rsidRPr="00BD3922" w:rsidRDefault="00BD3922"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C30B5" w:rsidRPr="00BD3922" w:rsidRDefault="006C2E1F"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r>
              <w:rPr>
                <w:rFonts w:ascii="Times New Roman" w:eastAsia="Times New Roman" w:hAnsi="Times New Roman" w:cs="Times New Roman"/>
                <w:bCs/>
                <w:color w:val="auto"/>
                <w:kern w:val="0"/>
                <w:sz w:val="24"/>
                <w:szCs w:val="24"/>
                <w:lang w:eastAsia="ar-SA"/>
              </w:rPr>
              <w:t xml:space="preserve">Соответствует </w:t>
            </w:r>
          </w:p>
        </w:tc>
      </w:tr>
      <w:tr w:rsidR="00BC30B5" w:rsidRPr="00BD3922" w:rsidTr="00BD3922">
        <w:tc>
          <w:tcPr>
            <w:tcW w:w="1843" w:type="dxa"/>
            <w:gridSpan w:val="2"/>
            <w:tcBorders>
              <w:top w:val="single" w:sz="4" w:space="0" w:color="000000"/>
              <w:left w:val="single" w:sz="4" w:space="0" w:color="000000"/>
              <w:bottom w:val="single" w:sz="4" w:space="0" w:color="000000"/>
            </w:tcBorders>
            <w:shd w:val="clear" w:color="auto" w:fill="auto"/>
          </w:tcPr>
          <w:p w:rsidR="00BC30B5" w:rsidRPr="00BD3922" w:rsidRDefault="006C2E1F" w:rsidP="00BD3922">
            <w:pPr>
              <w:shd w:val="clear" w:color="auto" w:fill="FFFFFF"/>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Учитель -</w:t>
            </w:r>
            <w:r w:rsidR="00BC30B5" w:rsidRPr="00BD3922">
              <w:rPr>
                <w:rFonts w:ascii="Times New Roman" w:eastAsia="Times New Roman" w:hAnsi="Times New Roman" w:cs="Times New Roman"/>
                <w:bCs/>
                <w:color w:val="auto"/>
                <w:kern w:val="0"/>
                <w:sz w:val="24"/>
                <w:szCs w:val="24"/>
                <w:lang w:eastAsia="ar-SA"/>
              </w:rPr>
              <w:t>Логопед</w:t>
            </w:r>
          </w:p>
        </w:tc>
        <w:tc>
          <w:tcPr>
            <w:tcW w:w="2170" w:type="dxa"/>
            <w:tcBorders>
              <w:top w:val="single" w:sz="4" w:space="0" w:color="000000"/>
              <w:left w:val="single" w:sz="4" w:space="0" w:color="000000"/>
              <w:bottom w:val="single" w:sz="4" w:space="0" w:color="000000"/>
            </w:tcBorders>
            <w:shd w:val="clear" w:color="auto" w:fill="auto"/>
          </w:tcPr>
          <w:p w:rsidR="00BC30B5" w:rsidRPr="00B00517" w:rsidRDefault="00B00517" w:rsidP="00BD3922">
            <w:pPr>
              <w:tabs>
                <w:tab w:val="num" w:pos="142"/>
              </w:tabs>
              <w:suppressAutoHyphens w:val="0"/>
              <w:spacing w:before="100" w:beforeAutospacing="1" w:after="100" w:afterAutospacing="1"/>
              <w:rPr>
                <w:rFonts w:ascii="Times New Roman" w:eastAsia="Times New Roman" w:hAnsi="Times New Roman" w:cs="Times New Roman"/>
                <w:color w:val="FF0000"/>
                <w:kern w:val="0"/>
                <w:sz w:val="24"/>
                <w:szCs w:val="24"/>
                <w:lang w:eastAsia="ru-RU"/>
              </w:rPr>
            </w:pPr>
            <w:r w:rsidRPr="00B00517">
              <w:rPr>
                <w:rStyle w:val="c3"/>
                <w:rFonts w:ascii="Times New Roman" w:hAnsi="Times New Roman" w:cs="Times New Roman"/>
                <w:sz w:val="24"/>
                <w:szCs w:val="24"/>
              </w:rPr>
              <w:t>Осуществляет работу, направленную на максимальную коррекцию недостатков в развитии у обучающихся, воспитанников с нарушениями в развитии и других детей с ограниченными возможностями здоровья.</w:t>
            </w:r>
          </w:p>
        </w:tc>
        <w:tc>
          <w:tcPr>
            <w:tcW w:w="1516"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0/</w:t>
            </w:r>
            <w:r w:rsidR="00B00517">
              <w:rPr>
                <w:rFonts w:ascii="Times New Roman" w:eastAsia="Times New Roman" w:hAnsi="Times New Roman" w:cs="Times New Roman"/>
                <w:bCs/>
                <w:color w:val="auto"/>
                <w:kern w:val="0"/>
                <w:sz w:val="24"/>
                <w:szCs w:val="24"/>
                <w:lang w:eastAsia="ar-SA"/>
              </w:rPr>
              <w:t>2</w:t>
            </w:r>
          </w:p>
        </w:tc>
        <w:tc>
          <w:tcPr>
            <w:tcW w:w="2409"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rPr>
                <w:rFonts w:ascii="Times New Roman" w:eastAsia="Times New Roman" w:hAnsi="Times New Roman" w:cs="Times New Roman"/>
                <w:color w:val="auto"/>
                <w:kern w:val="0"/>
                <w:sz w:val="24"/>
                <w:szCs w:val="24"/>
                <w:lang w:eastAsia="ru-RU"/>
              </w:rPr>
            </w:pPr>
            <w:r w:rsidRPr="00BD3922">
              <w:rPr>
                <w:rFonts w:ascii="Times New Roman" w:eastAsia="Times New Roman" w:hAnsi="Times New Roman" w:cs="Times New Roman"/>
                <w:color w:val="auto"/>
                <w:kern w:val="0"/>
                <w:sz w:val="24"/>
                <w:szCs w:val="24"/>
                <w:lang w:eastAsia="ru-RU"/>
              </w:rPr>
              <w:t>Высшее профессиональное </w:t>
            </w:r>
            <w:bookmarkStart w:id="12" w:name="65b6b"/>
            <w:bookmarkEnd w:id="12"/>
            <w:r w:rsidRPr="00BD3922">
              <w:rPr>
                <w:rFonts w:ascii="Times New Roman" w:eastAsia="Times New Roman" w:hAnsi="Times New Roman" w:cs="Times New Roman"/>
                <w:color w:val="auto"/>
                <w:kern w:val="0"/>
                <w:sz w:val="24"/>
                <w:szCs w:val="24"/>
                <w:lang w:eastAsia="ru-RU"/>
              </w:rPr>
              <w:t xml:space="preserve">образование в области </w:t>
            </w:r>
            <w:r w:rsidR="008E0705" w:rsidRPr="00BD3922">
              <w:rPr>
                <w:rFonts w:ascii="Times New Roman" w:eastAsia="Times New Roman" w:hAnsi="Times New Roman" w:cs="Times New Roman"/>
                <w:color w:val="auto"/>
                <w:kern w:val="0"/>
                <w:sz w:val="24"/>
                <w:szCs w:val="24"/>
                <w:lang w:eastAsia="ru-RU"/>
              </w:rPr>
              <w:t>логопедии</w:t>
            </w:r>
            <w:r w:rsidRPr="00BD3922">
              <w:rPr>
                <w:rFonts w:ascii="Times New Roman" w:eastAsia="Times New Roman" w:hAnsi="Times New Roman" w:cs="Times New Roman"/>
                <w:color w:val="auto"/>
                <w:kern w:val="0"/>
                <w:sz w:val="24"/>
                <w:szCs w:val="24"/>
                <w:lang w:eastAsia="ru-RU"/>
              </w:rPr>
              <w:t xml:space="preserve"> без предъявления требований к стажу </w:t>
            </w:r>
            <w:r w:rsidRPr="00BD3922">
              <w:rPr>
                <w:rFonts w:ascii="Times New Roman" w:eastAsia="Times New Roman" w:hAnsi="Times New Roman" w:cs="Times New Roman"/>
                <w:color w:val="auto"/>
                <w:spacing w:val="2"/>
                <w:kern w:val="0"/>
                <w:sz w:val="24"/>
                <w:szCs w:val="24"/>
                <w:lang w:eastAsia="ru-RU"/>
              </w:rPr>
              <w:t>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C30B5" w:rsidRPr="00BD3922" w:rsidRDefault="006C2E1F"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Соответствует</w:t>
            </w:r>
          </w:p>
        </w:tc>
      </w:tr>
      <w:tr w:rsidR="00BC30B5" w:rsidRPr="00BD3922" w:rsidTr="00BD3922">
        <w:tc>
          <w:tcPr>
            <w:tcW w:w="1843" w:type="dxa"/>
            <w:gridSpan w:val="2"/>
            <w:tcBorders>
              <w:top w:val="single" w:sz="4" w:space="0" w:color="000000"/>
              <w:left w:val="single" w:sz="4" w:space="0" w:color="000000"/>
              <w:bottom w:val="single" w:sz="4" w:space="0" w:color="000000"/>
            </w:tcBorders>
            <w:shd w:val="clear" w:color="auto" w:fill="auto"/>
          </w:tcPr>
          <w:p w:rsidR="00BC30B5" w:rsidRPr="00BD3922" w:rsidRDefault="00BC30B5" w:rsidP="00BD3922">
            <w:pPr>
              <w:shd w:val="clear" w:color="auto" w:fill="FFFFFF"/>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Дефектолог</w:t>
            </w:r>
          </w:p>
        </w:tc>
        <w:tc>
          <w:tcPr>
            <w:tcW w:w="2170" w:type="dxa"/>
            <w:tcBorders>
              <w:top w:val="single" w:sz="4" w:space="0" w:color="000000"/>
              <w:left w:val="single" w:sz="4" w:space="0" w:color="000000"/>
              <w:bottom w:val="single" w:sz="4" w:space="0" w:color="000000"/>
            </w:tcBorders>
            <w:shd w:val="clear" w:color="auto" w:fill="auto"/>
          </w:tcPr>
          <w:p w:rsidR="00BC30B5" w:rsidRPr="00B00517" w:rsidRDefault="00B00517" w:rsidP="00BD3922">
            <w:pPr>
              <w:tabs>
                <w:tab w:val="num" w:pos="142"/>
              </w:tabs>
              <w:suppressAutoHyphens w:val="0"/>
              <w:spacing w:before="100" w:beforeAutospacing="1" w:after="100" w:afterAutospacing="1"/>
              <w:rPr>
                <w:rFonts w:ascii="Times New Roman" w:eastAsia="Times New Roman" w:hAnsi="Times New Roman" w:cs="Times New Roman"/>
                <w:color w:val="FF0000"/>
                <w:kern w:val="0"/>
                <w:sz w:val="24"/>
                <w:szCs w:val="24"/>
                <w:lang w:eastAsia="ru-RU"/>
              </w:rPr>
            </w:pPr>
            <w:r w:rsidRPr="00B00517">
              <w:rPr>
                <w:rFonts w:ascii="Times New Roman" w:hAnsi="Times New Roman" w:cs="Times New Roman"/>
                <w:sz w:val="24"/>
                <w:szCs w:val="24"/>
              </w:rPr>
              <w:t xml:space="preserve">Обследовать учащихся школы, определять структуру и степень выраженности имеющихся отклонений в их развитии, </w:t>
            </w:r>
            <w:r w:rsidRPr="00B00517">
              <w:rPr>
                <w:rFonts w:ascii="Times New Roman" w:hAnsi="Times New Roman" w:cs="Times New Roman"/>
                <w:sz w:val="24"/>
                <w:szCs w:val="24"/>
              </w:rPr>
              <w:lastRenderedPageBreak/>
              <w:t>составлять заключения по результатам обследования и доводить их в допустимом объеме до сведения родителей, либо лиц, их заменяющих, и педагогов (с целью их ориентации в проблемах развития школьника).</w:t>
            </w:r>
          </w:p>
        </w:tc>
        <w:tc>
          <w:tcPr>
            <w:tcW w:w="1516" w:type="dxa"/>
            <w:tcBorders>
              <w:top w:val="single" w:sz="4" w:space="0" w:color="000000"/>
              <w:left w:val="single" w:sz="4" w:space="0" w:color="000000"/>
              <w:bottom w:val="single" w:sz="4" w:space="0" w:color="000000"/>
            </w:tcBorders>
            <w:shd w:val="clear" w:color="auto" w:fill="auto"/>
          </w:tcPr>
          <w:p w:rsidR="00BC30B5" w:rsidRPr="00BD3922" w:rsidRDefault="00B41A90" w:rsidP="00BD3922">
            <w:pPr>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lastRenderedPageBreak/>
              <w:t>0</w:t>
            </w:r>
            <w:r w:rsidR="008E0705" w:rsidRPr="00BD3922">
              <w:rPr>
                <w:rFonts w:ascii="Times New Roman" w:eastAsia="Times New Roman" w:hAnsi="Times New Roman" w:cs="Times New Roman"/>
                <w:bCs/>
                <w:color w:val="auto"/>
                <w:kern w:val="0"/>
                <w:sz w:val="24"/>
                <w:szCs w:val="24"/>
                <w:lang w:eastAsia="ar-SA"/>
              </w:rPr>
              <w:t>/1</w:t>
            </w:r>
          </w:p>
        </w:tc>
        <w:tc>
          <w:tcPr>
            <w:tcW w:w="2409" w:type="dxa"/>
            <w:tcBorders>
              <w:top w:val="single" w:sz="4" w:space="0" w:color="000000"/>
              <w:left w:val="single" w:sz="4" w:space="0" w:color="000000"/>
              <w:bottom w:val="single" w:sz="4" w:space="0" w:color="000000"/>
            </w:tcBorders>
            <w:shd w:val="clear" w:color="auto" w:fill="auto"/>
          </w:tcPr>
          <w:p w:rsidR="00BC30B5" w:rsidRPr="00BD3922" w:rsidRDefault="00BC30B5" w:rsidP="00BD3922">
            <w:pPr>
              <w:tabs>
                <w:tab w:val="num" w:pos="142"/>
              </w:tabs>
              <w:suppressAutoHyphens w:val="0"/>
              <w:snapToGrid w:val="0"/>
              <w:spacing w:after="0"/>
              <w:rPr>
                <w:rFonts w:ascii="Times New Roman" w:eastAsia="Times New Roman" w:hAnsi="Times New Roman" w:cs="Times New Roman"/>
                <w:color w:val="auto"/>
                <w:kern w:val="0"/>
                <w:sz w:val="24"/>
                <w:szCs w:val="24"/>
                <w:lang w:eastAsia="ru-RU"/>
              </w:rPr>
            </w:pPr>
            <w:r w:rsidRPr="00BD3922">
              <w:rPr>
                <w:rFonts w:ascii="Times New Roman" w:eastAsia="Times New Roman" w:hAnsi="Times New Roman" w:cs="Times New Roman"/>
                <w:color w:val="auto"/>
                <w:kern w:val="0"/>
                <w:sz w:val="24"/>
                <w:szCs w:val="24"/>
                <w:lang w:eastAsia="ru-RU"/>
              </w:rPr>
              <w:t xml:space="preserve">Высшее профессиональное образование в области </w:t>
            </w:r>
            <w:r w:rsidR="008E0705" w:rsidRPr="00BD3922">
              <w:rPr>
                <w:rFonts w:ascii="Times New Roman" w:eastAsia="Times New Roman" w:hAnsi="Times New Roman" w:cs="Times New Roman"/>
                <w:color w:val="auto"/>
                <w:kern w:val="0"/>
                <w:sz w:val="24"/>
                <w:szCs w:val="24"/>
                <w:lang w:eastAsia="ru-RU"/>
              </w:rPr>
              <w:t>олигофренопедагогики</w:t>
            </w:r>
            <w:r w:rsidRPr="00BD3922">
              <w:rPr>
                <w:rFonts w:ascii="Times New Roman" w:eastAsia="Times New Roman" w:hAnsi="Times New Roman" w:cs="Times New Roman"/>
                <w:color w:val="auto"/>
                <w:kern w:val="0"/>
                <w:sz w:val="24"/>
                <w:szCs w:val="24"/>
                <w:lang w:eastAsia="ru-RU"/>
              </w:rPr>
              <w:t xml:space="preserve"> без предъявления требований к стажу работы.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C30B5" w:rsidRPr="00BD3922" w:rsidRDefault="006C2E1F"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r>
              <w:rPr>
                <w:rFonts w:ascii="Times New Roman" w:eastAsia="Times New Roman" w:hAnsi="Times New Roman" w:cs="Times New Roman"/>
                <w:bCs/>
                <w:color w:val="auto"/>
                <w:kern w:val="0"/>
                <w:sz w:val="24"/>
                <w:szCs w:val="24"/>
                <w:lang w:eastAsia="ar-SA"/>
              </w:rPr>
              <w:t>Соответствует</w:t>
            </w:r>
          </w:p>
        </w:tc>
      </w:tr>
      <w:tr w:rsidR="00B00517" w:rsidRPr="00BD3922" w:rsidTr="00BD3922">
        <w:tc>
          <w:tcPr>
            <w:tcW w:w="1843" w:type="dxa"/>
            <w:gridSpan w:val="2"/>
            <w:tcBorders>
              <w:top w:val="single" w:sz="4" w:space="0" w:color="000000"/>
              <w:left w:val="single" w:sz="4" w:space="0" w:color="000000"/>
              <w:bottom w:val="single" w:sz="4" w:space="0" w:color="000000"/>
            </w:tcBorders>
            <w:shd w:val="clear" w:color="auto" w:fill="auto"/>
          </w:tcPr>
          <w:p w:rsidR="00B00517" w:rsidRPr="00BD3922" w:rsidRDefault="00B00517" w:rsidP="00BD3922">
            <w:pPr>
              <w:shd w:val="clear" w:color="auto" w:fill="FFFFFF"/>
              <w:tabs>
                <w:tab w:val="num" w:pos="142"/>
              </w:tabs>
              <w:suppressAutoHyphens w:val="0"/>
              <w:snapToGrid w:val="0"/>
              <w:spacing w:after="0"/>
              <w:rPr>
                <w:rFonts w:ascii="Times New Roman" w:eastAsia="Times New Roman" w:hAnsi="Times New Roman" w:cs="Times New Roman"/>
                <w:bCs/>
                <w:color w:val="auto"/>
                <w:kern w:val="0"/>
                <w:sz w:val="24"/>
                <w:szCs w:val="24"/>
                <w:lang w:eastAsia="ar-SA"/>
              </w:rPr>
            </w:pPr>
            <w:r w:rsidRPr="00BD3922">
              <w:rPr>
                <w:rFonts w:ascii="Times New Roman" w:eastAsia="Times New Roman" w:hAnsi="Times New Roman" w:cs="Times New Roman"/>
                <w:bCs/>
                <w:color w:val="auto"/>
                <w:kern w:val="0"/>
                <w:sz w:val="24"/>
                <w:szCs w:val="24"/>
                <w:lang w:eastAsia="ar-SA"/>
              </w:rPr>
              <w:t>Тьютор</w:t>
            </w:r>
          </w:p>
        </w:tc>
        <w:tc>
          <w:tcPr>
            <w:tcW w:w="2170" w:type="dxa"/>
            <w:tcBorders>
              <w:top w:val="single" w:sz="4" w:space="0" w:color="000000"/>
              <w:left w:val="single" w:sz="4" w:space="0" w:color="000000"/>
              <w:bottom w:val="single" w:sz="4" w:space="0" w:color="000000"/>
            </w:tcBorders>
            <w:shd w:val="clear" w:color="auto" w:fill="auto"/>
          </w:tcPr>
          <w:p w:rsidR="00B00517" w:rsidRPr="00B00517" w:rsidRDefault="00B00517" w:rsidP="00B00517">
            <w:pPr>
              <w:tabs>
                <w:tab w:val="num" w:pos="142"/>
              </w:tabs>
              <w:suppressAutoHyphens w:val="0"/>
              <w:spacing w:before="100" w:beforeAutospacing="1" w:after="100" w:afterAutospacing="1"/>
              <w:rPr>
                <w:rFonts w:ascii="Times New Roman" w:eastAsia="Times New Roman" w:hAnsi="Times New Roman" w:cs="Times New Roman"/>
                <w:kern w:val="0"/>
                <w:sz w:val="24"/>
                <w:szCs w:val="24"/>
                <w:lang w:eastAsia="ru-RU"/>
              </w:rPr>
            </w:pPr>
            <w:r w:rsidRPr="00B00517">
              <w:rPr>
                <w:rFonts w:ascii="Times New Roman" w:hAnsi="Times New Roman" w:cs="Times New Roman"/>
                <w:sz w:val="24"/>
                <w:szCs w:val="24"/>
              </w:rPr>
              <w:t>Организует процесс индивидуальной работы с обучающимися по выявлению, формированию и развитию их познавательных интересов.</w:t>
            </w:r>
          </w:p>
        </w:tc>
        <w:tc>
          <w:tcPr>
            <w:tcW w:w="1516" w:type="dxa"/>
            <w:tcBorders>
              <w:top w:val="single" w:sz="4" w:space="0" w:color="000000"/>
              <w:left w:val="single" w:sz="4" w:space="0" w:color="000000"/>
              <w:bottom w:val="single" w:sz="4" w:space="0" w:color="000000"/>
            </w:tcBorders>
            <w:shd w:val="clear" w:color="auto" w:fill="auto"/>
          </w:tcPr>
          <w:p w:rsidR="00B00517" w:rsidRPr="00B00517" w:rsidRDefault="00B41A90" w:rsidP="00B00517">
            <w:pPr>
              <w:tabs>
                <w:tab w:val="num" w:pos="142"/>
              </w:tabs>
              <w:suppressAutoHyphens w:val="0"/>
              <w:snapToGrid w:val="0"/>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0/1</w:t>
            </w:r>
          </w:p>
        </w:tc>
        <w:tc>
          <w:tcPr>
            <w:tcW w:w="2409" w:type="dxa"/>
            <w:tcBorders>
              <w:top w:val="single" w:sz="4" w:space="0" w:color="000000"/>
              <w:left w:val="single" w:sz="4" w:space="0" w:color="000000"/>
              <w:bottom w:val="single" w:sz="4" w:space="0" w:color="000000"/>
            </w:tcBorders>
            <w:shd w:val="clear" w:color="auto" w:fill="auto"/>
          </w:tcPr>
          <w:p w:rsidR="00B00517" w:rsidRPr="00B00517" w:rsidRDefault="00B00517" w:rsidP="00B00517">
            <w:pPr>
              <w:tabs>
                <w:tab w:val="num" w:pos="142"/>
              </w:tabs>
              <w:suppressAutoHyphens w:val="0"/>
              <w:snapToGrid w:val="0"/>
              <w:rPr>
                <w:rFonts w:ascii="Times New Roman" w:eastAsia="Times New Roman" w:hAnsi="Times New Roman" w:cs="Times New Roman"/>
                <w:kern w:val="0"/>
                <w:sz w:val="24"/>
                <w:szCs w:val="24"/>
                <w:lang w:eastAsia="ru-RU"/>
              </w:rPr>
            </w:pPr>
            <w:r w:rsidRPr="00B00517">
              <w:rPr>
                <w:rFonts w:ascii="Times New Roman" w:eastAsia="Times New Roman" w:hAnsi="Times New Roman" w:cs="Times New Roman"/>
                <w:bCs/>
                <w:kern w:val="0"/>
                <w:sz w:val="24"/>
                <w:szCs w:val="24"/>
                <w:lang w:eastAsia="ar-SA"/>
              </w:rPr>
              <w:t>Высшее профессиональное образование , стаж педагогической работы не менее 2-х лет.</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00517" w:rsidRPr="00BD3922" w:rsidRDefault="00B00517" w:rsidP="00BD3922">
            <w:pPr>
              <w:tabs>
                <w:tab w:val="num" w:pos="142"/>
              </w:tabs>
              <w:suppressAutoHyphens w:val="0"/>
              <w:snapToGrid w:val="0"/>
              <w:spacing w:after="0"/>
              <w:rPr>
                <w:rFonts w:ascii="Times New Roman" w:eastAsia="Times New Roman" w:hAnsi="Times New Roman" w:cs="Times New Roman"/>
                <w:bCs/>
                <w:color w:val="FF0000"/>
                <w:kern w:val="0"/>
                <w:sz w:val="24"/>
                <w:szCs w:val="24"/>
                <w:lang w:eastAsia="ar-SA"/>
              </w:rPr>
            </w:pPr>
          </w:p>
        </w:tc>
      </w:tr>
    </w:tbl>
    <w:p w:rsidR="008E0705" w:rsidRPr="00FD1026" w:rsidRDefault="008E0705" w:rsidP="009727EF">
      <w:pPr>
        <w:tabs>
          <w:tab w:val="num" w:pos="142"/>
        </w:tabs>
        <w:suppressAutoHyphens w:val="0"/>
        <w:spacing w:after="0" w:line="360" w:lineRule="auto"/>
        <w:jc w:val="center"/>
        <w:outlineLvl w:val="1"/>
        <w:rPr>
          <w:rFonts w:ascii="Times New Roman" w:eastAsia="Times New Roman" w:hAnsi="Times New Roman" w:cs="Times New Roman"/>
          <w:b/>
          <w:color w:val="auto"/>
          <w:kern w:val="0"/>
          <w:sz w:val="28"/>
          <w:szCs w:val="28"/>
          <w:lang w:eastAsia="ru-RU"/>
        </w:rPr>
      </w:pPr>
    </w:p>
    <w:p w:rsidR="00A431B3" w:rsidRDefault="009727EF" w:rsidP="00BD3922">
      <w:pPr>
        <w:tabs>
          <w:tab w:val="num" w:pos="142"/>
        </w:tabs>
        <w:suppressAutoHyphens w:val="0"/>
        <w:autoSpaceDE w:val="0"/>
        <w:autoSpaceDN w:val="0"/>
        <w:adjustRightInd w:val="0"/>
        <w:spacing w:after="0"/>
        <w:ind w:firstLine="851"/>
        <w:jc w:val="both"/>
        <w:textAlignment w:val="center"/>
        <w:rPr>
          <w:rFonts w:ascii="Times New Roman" w:eastAsia="Times New Roman" w:hAnsi="Times New Roman" w:cs="Times New Roman"/>
          <w:color w:val="auto"/>
          <w:kern w:val="0"/>
          <w:sz w:val="28"/>
          <w:szCs w:val="28"/>
        </w:rPr>
      </w:pPr>
      <w:r w:rsidRPr="00BD3922">
        <w:rPr>
          <w:rFonts w:ascii="Times New Roman" w:eastAsia="Times New Roman" w:hAnsi="Times New Roman" w:cs="Times New Roman"/>
          <w:color w:val="auto"/>
          <w:spacing w:val="-4"/>
          <w:kern w:val="0"/>
          <w:sz w:val="28"/>
          <w:szCs w:val="28"/>
        </w:rPr>
        <w:t xml:space="preserve">Для достижения результатов </w:t>
      </w:r>
      <w:r w:rsidR="00A52F82" w:rsidRPr="00BD3922">
        <w:rPr>
          <w:rFonts w:ascii="Times New Roman" w:hAnsi="Times New Roman" w:cs="Times New Roman"/>
          <w:color w:val="auto"/>
          <w:sz w:val="28"/>
          <w:szCs w:val="28"/>
        </w:rPr>
        <w:t>АООП НОО обучающихся с ЗПР</w:t>
      </w:r>
      <w:r w:rsidRPr="00BD3922">
        <w:rPr>
          <w:rFonts w:ascii="Times New Roman" w:eastAsia="Times New Roman" w:hAnsi="Times New Roman" w:cs="Times New Roman"/>
          <w:color w:val="auto"/>
          <w:kern w:val="0"/>
          <w:sz w:val="28"/>
          <w:szCs w:val="28"/>
        </w:rPr>
        <w:t xml:space="preserve"> в ходе её реализации оценка качества и результативности деятельности педагогов</w:t>
      </w:r>
      <w:r w:rsidRPr="00BD3922">
        <w:rPr>
          <w:rFonts w:ascii="Times New Roman" w:eastAsia="Times New Roman" w:hAnsi="Times New Roman" w:cs="Times New Roman"/>
          <w:color w:val="auto"/>
          <w:spacing w:val="2"/>
          <w:kern w:val="0"/>
          <w:sz w:val="28"/>
          <w:szCs w:val="28"/>
        </w:rPr>
        <w:t xml:space="preserve">с целью коррекции их деятельности, а также определения </w:t>
      </w:r>
      <w:r w:rsidRPr="00BD3922">
        <w:rPr>
          <w:rFonts w:ascii="Times New Roman" w:eastAsia="Times New Roman" w:hAnsi="Times New Roman" w:cs="Times New Roman"/>
          <w:color w:val="auto"/>
          <w:kern w:val="0"/>
          <w:sz w:val="28"/>
          <w:szCs w:val="28"/>
        </w:rPr>
        <w:t>стимулирующей части фонда оплаты труда в школе разработано совместно с профсоюзной организацией «Положение об оплате труда работников МБОУ СШ №</w:t>
      </w:r>
      <w:r w:rsidR="00D77F0D" w:rsidRPr="00BD3922">
        <w:rPr>
          <w:rFonts w:ascii="Times New Roman" w:eastAsia="Times New Roman" w:hAnsi="Times New Roman" w:cs="Times New Roman"/>
          <w:color w:val="auto"/>
          <w:kern w:val="0"/>
          <w:sz w:val="28"/>
          <w:szCs w:val="28"/>
        </w:rPr>
        <w:t xml:space="preserve"> 73</w:t>
      </w:r>
      <w:r w:rsidRPr="00BD3922">
        <w:rPr>
          <w:rFonts w:ascii="Times New Roman" w:eastAsia="Times New Roman" w:hAnsi="Times New Roman" w:cs="Times New Roman"/>
          <w:color w:val="auto"/>
          <w:kern w:val="0"/>
          <w:sz w:val="28"/>
          <w:szCs w:val="28"/>
        </w:rPr>
        <w:t>» с указанием показателей и индикаторов на основе планируемых результатов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sidRPr="00BD3922">
        <w:rPr>
          <w:rFonts w:ascii="Times New Roman" w:eastAsia="Times New Roman" w:hAnsi="Times New Roman" w:cs="Times New Roman"/>
          <w:color w:val="auto"/>
          <w:spacing w:val="-1"/>
          <w:kern w:val="0"/>
          <w:sz w:val="28"/>
          <w:szCs w:val="28"/>
        </w:rPr>
        <w:t xml:space="preserve">личностных, регулятивных, познавательных, коммуникативных), а также </w:t>
      </w:r>
      <w:r w:rsidRPr="00BD3922">
        <w:rPr>
          <w:rFonts w:ascii="Times New Roman" w:eastAsia="Times New Roman" w:hAnsi="Times New Roman" w:cs="Times New Roman"/>
          <w:color w:val="auto"/>
          <w:kern w:val="0"/>
          <w:sz w:val="28"/>
          <w:szCs w:val="28"/>
        </w:rPr>
        <w:t>активность и результативность их участия во внеурочной деятельности, образовательных, твор</w:t>
      </w:r>
      <w:r w:rsidRPr="00BD3922">
        <w:rPr>
          <w:rFonts w:ascii="Times New Roman" w:eastAsia="Times New Roman" w:hAnsi="Times New Roman" w:cs="Times New Roman"/>
          <w:color w:val="auto"/>
          <w:spacing w:val="2"/>
          <w:kern w:val="0"/>
          <w:sz w:val="28"/>
          <w:szCs w:val="28"/>
        </w:rPr>
        <w:t xml:space="preserve">ческих и социальных, в том числе разновозрастных, проектах, школьном самоуправлении, волонтёрском движении. </w:t>
      </w:r>
      <w:r w:rsidRPr="00BD3922">
        <w:rPr>
          <w:rFonts w:ascii="Times New Roman" w:eastAsia="Times New Roman" w:hAnsi="Times New Roman" w:cs="Times New Roman"/>
          <w:color w:val="auto"/>
          <w:kern w:val="0"/>
          <w:sz w:val="28"/>
          <w:szCs w:val="28"/>
        </w:rPr>
        <w:t xml:space="preserve">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w:t>
      </w:r>
      <w:r w:rsidRPr="00BD3922">
        <w:rPr>
          <w:rFonts w:ascii="Times New Roman" w:eastAsia="Times New Roman" w:hAnsi="Times New Roman" w:cs="Times New Roman"/>
          <w:color w:val="auto"/>
          <w:spacing w:val="2"/>
          <w:kern w:val="0"/>
          <w:sz w:val="28"/>
          <w:szCs w:val="28"/>
        </w:rPr>
        <w:t xml:space="preserve">учителями современных педагогических технологий, в том </w:t>
      </w:r>
      <w:r w:rsidRPr="00BD3922">
        <w:rPr>
          <w:rFonts w:ascii="Times New Roman" w:eastAsia="Times New Roman" w:hAnsi="Times New Roman" w:cs="Times New Roman"/>
          <w:color w:val="auto"/>
          <w:kern w:val="0"/>
          <w:sz w:val="28"/>
          <w:szCs w:val="28"/>
        </w:rPr>
        <w:t xml:space="preserve">числе ИКТ и </w:t>
      </w:r>
      <w:r w:rsidRPr="00BD3922">
        <w:rPr>
          <w:rFonts w:ascii="Times New Roman" w:eastAsia="Times New Roman" w:hAnsi="Times New Roman" w:cs="Times New Roman"/>
          <w:color w:val="auto"/>
          <w:kern w:val="0"/>
          <w:sz w:val="28"/>
          <w:szCs w:val="28"/>
        </w:rPr>
        <w:lastRenderedPageBreak/>
        <w:t xml:space="preserve">здоровьесберегающих; участие в методической </w:t>
      </w:r>
      <w:r w:rsidRPr="00BD3922">
        <w:rPr>
          <w:rFonts w:ascii="Times New Roman" w:eastAsia="Times New Roman" w:hAnsi="Times New Roman" w:cs="Times New Roman"/>
          <w:color w:val="auto"/>
          <w:spacing w:val="2"/>
          <w:kern w:val="0"/>
          <w:sz w:val="28"/>
          <w:szCs w:val="28"/>
        </w:rPr>
        <w:t>и научной работе, распространение передового педагогиче</w:t>
      </w:r>
      <w:r w:rsidRPr="00BD3922">
        <w:rPr>
          <w:rFonts w:ascii="Times New Roman" w:eastAsia="Times New Roman" w:hAnsi="Times New Roman" w:cs="Times New Roman"/>
          <w:color w:val="auto"/>
          <w:kern w:val="0"/>
          <w:sz w:val="28"/>
          <w:szCs w:val="28"/>
        </w:rPr>
        <w:t>ского опыта; повышение уровня профессионального мастерс</w:t>
      </w:r>
      <w:r w:rsidRPr="00BD3922">
        <w:rPr>
          <w:rFonts w:ascii="Times New Roman" w:eastAsia="Times New Roman" w:hAnsi="Times New Roman" w:cs="Times New Roman"/>
          <w:color w:val="auto"/>
          <w:spacing w:val="2"/>
          <w:kern w:val="0"/>
          <w:sz w:val="28"/>
          <w:szCs w:val="28"/>
        </w:rPr>
        <w:t xml:space="preserve">тва; работа учителя по формированию и сопровождению индивидуальных образовательных траекторий обучающихся, </w:t>
      </w:r>
      <w:r w:rsidRPr="00BD3922">
        <w:rPr>
          <w:rFonts w:ascii="Times New Roman" w:eastAsia="Times New Roman" w:hAnsi="Times New Roman" w:cs="Times New Roman"/>
          <w:color w:val="auto"/>
          <w:kern w:val="0"/>
          <w:sz w:val="28"/>
          <w:szCs w:val="28"/>
        </w:rPr>
        <w:t xml:space="preserve">руководству их проектной деятельностью; взаимодействие со всеми участниками образовательных </w:t>
      </w:r>
      <w:r w:rsidR="00A431B3" w:rsidRPr="00BD3922">
        <w:rPr>
          <w:rFonts w:ascii="Times New Roman" w:eastAsia="Times New Roman" w:hAnsi="Times New Roman" w:cs="Times New Roman"/>
          <w:color w:val="auto"/>
          <w:kern w:val="0"/>
          <w:sz w:val="28"/>
          <w:szCs w:val="28"/>
        </w:rPr>
        <w:t>отношений.</w:t>
      </w:r>
    </w:p>
    <w:p w:rsidR="00BD3922" w:rsidRDefault="00BD3922" w:rsidP="00F777CD">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kern w:val="0"/>
          <w:sz w:val="28"/>
          <w:szCs w:val="28"/>
        </w:rPr>
      </w:pPr>
    </w:p>
    <w:p w:rsidR="00A431B3" w:rsidRPr="00BD3922" w:rsidRDefault="0033732D" w:rsidP="00BD3922">
      <w:pPr>
        <w:shd w:val="clear" w:color="auto" w:fill="FFFFFF"/>
        <w:tabs>
          <w:tab w:val="left" w:pos="0"/>
        </w:tabs>
        <w:autoSpaceDE w:val="0"/>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В процессе реализации АООП НОО для обучающихся с ЗПР </w:t>
      </w:r>
      <w:r w:rsidRPr="00FD1026">
        <w:rPr>
          <w:rFonts w:ascii="Times New Roman" w:hAnsi="Times New Roman" w:cs="Times New Roman"/>
          <w:i/>
          <w:iCs/>
          <w:color w:val="auto"/>
          <w:sz w:val="28"/>
          <w:szCs w:val="28"/>
        </w:rPr>
        <w:t>в рамках сетевого взаимодействия,</w:t>
      </w:r>
      <w:r w:rsidRPr="00FD1026">
        <w:rPr>
          <w:rFonts w:ascii="Times New Roman" w:hAnsi="Times New Roman" w:cs="Times New Roman"/>
          <w:color w:val="auto"/>
          <w:sz w:val="28"/>
          <w:szCs w:val="28"/>
        </w:rPr>
        <w:t xml:space="preserve"> при необходимости, организованы консультации специалистов медицинских и других организаций, которые не включены в штатное расписание Школы,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w:t>
      </w:r>
    </w:p>
    <w:p w:rsidR="003F028A" w:rsidRDefault="0032625E" w:rsidP="00BD3922">
      <w:pPr>
        <w:shd w:val="clear" w:color="auto" w:fill="FFFFFF"/>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В связи с </w:t>
      </w:r>
      <w:r w:rsidR="00A431B3">
        <w:rPr>
          <w:rFonts w:ascii="Times New Roman" w:hAnsi="Times New Roman" w:cs="Times New Roman"/>
          <w:color w:val="auto"/>
          <w:sz w:val="28"/>
          <w:szCs w:val="28"/>
        </w:rPr>
        <w:t xml:space="preserve">большим количеством в школе детей с ОВЗ, школа тесно </w:t>
      </w:r>
      <w:r w:rsidR="00D77F0D">
        <w:rPr>
          <w:rFonts w:ascii="Times New Roman" w:hAnsi="Times New Roman" w:cs="Times New Roman"/>
          <w:color w:val="auto"/>
          <w:sz w:val="28"/>
          <w:szCs w:val="28"/>
        </w:rPr>
        <w:t xml:space="preserve">сотрудничает с МБУ ЦППМиСП № 5 «Сознание» </w:t>
      </w:r>
      <w:r w:rsidRPr="00FD1026">
        <w:rPr>
          <w:rFonts w:ascii="Times New Roman" w:hAnsi="Times New Roman" w:cs="Times New Roman"/>
          <w:color w:val="auto"/>
          <w:sz w:val="28"/>
          <w:szCs w:val="28"/>
        </w:rPr>
        <w:t>для удовлетворения особых образовательных потребностей обучающимися с ЗПР</w:t>
      </w:r>
      <w:r w:rsidR="00270609" w:rsidRPr="00FD1026">
        <w:rPr>
          <w:rFonts w:ascii="Times New Roman" w:hAnsi="Times New Roman" w:cs="Times New Roman"/>
          <w:color w:val="auto"/>
          <w:sz w:val="28"/>
          <w:szCs w:val="28"/>
        </w:rPr>
        <w:t>.</w:t>
      </w:r>
    </w:p>
    <w:p w:rsidR="00BD3922" w:rsidRPr="00BD3922" w:rsidRDefault="00BD3922" w:rsidP="00BD3922">
      <w:pPr>
        <w:shd w:val="clear" w:color="auto" w:fill="FFFFFF"/>
        <w:spacing w:after="0"/>
        <w:ind w:firstLine="709"/>
        <w:jc w:val="both"/>
        <w:rPr>
          <w:rFonts w:ascii="Times New Roman" w:hAnsi="Times New Roman" w:cs="Times New Roman"/>
          <w:color w:val="auto"/>
          <w:sz w:val="28"/>
          <w:szCs w:val="28"/>
        </w:rPr>
      </w:pPr>
    </w:p>
    <w:p w:rsidR="00545616" w:rsidRPr="00FD1026" w:rsidRDefault="00545616" w:rsidP="00BD3922">
      <w:pPr>
        <w:shd w:val="clear" w:color="auto" w:fill="FFFFFF"/>
        <w:autoSpaceDE w:val="0"/>
        <w:autoSpaceDN w:val="0"/>
        <w:adjustRightInd w:val="0"/>
        <w:spacing w:after="0"/>
        <w:jc w:val="center"/>
        <w:rPr>
          <w:rFonts w:ascii="Times New Roman" w:hAnsi="Times New Roman" w:cs="Times New Roman"/>
          <w:b/>
          <w:color w:val="auto"/>
          <w:sz w:val="28"/>
          <w:szCs w:val="28"/>
        </w:rPr>
      </w:pPr>
      <w:r w:rsidRPr="00FD1026">
        <w:rPr>
          <w:rFonts w:ascii="Times New Roman" w:hAnsi="Times New Roman" w:cs="Times New Roman"/>
          <w:b/>
          <w:color w:val="auto"/>
          <w:kern w:val="28"/>
          <w:sz w:val="28"/>
          <w:szCs w:val="28"/>
        </w:rPr>
        <w:t>Финансовые условия</w:t>
      </w:r>
    </w:p>
    <w:p w:rsidR="00956CC4" w:rsidRPr="00FD1026" w:rsidRDefault="00956CC4" w:rsidP="00BD3922">
      <w:pPr>
        <w:pStyle w:val="Standard"/>
        <w:spacing w:line="276" w:lineRule="auto"/>
        <w:ind w:firstLine="708"/>
        <w:contextualSpacing/>
        <w:jc w:val="both"/>
        <w:rPr>
          <w:rFonts w:ascii="Times New Roman" w:hAnsi="Times New Roman" w:cs="Times New Roman"/>
          <w:sz w:val="28"/>
          <w:szCs w:val="28"/>
        </w:rPr>
      </w:pPr>
      <w:r w:rsidRPr="00FD1026">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FD1026" w:rsidRDefault="00403144" w:rsidP="00BD3922">
      <w:pPr>
        <w:pStyle w:val="Standard"/>
        <w:spacing w:line="276" w:lineRule="auto"/>
        <w:ind w:firstLine="708"/>
        <w:contextualSpacing/>
        <w:jc w:val="both"/>
        <w:rPr>
          <w:rFonts w:ascii="Times New Roman" w:hAnsi="Times New Roman" w:cs="Times New Roman"/>
          <w:sz w:val="28"/>
          <w:szCs w:val="28"/>
        </w:rPr>
      </w:pPr>
      <w:r w:rsidRPr="00FD1026">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FD1026">
        <w:rPr>
          <w:rFonts w:ascii="Times New Roman" w:hAnsi="Times New Roman" w:cs="Times New Roman"/>
          <w:spacing w:val="2"/>
          <w:sz w:val="28"/>
          <w:szCs w:val="28"/>
        </w:rPr>
        <w:t>НОО</w:t>
      </w:r>
      <w:r w:rsidRPr="00FD1026">
        <w:rPr>
          <w:rFonts w:ascii="Times New Roman" w:hAnsi="Times New Roman" w:cs="Times New Roman"/>
          <w:sz w:val="28"/>
          <w:szCs w:val="28"/>
        </w:rPr>
        <w:t xml:space="preserve"> в соответствии с</w:t>
      </w:r>
      <w:r w:rsidR="00EC1027" w:rsidRPr="00FD1026">
        <w:rPr>
          <w:rFonts w:ascii="Times New Roman" w:hAnsi="Times New Roman" w:cs="Times New Roman"/>
          <w:sz w:val="28"/>
          <w:szCs w:val="28"/>
        </w:rPr>
        <w:t xml:space="preserve"> ФГОС НОО обучающихся с ОВЗ</w:t>
      </w:r>
      <w:r w:rsidRPr="00FD1026">
        <w:rPr>
          <w:rFonts w:ascii="Times New Roman" w:hAnsi="Times New Roman" w:cs="Times New Roman"/>
          <w:sz w:val="28"/>
          <w:szCs w:val="28"/>
        </w:rPr>
        <w:t>.</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школы на определенный период. </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Муниципальное задание устанавливает показатели, характеризующие качество, объем и содержание образовательных услуг, а также порядок оказания этих услуг.</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lastRenderedPageBreak/>
        <w:t xml:space="preserve">Финансовое обеспечение реализации ООП НОО опирается на 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 xml:space="preserve">Объём действующих расходных обязательств отражается в задании учредителя по оказанию государственных (муниципальных) образовательных услуг, закрепляется в муниципальном задании МБОУ СШ № </w:t>
      </w:r>
      <w:r w:rsidR="00D77F0D">
        <w:rPr>
          <w:rFonts w:ascii="Times New Roman" w:eastAsia="Times New Roman" w:hAnsi="Times New Roman" w:cs="Times New Roman"/>
          <w:color w:val="auto"/>
          <w:kern w:val="0"/>
          <w:sz w:val="28"/>
          <w:szCs w:val="28"/>
          <w:lang w:eastAsia="ru-RU"/>
        </w:rPr>
        <w:t>73</w:t>
      </w:r>
      <w:r w:rsidRPr="00FD1026">
        <w:rPr>
          <w:rFonts w:ascii="Times New Roman" w:eastAsia="Times New Roman" w:hAnsi="Times New Roman" w:cs="Times New Roman"/>
          <w:color w:val="auto"/>
          <w:kern w:val="0"/>
          <w:sz w:val="28"/>
          <w:szCs w:val="28"/>
          <w:lang w:eastAsia="ru-RU"/>
        </w:rPr>
        <w:t xml:space="preserve"> на календарный год и плановый период. Ежеквартально школа готовит отчет о выполнении муниципального задания и предоставляет Учредителю и общественности. </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 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НОО.</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 xml:space="preserve">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Красноярского края в соответствии со Стандартом в расчёте на одного обучающегося в год. </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lastRenderedPageBreak/>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 xml:space="preserve">Региональный расчётный подушевой норматив покрывает следующие расходы на год: </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 xml:space="preserve">• оплату труда работников образовательных учреждений с учётом районных коэффициентов к заработной плате, а также отчисления; </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highlight w:val="yellow"/>
          <w:lang w:eastAsia="ru-RU"/>
        </w:rPr>
      </w:pPr>
      <w:r w:rsidRPr="00FD1026">
        <w:rPr>
          <w:rFonts w:ascii="Times New Roman" w:eastAsia="Times New Roman" w:hAnsi="Times New Roman" w:cs="Times New Roman"/>
          <w:color w:val="auto"/>
          <w:kern w:val="0"/>
          <w:sz w:val="28"/>
          <w:szCs w:val="28"/>
          <w:lang w:eastAsia="ru-RU"/>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за исключением расходов на содержание зданий и коммунальных расходов, осуществляемых из местных бюджетов.</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 xml:space="preserve">В связи с требованиями ФГОС НОО при расчёте регионального подушевого норматива должны учитываться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входящие в трудовые обязанности конкретных педагогических работников. </w:t>
      </w:r>
    </w:p>
    <w:p w:rsidR="00E03A63" w:rsidRPr="00FD1026" w:rsidRDefault="00E03A63" w:rsidP="00BD3922">
      <w:pPr>
        <w:tabs>
          <w:tab w:val="num" w:pos="142"/>
        </w:tabs>
        <w:suppressAutoHyphens w:val="0"/>
        <w:spacing w:after="0"/>
        <w:ind w:firstLine="851"/>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w:t>
      </w:r>
      <w:r w:rsidR="00391FB3" w:rsidRPr="00FD1026">
        <w:rPr>
          <w:rFonts w:ascii="Times New Roman" w:eastAsia="Times New Roman" w:hAnsi="Times New Roman" w:cs="Times New Roman"/>
          <w:color w:val="auto"/>
          <w:kern w:val="0"/>
          <w:sz w:val="28"/>
          <w:szCs w:val="28"/>
          <w:lang w:eastAsia="ru-RU"/>
        </w:rPr>
        <w:t xml:space="preserve"> с ЗПР составляет </w:t>
      </w:r>
      <w:r w:rsidR="00391FB3" w:rsidRPr="00F777CD">
        <w:rPr>
          <w:rFonts w:ascii="Times New Roman" w:eastAsia="Times New Roman" w:hAnsi="Times New Roman" w:cs="Times New Roman"/>
          <w:color w:val="auto"/>
          <w:kern w:val="0"/>
          <w:sz w:val="28"/>
          <w:szCs w:val="28"/>
          <w:lang w:eastAsia="ru-RU"/>
        </w:rPr>
        <w:t>63 972,15 рубля согласно постановлению № 69-п Правительства Красноярского края</w:t>
      </w:r>
      <w:r w:rsidR="00391FB3" w:rsidRPr="00FD1026">
        <w:rPr>
          <w:rFonts w:ascii="Times New Roman" w:eastAsia="Times New Roman" w:hAnsi="Times New Roman" w:cs="Times New Roman"/>
          <w:color w:val="auto"/>
          <w:kern w:val="0"/>
          <w:sz w:val="28"/>
          <w:szCs w:val="28"/>
          <w:lang w:eastAsia="ru-RU"/>
        </w:rPr>
        <w:t xml:space="preserve"> от 17.02.2016г. «О внесении изменений в постановление Правительства Красноярского края от 29.05.2014 № 217-п</w:t>
      </w:r>
      <w:r w:rsidRPr="00FD1026">
        <w:rPr>
          <w:rFonts w:ascii="Times New Roman" w:eastAsia="Times New Roman" w:hAnsi="Times New Roman" w:cs="Times New Roman"/>
          <w:color w:val="auto"/>
          <w:kern w:val="0"/>
          <w:sz w:val="28"/>
          <w:szCs w:val="28"/>
          <w:lang w:eastAsia="ru-RU"/>
        </w:rPr>
        <w:t xml:space="preserve">, необходимый для реализации </w:t>
      </w:r>
      <w:r w:rsidR="00391FB3" w:rsidRPr="00FD1026">
        <w:rPr>
          <w:rFonts w:ascii="Times New Roman" w:eastAsia="Times New Roman" w:hAnsi="Times New Roman" w:cs="Times New Roman"/>
          <w:color w:val="auto"/>
          <w:kern w:val="0"/>
          <w:sz w:val="28"/>
          <w:szCs w:val="28"/>
          <w:lang w:eastAsia="ru-RU"/>
        </w:rPr>
        <w:t xml:space="preserve"> адаптированной</w:t>
      </w:r>
      <w:r w:rsidRPr="00FD1026">
        <w:rPr>
          <w:rFonts w:ascii="Times New Roman" w:eastAsia="Times New Roman" w:hAnsi="Times New Roman" w:cs="Times New Roman"/>
          <w:color w:val="auto"/>
          <w:kern w:val="0"/>
          <w:sz w:val="28"/>
          <w:szCs w:val="28"/>
          <w:lang w:eastAsia="ru-RU"/>
        </w:rPr>
        <w:t>образовательной программы начального общего образования, включая:</w:t>
      </w:r>
    </w:p>
    <w:p w:rsidR="00E03A63" w:rsidRPr="00FD1026" w:rsidRDefault="00E03A63" w:rsidP="00BD3922">
      <w:pPr>
        <w:numPr>
          <w:ilvl w:val="0"/>
          <w:numId w:val="13"/>
        </w:numPr>
        <w:tabs>
          <w:tab w:val="left" w:pos="426"/>
        </w:tabs>
        <w:suppressAutoHyphens w:val="0"/>
        <w:spacing w:after="0"/>
        <w:ind w:left="0" w:firstLine="0"/>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 xml:space="preserve">расходы на оплату труда работников, реализующих </w:t>
      </w:r>
      <w:r w:rsidR="00391FB3" w:rsidRPr="00FD1026">
        <w:rPr>
          <w:rFonts w:ascii="Times New Roman" w:eastAsia="Times New Roman" w:hAnsi="Times New Roman" w:cs="Times New Roman"/>
          <w:color w:val="auto"/>
          <w:kern w:val="0"/>
          <w:sz w:val="28"/>
          <w:szCs w:val="28"/>
          <w:lang w:eastAsia="ru-RU"/>
        </w:rPr>
        <w:t xml:space="preserve">адаптированную </w:t>
      </w:r>
      <w:r w:rsidRPr="00FD1026">
        <w:rPr>
          <w:rFonts w:ascii="Times New Roman" w:eastAsia="Times New Roman" w:hAnsi="Times New Roman" w:cs="Times New Roman"/>
          <w:color w:val="auto"/>
          <w:kern w:val="0"/>
          <w:sz w:val="28"/>
          <w:szCs w:val="28"/>
          <w:lang w:eastAsia="ru-RU"/>
        </w:rPr>
        <w:t>образовательную программу начального общего образования;</w:t>
      </w:r>
    </w:p>
    <w:p w:rsidR="00E03A63" w:rsidRPr="00FD1026" w:rsidRDefault="00E03A63" w:rsidP="00BD3922">
      <w:pPr>
        <w:numPr>
          <w:ilvl w:val="0"/>
          <w:numId w:val="13"/>
        </w:numPr>
        <w:pBdr>
          <w:bottom w:val="dotted" w:sz="24" w:space="0" w:color="auto"/>
        </w:pBdr>
        <w:tabs>
          <w:tab w:val="left" w:pos="426"/>
        </w:tabs>
        <w:suppressAutoHyphens w:val="0"/>
        <w:spacing w:after="0"/>
        <w:ind w:left="0" w:firstLine="0"/>
        <w:jc w:val="both"/>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lang w:eastAsia="ru-RU"/>
        </w:rPr>
        <w:t>расходы на приобретение учебников и учебных пособий, средств обучения, игр.</w:t>
      </w:r>
    </w:p>
    <w:p w:rsidR="00E03A63" w:rsidRPr="00FD1026" w:rsidRDefault="00E03A63" w:rsidP="00BD3922">
      <w:pPr>
        <w:pBdr>
          <w:bottom w:val="dotted" w:sz="24" w:space="0" w:color="auto"/>
        </w:pBdr>
        <w:tabs>
          <w:tab w:val="left" w:pos="993"/>
        </w:tabs>
        <w:suppressAutoHyphens w:val="0"/>
        <w:spacing w:after="0"/>
        <w:ind w:firstLine="426"/>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lastRenderedPageBreak/>
        <w:t>В соответствии с установленным порядком финансирования оплаты труда работников МБОУ СШ №</w:t>
      </w:r>
      <w:r w:rsidR="00D77F0D">
        <w:rPr>
          <w:rFonts w:ascii="Times New Roman" w:eastAsia="Times New Roman" w:hAnsi="Times New Roman" w:cs="Times New Roman"/>
          <w:color w:val="auto"/>
          <w:kern w:val="0"/>
          <w:sz w:val="28"/>
          <w:szCs w:val="28"/>
          <w:lang w:eastAsia="ru-RU"/>
        </w:rPr>
        <w:t xml:space="preserve"> 73</w:t>
      </w:r>
      <w:r w:rsidRPr="00FD1026">
        <w:rPr>
          <w:rFonts w:ascii="Times New Roman" w:eastAsia="Times New Roman" w:hAnsi="Times New Roman" w:cs="Times New Roman"/>
          <w:color w:val="auto"/>
          <w:kern w:val="0"/>
          <w:sz w:val="28"/>
          <w:szCs w:val="28"/>
          <w:lang w:eastAsia="ru-RU"/>
        </w:rPr>
        <w:t xml:space="preserve"> фонд оплаты труда состоит из базовой части и стимулирующей части.</w:t>
      </w:r>
    </w:p>
    <w:p w:rsidR="00E03A63" w:rsidRPr="00FD1026" w:rsidRDefault="00E03A63" w:rsidP="00BD3922">
      <w:pPr>
        <w:pBdr>
          <w:bottom w:val="dotted" w:sz="24" w:space="0" w:color="auto"/>
        </w:pBdr>
        <w:tabs>
          <w:tab w:val="left" w:pos="993"/>
        </w:tabs>
        <w:suppressAutoHyphens w:val="0"/>
        <w:spacing w:after="0"/>
        <w:ind w:firstLine="426"/>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001313" w:rsidRDefault="00E03A63" w:rsidP="007249FD">
      <w:pPr>
        <w:pBdr>
          <w:bottom w:val="dotted" w:sz="24" w:space="0" w:color="auto"/>
        </w:pBdr>
        <w:tabs>
          <w:tab w:val="left" w:pos="993"/>
        </w:tabs>
        <w:suppressAutoHyphens w:val="0"/>
        <w:spacing w:after="0"/>
        <w:ind w:firstLine="426"/>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Размеры, порядок и условия осуществления стимулирующих выплат определены в локальных правовых актах и в коллективном договоре. В них также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Для распределения стимулирующей части фонда оплаты труда создается комиссия ежегодно приказом директора, заседания которой проходят ежемесячно.</w:t>
      </w:r>
    </w:p>
    <w:p w:rsidR="007249FD" w:rsidRPr="007249FD" w:rsidRDefault="007249FD" w:rsidP="007249FD">
      <w:pPr>
        <w:pBdr>
          <w:bottom w:val="dotted" w:sz="24" w:space="0" w:color="auto"/>
        </w:pBdr>
        <w:tabs>
          <w:tab w:val="left" w:pos="993"/>
        </w:tabs>
        <w:suppressAutoHyphens w:val="0"/>
        <w:spacing w:after="0"/>
        <w:ind w:firstLine="426"/>
        <w:jc w:val="both"/>
        <w:rPr>
          <w:rFonts w:ascii="Times New Roman" w:eastAsia="Times New Roman" w:hAnsi="Times New Roman" w:cs="Times New Roman"/>
          <w:color w:val="auto"/>
          <w:kern w:val="0"/>
          <w:sz w:val="28"/>
          <w:szCs w:val="28"/>
          <w:lang w:eastAsia="ru-RU"/>
        </w:rPr>
      </w:pPr>
    </w:p>
    <w:p w:rsidR="00545616" w:rsidRPr="00FD1026" w:rsidRDefault="00C46ABB" w:rsidP="00001313">
      <w:pPr>
        <w:pStyle w:val="Standard"/>
        <w:spacing w:line="276" w:lineRule="auto"/>
        <w:ind w:firstLine="708"/>
        <w:contextualSpacing/>
        <w:jc w:val="both"/>
        <w:rPr>
          <w:rFonts w:ascii="Times New Roman" w:hAnsi="Times New Roman" w:cs="Times New Roman"/>
          <w:sz w:val="28"/>
          <w:szCs w:val="28"/>
        </w:rPr>
      </w:pPr>
      <w:r w:rsidRPr="00FD1026">
        <w:rPr>
          <w:rFonts w:ascii="Times New Roman" w:hAnsi="Times New Roman" w:cs="Times New Roman"/>
          <w:sz w:val="28"/>
          <w:szCs w:val="28"/>
        </w:rPr>
        <w:t xml:space="preserve">Финансирование </w:t>
      </w:r>
      <w:r w:rsidR="005563C6" w:rsidRPr="00FD1026">
        <w:rPr>
          <w:rFonts w:ascii="Times New Roman" w:hAnsi="Times New Roman" w:cs="Times New Roman"/>
          <w:sz w:val="28"/>
          <w:szCs w:val="28"/>
        </w:rPr>
        <w:t>программы коррекционной работы</w:t>
      </w:r>
      <w:r w:rsidRPr="00FD1026">
        <w:rPr>
          <w:rFonts w:ascii="Times New Roman" w:hAnsi="Times New Roman" w:cs="Times New Roman"/>
          <w:sz w:val="28"/>
          <w:szCs w:val="28"/>
        </w:rPr>
        <w:t xml:space="preserve"> должно осуществляться в объеме, предусмотренным законодательством.</w:t>
      </w:r>
    </w:p>
    <w:p w:rsidR="000F379C" w:rsidRPr="00FD1026" w:rsidRDefault="000F379C" w:rsidP="00001313">
      <w:pPr>
        <w:shd w:val="clear" w:color="auto" w:fill="FFFFFF"/>
        <w:tabs>
          <w:tab w:val="left" w:pos="1087"/>
        </w:tabs>
        <w:spacing w:after="0"/>
        <w:ind w:right="22" w:firstLine="677"/>
        <w:jc w:val="both"/>
        <w:rPr>
          <w:rFonts w:ascii="Times New Roman" w:hAnsi="Times New Roman" w:cs="Times New Roman"/>
          <w:color w:val="auto"/>
          <w:spacing w:val="-2"/>
          <w:sz w:val="28"/>
          <w:szCs w:val="28"/>
        </w:rPr>
      </w:pPr>
      <w:r w:rsidRPr="00FD1026">
        <w:rPr>
          <w:rFonts w:ascii="Times New Roman" w:hAnsi="Times New Roman" w:cs="Times New Roman"/>
          <w:color w:val="auto"/>
          <w:spacing w:val="-2"/>
          <w:sz w:val="28"/>
          <w:szCs w:val="28"/>
        </w:rPr>
        <w:t xml:space="preserve"> 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w:t>
      </w:r>
      <w:r w:rsidR="00BD6853" w:rsidRPr="00FD1026">
        <w:rPr>
          <w:rFonts w:ascii="Times New Roman" w:hAnsi="Times New Roman" w:cs="Times New Roman"/>
          <w:color w:val="auto"/>
          <w:spacing w:val="-2"/>
          <w:sz w:val="28"/>
          <w:szCs w:val="28"/>
        </w:rPr>
        <w:t xml:space="preserve"> НОО</w:t>
      </w:r>
      <w:r w:rsidRPr="00FD1026">
        <w:rPr>
          <w:rFonts w:ascii="Times New Roman" w:hAnsi="Times New Roman" w:cs="Times New Roman"/>
          <w:color w:val="auto"/>
          <w:spacing w:val="-2"/>
          <w:sz w:val="28"/>
          <w:szCs w:val="28"/>
        </w:rPr>
        <w:t xml:space="preserve">, требованиями к наполняемости классов в соответствии с СанПиН. </w:t>
      </w:r>
    </w:p>
    <w:p w:rsidR="000F379C" w:rsidRPr="00FD1026" w:rsidRDefault="000F379C" w:rsidP="00001313">
      <w:pPr>
        <w:shd w:val="clear" w:color="auto" w:fill="FFFFFF"/>
        <w:spacing w:after="0"/>
        <w:ind w:right="-1" w:firstLine="708"/>
        <w:jc w:val="both"/>
        <w:rPr>
          <w:rFonts w:ascii="Times New Roman" w:hAnsi="Times New Roman" w:cs="Times New Roman"/>
          <w:color w:val="auto"/>
          <w:sz w:val="28"/>
          <w:szCs w:val="28"/>
          <w:highlight w:val="cyan"/>
        </w:rPr>
      </w:pPr>
      <w:r w:rsidRPr="00FD1026">
        <w:rPr>
          <w:rFonts w:ascii="Times New Roman" w:hAnsi="Times New Roman" w:cs="Times New Roman"/>
          <w:color w:val="auto"/>
          <w:spacing w:val="-4"/>
          <w:sz w:val="28"/>
          <w:szCs w:val="28"/>
        </w:rPr>
        <w:t xml:space="preserve">При расчете нормативных затрат на оплату труда и начисления на </w:t>
      </w:r>
      <w:r w:rsidRPr="00FD1026">
        <w:rPr>
          <w:rFonts w:ascii="Times New Roman" w:hAnsi="Times New Roman" w:cs="Times New Roman"/>
          <w:color w:val="auto"/>
          <w:spacing w:val="-3"/>
          <w:sz w:val="28"/>
          <w:szCs w:val="28"/>
        </w:rPr>
        <w:t xml:space="preserve">выплаты по оплате труда учитываются затраты на оплату труда </w:t>
      </w:r>
      <w:r w:rsidRPr="00FD1026">
        <w:rPr>
          <w:rFonts w:ascii="Times New Roman" w:hAnsi="Times New Roman" w:cs="Times New Roman"/>
          <w:b/>
          <w:color w:val="auto"/>
          <w:spacing w:val="-3"/>
          <w:sz w:val="28"/>
          <w:szCs w:val="28"/>
        </w:rPr>
        <w:t xml:space="preserve">только тех </w:t>
      </w:r>
      <w:r w:rsidRPr="00FD1026">
        <w:rPr>
          <w:rFonts w:ascii="Times New Roman" w:hAnsi="Times New Roman" w:cs="Times New Roman"/>
          <w:b/>
          <w:color w:val="auto"/>
          <w:spacing w:val="-1"/>
          <w:sz w:val="28"/>
          <w:szCs w:val="28"/>
        </w:rPr>
        <w:t>работников</w:t>
      </w:r>
      <w:r w:rsidRPr="00FD1026">
        <w:rPr>
          <w:rFonts w:ascii="Times New Roman" w:hAnsi="Times New Roman" w:cs="Times New Roman"/>
          <w:color w:val="auto"/>
          <w:spacing w:val="-1"/>
          <w:sz w:val="28"/>
          <w:szCs w:val="28"/>
        </w:rPr>
        <w:t>, которые принимают непосредственное участие в оказании соответствующей государственной</w:t>
      </w:r>
      <w:r w:rsidR="003F028A" w:rsidRPr="00FD1026">
        <w:rPr>
          <w:rFonts w:ascii="Times New Roman" w:hAnsi="Times New Roman" w:cs="Times New Roman"/>
          <w:color w:val="auto"/>
          <w:spacing w:val="-1"/>
          <w:sz w:val="28"/>
          <w:szCs w:val="28"/>
        </w:rPr>
        <w:t xml:space="preserve"> услуге.</w:t>
      </w:r>
    </w:p>
    <w:p w:rsidR="000F379C" w:rsidRPr="00FD1026" w:rsidRDefault="000F379C" w:rsidP="00001313">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F379C" w:rsidRPr="00FD1026" w:rsidRDefault="000F379C" w:rsidP="00001313">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Нормативные затраты на содержание недвижимого имущества включают в себя:</w:t>
      </w:r>
    </w:p>
    <w:p w:rsidR="000F379C" w:rsidRPr="00FD1026" w:rsidRDefault="000F379C" w:rsidP="00001313">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нормативные затраты на эксплуатацию системы охранной сигнализации и противопожарной безопасности;</w:t>
      </w:r>
    </w:p>
    <w:p w:rsidR="000F379C" w:rsidRPr="00FD1026" w:rsidRDefault="000F379C" w:rsidP="00001313">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lastRenderedPageBreak/>
        <w:t>- нормативные затраты на аренду недвижимого имущества;</w:t>
      </w:r>
    </w:p>
    <w:p w:rsidR="000F379C" w:rsidRPr="00FD1026" w:rsidRDefault="000F379C" w:rsidP="00001313">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нормативные затраты на проведение текущего ремонта объектов недвижимого имущества;</w:t>
      </w:r>
    </w:p>
    <w:p w:rsidR="000F379C" w:rsidRPr="00FD1026" w:rsidRDefault="000F379C" w:rsidP="00001313">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FD1026" w:rsidRDefault="000F379C" w:rsidP="00001313">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прочие нормативные затраты на содержание недвижимого имущества.</w:t>
      </w:r>
    </w:p>
    <w:p w:rsidR="000F379C" w:rsidRPr="00FD1026" w:rsidRDefault="000F379C" w:rsidP="00001313">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F379C" w:rsidRDefault="000F379C" w:rsidP="00001313">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001313" w:rsidRPr="00FD1026" w:rsidRDefault="00001313" w:rsidP="00001313">
      <w:pPr>
        <w:spacing w:after="0"/>
        <w:ind w:firstLine="709"/>
        <w:jc w:val="both"/>
        <w:rPr>
          <w:rFonts w:ascii="Times New Roman" w:hAnsi="Times New Roman" w:cs="Times New Roman"/>
          <w:color w:val="auto"/>
          <w:sz w:val="28"/>
          <w:szCs w:val="28"/>
        </w:rPr>
      </w:pPr>
    </w:p>
    <w:p w:rsidR="00545616" w:rsidRPr="00FD1026" w:rsidRDefault="00545616" w:rsidP="00001313">
      <w:pPr>
        <w:shd w:val="clear" w:color="auto" w:fill="FFFFFF"/>
        <w:autoSpaceDE w:val="0"/>
        <w:autoSpaceDN w:val="0"/>
        <w:adjustRightInd w:val="0"/>
        <w:spacing w:after="0"/>
        <w:ind w:firstLine="709"/>
        <w:jc w:val="center"/>
        <w:rPr>
          <w:rFonts w:ascii="Times New Roman" w:hAnsi="Times New Roman" w:cs="Times New Roman"/>
          <w:color w:val="auto"/>
          <w:sz w:val="28"/>
          <w:szCs w:val="28"/>
        </w:rPr>
      </w:pPr>
      <w:r w:rsidRPr="00FD1026">
        <w:rPr>
          <w:rFonts w:ascii="Times New Roman" w:hAnsi="Times New Roman" w:cs="Times New Roman"/>
          <w:b/>
          <w:color w:val="auto"/>
          <w:kern w:val="28"/>
          <w:sz w:val="28"/>
          <w:szCs w:val="28"/>
        </w:rPr>
        <w:t>Материально-технические условия</w:t>
      </w:r>
    </w:p>
    <w:p w:rsidR="00E859F5" w:rsidRPr="00FD1026" w:rsidRDefault="00E859F5" w:rsidP="00001313">
      <w:pPr>
        <w:tabs>
          <w:tab w:val="num" w:pos="142"/>
        </w:tabs>
        <w:suppressAutoHyphens w:val="0"/>
        <w:autoSpaceDE w:val="0"/>
        <w:autoSpaceDN w:val="0"/>
        <w:adjustRightInd w:val="0"/>
        <w:spacing w:after="0"/>
        <w:ind w:firstLine="851"/>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В соответствии с требованиями ФГОС НОО для обеспечения всех предметных областей и внеурочной деятельности МБОУ СШ №</w:t>
      </w:r>
      <w:r w:rsidR="00D77F0D">
        <w:rPr>
          <w:rFonts w:ascii="Times New Roman" w:eastAsia="Times New Roman" w:hAnsi="Times New Roman" w:cs="Times New Roman"/>
          <w:color w:val="auto"/>
          <w:kern w:val="0"/>
          <w:sz w:val="28"/>
          <w:szCs w:val="28"/>
        </w:rPr>
        <w:t xml:space="preserve"> 73</w:t>
      </w:r>
      <w:r w:rsidR="00001313">
        <w:rPr>
          <w:rFonts w:ascii="Times New Roman" w:eastAsia="Times New Roman" w:hAnsi="Times New Roman" w:cs="Times New Roman"/>
          <w:color w:val="auto"/>
          <w:kern w:val="0"/>
          <w:sz w:val="28"/>
          <w:szCs w:val="28"/>
        </w:rPr>
        <w:t xml:space="preserve"> </w:t>
      </w:r>
      <w:r w:rsidRPr="00FD1026">
        <w:rPr>
          <w:rFonts w:ascii="Times New Roman" w:eastAsia="Times New Roman" w:hAnsi="Times New Roman" w:cs="Times New Roman"/>
          <w:color w:val="auto"/>
          <w:kern w:val="0"/>
          <w:sz w:val="28"/>
          <w:szCs w:val="28"/>
        </w:rPr>
        <w:t>обеспечена мебелью, презентационным оборудованием, освещением, хозяйственным инвентарём и оборудована:</w:t>
      </w:r>
    </w:p>
    <w:p w:rsidR="00E859F5" w:rsidRPr="00FD1026" w:rsidRDefault="00E859F5" w:rsidP="00001313">
      <w:pPr>
        <w:numPr>
          <w:ilvl w:val="0"/>
          <w:numId w:val="14"/>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четырьмя учебными кабинетами с автоматизированными рабочими местами обучающихся и педагогических работников;</w:t>
      </w:r>
    </w:p>
    <w:p w:rsidR="00E859F5" w:rsidRPr="00FD1026" w:rsidRDefault="00E859F5" w:rsidP="00001313">
      <w:pPr>
        <w:numPr>
          <w:ilvl w:val="0"/>
          <w:numId w:val="14"/>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двумя помещениями для занятий иностранными языками;</w:t>
      </w:r>
    </w:p>
    <w:p w:rsidR="00E859F5" w:rsidRPr="00FD1026" w:rsidRDefault="00E859F5" w:rsidP="00001313">
      <w:pPr>
        <w:numPr>
          <w:ilvl w:val="0"/>
          <w:numId w:val="14"/>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кабинетом  технологии;</w:t>
      </w:r>
    </w:p>
    <w:p w:rsidR="00E859F5" w:rsidRPr="00FD1026" w:rsidRDefault="00E859F5" w:rsidP="00001313">
      <w:pPr>
        <w:numPr>
          <w:ilvl w:val="0"/>
          <w:numId w:val="14"/>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помещениями  для занятий музыкой и изобразительным искусством;</w:t>
      </w:r>
    </w:p>
    <w:p w:rsidR="00E859F5" w:rsidRPr="00FD1026" w:rsidRDefault="00E859F5" w:rsidP="00001313">
      <w:pPr>
        <w:numPr>
          <w:ilvl w:val="0"/>
          <w:numId w:val="14"/>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помещением библиотеки с рабочими зонами, оборудованным читальным залом и книгохранилищем, обеспечивающими сохранность книжного фонда, медиатекой;</w:t>
      </w:r>
    </w:p>
    <w:p w:rsidR="00E859F5" w:rsidRPr="00FD1026" w:rsidRDefault="00E859F5" w:rsidP="00001313">
      <w:pPr>
        <w:numPr>
          <w:ilvl w:val="0"/>
          <w:numId w:val="14"/>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актовым залом;</w:t>
      </w:r>
    </w:p>
    <w:p w:rsidR="00E859F5" w:rsidRPr="00FD1026" w:rsidRDefault="00E859F5" w:rsidP="00001313">
      <w:pPr>
        <w:numPr>
          <w:ilvl w:val="0"/>
          <w:numId w:val="14"/>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спортивными сооружениями (залом, спортивными площадками), оснащёнными игровым, спортивным оборудованием и инвентарём;</w:t>
      </w:r>
    </w:p>
    <w:p w:rsidR="00E859F5" w:rsidRPr="00FD1026" w:rsidRDefault="00E859F5" w:rsidP="00001313">
      <w:pPr>
        <w:numPr>
          <w:ilvl w:val="0"/>
          <w:numId w:val="14"/>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столовой для питания обучающихся, а также помещениями для хранения и приготовления пищи, обеспечивающими возможность организации качественного горячего питания, в том числе горячих завтраков;</w:t>
      </w:r>
    </w:p>
    <w:p w:rsidR="00E859F5" w:rsidRPr="00FD1026" w:rsidRDefault="00E859F5" w:rsidP="00001313">
      <w:pPr>
        <w:numPr>
          <w:ilvl w:val="0"/>
          <w:numId w:val="14"/>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 xml:space="preserve">административными помещениями (кабинет психолога, логопеда, </w:t>
      </w:r>
      <w:r w:rsidR="00D77F0D">
        <w:rPr>
          <w:rFonts w:ascii="Times New Roman" w:eastAsia="Times New Roman" w:hAnsi="Times New Roman" w:cs="Times New Roman"/>
          <w:color w:val="auto"/>
          <w:kern w:val="0"/>
          <w:sz w:val="28"/>
          <w:szCs w:val="28"/>
        </w:rPr>
        <w:t>дефектолога</w:t>
      </w:r>
      <w:r w:rsidRPr="00FD1026">
        <w:rPr>
          <w:rFonts w:ascii="Times New Roman" w:eastAsia="Times New Roman" w:hAnsi="Times New Roman" w:cs="Times New Roman"/>
          <w:color w:val="auto"/>
          <w:kern w:val="0"/>
          <w:sz w:val="28"/>
          <w:szCs w:val="28"/>
        </w:rPr>
        <w:t>, методический кабинет), оснащёнными необходимым оборудованием, в том числе для организации учебной деятельности процесса с детьми­инвалидами и детьми с ОВЗ;</w:t>
      </w:r>
    </w:p>
    <w:p w:rsidR="00E859F5" w:rsidRPr="00FD1026" w:rsidRDefault="00E859F5" w:rsidP="00001313">
      <w:pPr>
        <w:numPr>
          <w:ilvl w:val="0"/>
          <w:numId w:val="14"/>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lastRenderedPageBreak/>
        <w:t>гардеробами, санузлами, местами личной гигиены;</w:t>
      </w:r>
    </w:p>
    <w:p w:rsidR="00E859F5" w:rsidRPr="00FD1026" w:rsidRDefault="00E859F5" w:rsidP="00001313">
      <w:pPr>
        <w:numPr>
          <w:ilvl w:val="0"/>
          <w:numId w:val="14"/>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помещением для проведения занятий ГПД.</w:t>
      </w:r>
    </w:p>
    <w:p w:rsidR="00E859F5" w:rsidRPr="00FD1026" w:rsidRDefault="00E859F5" w:rsidP="00001313">
      <w:pPr>
        <w:tabs>
          <w:tab w:val="num" w:pos="142"/>
        </w:tabs>
        <w:suppressAutoHyphens w:val="0"/>
        <w:autoSpaceDE w:val="0"/>
        <w:autoSpaceDN w:val="0"/>
        <w:adjustRightInd w:val="0"/>
        <w:spacing w:after="0"/>
        <w:ind w:firstLine="851"/>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Образовательная организация обеспечивает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образовательных программ в соответствии с требованиями ФГОС НОО.</w:t>
      </w:r>
    </w:p>
    <w:p w:rsidR="00E859F5" w:rsidRPr="00FD1026" w:rsidRDefault="00E859F5" w:rsidP="00001313">
      <w:pPr>
        <w:tabs>
          <w:tab w:val="num" w:pos="142"/>
        </w:tabs>
        <w:suppressAutoHyphens w:val="0"/>
        <w:autoSpaceDE w:val="0"/>
        <w:autoSpaceDN w:val="0"/>
        <w:adjustRightInd w:val="0"/>
        <w:spacing w:after="0"/>
        <w:ind w:firstLine="851"/>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E859F5" w:rsidRPr="00FD1026" w:rsidRDefault="00E859F5" w:rsidP="00001313">
      <w:pPr>
        <w:tabs>
          <w:tab w:val="num" w:pos="142"/>
        </w:tabs>
        <w:suppressAutoHyphens w:val="0"/>
        <w:autoSpaceDE w:val="0"/>
        <w:autoSpaceDN w:val="0"/>
        <w:adjustRightInd w:val="0"/>
        <w:spacing w:after="0"/>
        <w:ind w:firstLine="851"/>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Состав комплекта сформирован с учётом:</w:t>
      </w:r>
    </w:p>
    <w:p w:rsidR="00E859F5" w:rsidRPr="00FD1026" w:rsidRDefault="00E859F5" w:rsidP="00001313">
      <w:pPr>
        <w:numPr>
          <w:ilvl w:val="0"/>
          <w:numId w:val="15"/>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 xml:space="preserve">возрастных, психолого­педагогических особенностей обучающихся; </w:t>
      </w:r>
    </w:p>
    <w:p w:rsidR="00E859F5" w:rsidRPr="00FD1026" w:rsidRDefault="00E859F5" w:rsidP="00001313">
      <w:pPr>
        <w:numPr>
          <w:ilvl w:val="0"/>
          <w:numId w:val="15"/>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его необходимости и достаточности;</w:t>
      </w:r>
    </w:p>
    <w:p w:rsidR="00E859F5" w:rsidRPr="00FD1026" w:rsidRDefault="00E859F5" w:rsidP="00001313">
      <w:pPr>
        <w:numPr>
          <w:ilvl w:val="0"/>
          <w:numId w:val="15"/>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E859F5" w:rsidRPr="00FD1026" w:rsidRDefault="00E859F5" w:rsidP="00001313">
      <w:pPr>
        <w:numPr>
          <w:ilvl w:val="0"/>
          <w:numId w:val="15"/>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необходимости единого интерфейса подключения и обеспечения эргономичного режима работы участников образовательных отношений;</w:t>
      </w:r>
    </w:p>
    <w:p w:rsidR="00E859F5" w:rsidRPr="00FD1026" w:rsidRDefault="00E859F5" w:rsidP="00001313">
      <w:pPr>
        <w:numPr>
          <w:ilvl w:val="0"/>
          <w:numId w:val="15"/>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согласованности совместного использования (содержательной, функциональной, программной).</w:t>
      </w:r>
    </w:p>
    <w:p w:rsidR="00E859F5" w:rsidRPr="00FD1026" w:rsidRDefault="00E859F5" w:rsidP="00001313">
      <w:pPr>
        <w:tabs>
          <w:tab w:val="num" w:pos="142"/>
        </w:tabs>
        <w:suppressAutoHyphens w:val="0"/>
        <w:autoSpaceDE w:val="0"/>
        <w:autoSpaceDN w:val="0"/>
        <w:adjustRightInd w:val="0"/>
        <w:spacing w:after="0"/>
        <w:ind w:firstLine="851"/>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Инновационные средства обучения содержат:</w:t>
      </w:r>
    </w:p>
    <w:p w:rsidR="00E859F5" w:rsidRPr="00FD1026" w:rsidRDefault="00E859F5" w:rsidP="00001313">
      <w:pPr>
        <w:numPr>
          <w:ilvl w:val="0"/>
          <w:numId w:val="16"/>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E859F5" w:rsidRPr="00FD1026" w:rsidRDefault="00E859F5" w:rsidP="00001313">
      <w:pPr>
        <w:numPr>
          <w:ilvl w:val="0"/>
          <w:numId w:val="16"/>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программную часть, включающую многопользовательскую операционную системы  Windows, Linux и прикладное программное обеспечение OpenOffice, MS Office;</w:t>
      </w:r>
    </w:p>
    <w:p w:rsidR="00E859F5" w:rsidRPr="00FD1026" w:rsidRDefault="00E859F5" w:rsidP="00001313">
      <w:pPr>
        <w:numPr>
          <w:ilvl w:val="0"/>
          <w:numId w:val="16"/>
        </w:numPr>
        <w:suppressAutoHyphens w:val="0"/>
        <w:autoSpaceDE w:val="0"/>
        <w:autoSpaceDN w:val="0"/>
        <w:adjustRightInd w:val="0"/>
        <w:spacing w:after="0"/>
        <w:ind w:left="284"/>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электронные образовательные ресурсы по предметным областям.</w:t>
      </w:r>
    </w:p>
    <w:p w:rsidR="00E859F5" w:rsidRPr="00FD1026" w:rsidRDefault="00E859F5" w:rsidP="00001313">
      <w:pPr>
        <w:tabs>
          <w:tab w:val="num" w:pos="142"/>
        </w:tabs>
        <w:suppressAutoHyphens w:val="0"/>
        <w:autoSpaceDE w:val="0"/>
        <w:autoSpaceDN w:val="0"/>
        <w:adjustRightInd w:val="0"/>
        <w:spacing w:after="0"/>
        <w:ind w:firstLine="851"/>
        <w:jc w:val="both"/>
        <w:textAlignment w:val="center"/>
        <w:rPr>
          <w:rFonts w:ascii="Times New Roman" w:eastAsia="Times New Roman" w:hAnsi="Times New Roman" w:cs="Times New Roman"/>
          <w:color w:val="auto"/>
          <w:kern w:val="0"/>
          <w:sz w:val="28"/>
          <w:szCs w:val="28"/>
        </w:rPr>
      </w:pPr>
      <w:r w:rsidRPr="00FD1026">
        <w:rPr>
          <w:rFonts w:ascii="Times New Roman" w:eastAsia="Times New Roman" w:hAnsi="Times New Roman" w:cs="Times New Roman"/>
          <w:color w:val="auto"/>
          <w:kern w:val="0"/>
          <w:sz w:val="28"/>
          <w:szCs w:val="28"/>
        </w:rPr>
        <w:t>Материально­технические условия реализации адаптированной основной образовательной программы в школе представлена в таблице:</w:t>
      </w:r>
    </w:p>
    <w:p w:rsidR="00E859F5" w:rsidRPr="00FD1026" w:rsidRDefault="00E859F5" w:rsidP="00E859F5">
      <w:pPr>
        <w:tabs>
          <w:tab w:val="num" w:pos="142"/>
        </w:tabs>
        <w:suppressAutoHyphens w:val="0"/>
        <w:spacing w:after="0" w:line="240" w:lineRule="auto"/>
        <w:ind w:firstLine="851"/>
        <w:jc w:val="both"/>
        <w:rPr>
          <w:rFonts w:ascii="Times New Roman" w:eastAsia="Calibri" w:hAnsi="Times New Roman" w:cs="Times New Roman"/>
          <w:b/>
          <w:color w:val="auto"/>
          <w:kern w:val="0"/>
          <w:sz w:val="28"/>
          <w:szCs w:val="28"/>
          <w:lang w:eastAsia="ru-RU"/>
        </w:rPr>
      </w:pPr>
    </w:p>
    <w:tbl>
      <w:tblPr>
        <w:tblW w:w="100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032"/>
        <w:gridCol w:w="1603"/>
        <w:gridCol w:w="2657"/>
      </w:tblGrid>
      <w:tr w:rsidR="00E859F5" w:rsidRPr="00FD1026" w:rsidTr="00001313">
        <w:tc>
          <w:tcPr>
            <w:tcW w:w="710" w:type="dxa"/>
            <w:tcBorders>
              <w:top w:val="single" w:sz="4" w:space="0" w:color="auto"/>
              <w:left w:val="single" w:sz="4" w:space="0" w:color="auto"/>
              <w:bottom w:val="single" w:sz="4" w:space="0" w:color="auto"/>
              <w:right w:val="single" w:sz="4" w:space="0" w:color="auto"/>
            </w:tcBorders>
            <w:vAlign w:val="center"/>
            <w:hideMark/>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b/>
                <w:color w:val="auto"/>
                <w:kern w:val="0"/>
                <w:sz w:val="24"/>
                <w:szCs w:val="28"/>
              </w:rPr>
            </w:pPr>
            <w:r w:rsidRPr="00001313">
              <w:rPr>
                <w:rFonts w:ascii="Times New Roman" w:eastAsia="Calibri" w:hAnsi="Times New Roman" w:cs="Times New Roman"/>
                <w:b/>
                <w:color w:val="auto"/>
                <w:kern w:val="0"/>
                <w:sz w:val="24"/>
                <w:szCs w:val="28"/>
              </w:rPr>
              <w:t>№ п/п</w:t>
            </w:r>
          </w:p>
        </w:tc>
        <w:tc>
          <w:tcPr>
            <w:tcW w:w="5032" w:type="dxa"/>
            <w:tcBorders>
              <w:top w:val="single" w:sz="4" w:space="0" w:color="auto"/>
              <w:left w:val="single" w:sz="4" w:space="0" w:color="auto"/>
              <w:bottom w:val="single" w:sz="4" w:space="0" w:color="auto"/>
              <w:right w:val="single" w:sz="4" w:space="0" w:color="auto"/>
            </w:tcBorders>
            <w:vAlign w:val="center"/>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b/>
                <w:color w:val="auto"/>
                <w:kern w:val="0"/>
                <w:sz w:val="24"/>
                <w:szCs w:val="28"/>
              </w:rPr>
            </w:pPr>
            <w:r w:rsidRPr="00001313">
              <w:rPr>
                <w:rFonts w:ascii="Times New Roman" w:eastAsia="Calibri" w:hAnsi="Times New Roman" w:cs="Times New Roman"/>
                <w:b/>
                <w:color w:val="auto"/>
                <w:kern w:val="0"/>
                <w:sz w:val="24"/>
                <w:szCs w:val="28"/>
              </w:rPr>
              <w:t>Требования ФГОС, нормативных и локальных актов</w:t>
            </w:r>
          </w:p>
        </w:tc>
        <w:tc>
          <w:tcPr>
            <w:tcW w:w="1603" w:type="dxa"/>
            <w:tcBorders>
              <w:top w:val="single" w:sz="4" w:space="0" w:color="auto"/>
              <w:left w:val="single" w:sz="4" w:space="0" w:color="auto"/>
              <w:bottom w:val="single" w:sz="4" w:space="0" w:color="auto"/>
              <w:right w:val="single" w:sz="4" w:space="0" w:color="auto"/>
            </w:tcBorders>
            <w:vAlign w:val="center"/>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b/>
                <w:color w:val="auto"/>
                <w:kern w:val="0"/>
                <w:sz w:val="24"/>
                <w:szCs w:val="28"/>
              </w:rPr>
            </w:pPr>
            <w:r w:rsidRPr="00001313">
              <w:rPr>
                <w:rFonts w:ascii="Times New Roman" w:eastAsia="Calibri" w:hAnsi="Times New Roman" w:cs="Times New Roman"/>
                <w:b/>
                <w:color w:val="auto"/>
                <w:kern w:val="0"/>
                <w:sz w:val="24"/>
                <w:szCs w:val="28"/>
              </w:rPr>
              <w:t>Необходимо/имеются</w:t>
            </w:r>
          </w:p>
        </w:tc>
        <w:tc>
          <w:tcPr>
            <w:tcW w:w="2657" w:type="dxa"/>
            <w:tcBorders>
              <w:top w:val="single" w:sz="4" w:space="0" w:color="auto"/>
              <w:left w:val="single" w:sz="4" w:space="0" w:color="auto"/>
              <w:bottom w:val="single" w:sz="4" w:space="0" w:color="auto"/>
              <w:right w:val="single" w:sz="4" w:space="0" w:color="auto"/>
            </w:tcBorders>
            <w:vAlign w:val="center"/>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b/>
                <w:color w:val="auto"/>
                <w:kern w:val="0"/>
                <w:sz w:val="24"/>
                <w:szCs w:val="28"/>
              </w:rPr>
            </w:pPr>
            <w:r w:rsidRPr="00001313">
              <w:rPr>
                <w:rFonts w:ascii="Times New Roman" w:eastAsia="Calibri" w:hAnsi="Times New Roman" w:cs="Times New Roman"/>
                <w:b/>
                <w:bCs/>
                <w:iCs/>
                <w:color w:val="auto"/>
                <w:kern w:val="0"/>
                <w:sz w:val="24"/>
                <w:szCs w:val="28"/>
              </w:rPr>
              <w:t xml:space="preserve">Меры по приведению условий в </w:t>
            </w:r>
            <w:r w:rsidRPr="00001313">
              <w:rPr>
                <w:rFonts w:ascii="Times New Roman" w:eastAsia="Calibri" w:hAnsi="Times New Roman" w:cs="Times New Roman"/>
                <w:b/>
                <w:bCs/>
                <w:iCs/>
                <w:color w:val="auto"/>
                <w:kern w:val="0"/>
                <w:sz w:val="24"/>
                <w:szCs w:val="28"/>
              </w:rPr>
              <w:lastRenderedPageBreak/>
              <w:t xml:space="preserve">соответствие с требованиями Стандарта </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lastRenderedPageBreak/>
              <w:t>1</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Учебные кабинеты с автоматизированными рабочим местом учителя</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 w:val="left" w:pos="117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4/4</w:t>
            </w:r>
          </w:p>
          <w:p w:rsidR="00E859F5" w:rsidRPr="00001313" w:rsidRDefault="00E859F5" w:rsidP="00001313">
            <w:pPr>
              <w:tabs>
                <w:tab w:val="num" w:pos="142"/>
                <w:tab w:val="left" w:pos="1172"/>
              </w:tabs>
              <w:suppressAutoHyphens w:val="0"/>
              <w:spacing w:after="0"/>
              <w:jc w:val="center"/>
              <w:rPr>
                <w:rFonts w:ascii="Times New Roman" w:eastAsia="Calibri" w:hAnsi="Times New Roman" w:cs="Times New Roman"/>
                <w:color w:val="auto"/>
                <w:kern w:val="0"/>
                <w:sz w:val="24"/>
                <w:szCs w:val="28"/>
              </w:rPr>
            </w:pPr>
          </w:p>
        </w:tc>
        <w:tc>
          <w:tcPr>
            <w:tcW w:w="2657" w:type="dxa"/>
            <w:tcBorders>
              <w:top w:val="single" w:sz="4" w:space="0" w:color="auto"/>
              <w:left w:val="single" w:sz="4" w:space="0" w:color="auto"/>
              <w:right w:val="single" w:sz="4" w:space="0" w:color="auto"/>
            </w:tcBorders>
            <w:hideMark/>
          </w:tcPr>
          <w:p w:rsidR="00E859F5" w:rsidRPr="00001313" w:rsidRDefault="00E859F5" w:rsidP="00001313">
            <w:pPr>
              <w:tabs>
                <w:tab w:val="num" w:pos="142"/>
                <w:tab w:val="left" w:pos="1172"/>
              </w:tabs>
              <w:suppressAutoHyphens w:val="0"/>
              <w:spacing w:after="0"/>
              <w:jc w:val="center"/>
              <w:rPr>
                <w:rFonts w:ascii="Times New Roman" w:eastAsia="Calibri" w:hAnsi="Times New Roman" w:cs="Times New Roman"/>
                <w:b/>
                <w:color w:val="auto"/>
                <w:kern w:val="0"/>
                <w:sz w:val="24"/>
                <w:szCs w:val="28"/>
              </w:rPr>
            </w:pPr>
          </w:p>
          <w:p w:rsidR="00E859F5" w:rsidRPr="00001313" w:rsidRDefault="00E859F5" w:rsidP="00001313">
            <w:pPr>
              <w:tabs>
                <w:tab w:val="num" w:pos="142"/>
                <w:tab w:val="left" w:pos="117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Оборудованы</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2</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Учебные кабинеты с автоматизированными рабочими местами  обучающихся</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2/2</w:t>
            </w:r>
          </w:p>
        </w:tc>
        <w:tc>
          <w:tcPr>
            <w:tcW w:w="2657" w:type="dxa"/>
            <w:tcBorders>
              <w:left w:val="single" w:sz="4" w:space="0" w:color="auto"/>
              <w:right w:val="single" w:sz="4" w:space="0" w:color="auto"/>
            </w:tcBorders>
            <w:hideMark/>
          </w:tcPr>
          <w:p w:rsidR="00E859F5" w:rsidRPr="00001313" w:rsidRDefault="00E859F5" w:rsidP="00001313">
            <w:pPr>
              <w:tabs>
                <w:tab w:val="num" w:pos="142"/>
                <w:tab w:val="left" w:pos="1172"/>
              </w:tabs>
              <w:suppressAutoHyphens w:val="0"/>
              <w:spacing w:after="0"/>
              <w:jc w:val="center"/>
              <w:rPr>
                <w:rFonts w:ascii="Times New Roman" w:eastAsia="Calibri" w:hAnsi="Times New Roman" w:cs="Times New Roman"/>
                <w:b/>
                <w:color w:val="auto"/>
                <w:kern w:val="0"/>
                <w:sz w:val="24"/>
                <w:szCs w:val="28"/>
              </w:rPr>
            </w:pPr>
          </w:p>
          <w:p w:rsidR="00E859F5" w:rsidRPr="00001313" w:rsidRDefault="00E859F5" w:rsidP="00001313">
            <w:pPr>
              <w:tabs>
                <w:tab w:val="num" w:pos="142"/>
                <w:tab w:val="left" w:pos="1172"/>
              </w:tabs>
              <w:suppressAutoHyphens w:val="0"/>
              <w:spacing w:after="0"/>
              <w:jc w:val="center"/>
              <w:rPr>
                <w:rFonts w:ascii="Times New Roman" w:eastAsia="Calibri" w:hAnsi="Times New Roman" w:cs="Times New Roman"/>
                <w:color w:val="auto"/>
                <w:kern w:val="0"/>
                <w:sz w:val="24"/>
                <w:szCs w:val="28"/>
                <w:highlight w:val="yellow"/>
              </w:rPr>
            </w:pPr>
            <w:r w:rsidRPr="00001313">
              <w:rPr>
                <w:rFonts w:ascii="Times New Roman" w:eastAsia="Calibri" w:hAnsi="Times New Roman" w:cs="Times New Roman"/>
                <w:color w:val="auto"/>
                <w:kern w:val="0"/>
                <w:sz w:val="24"/>
                <w:szCs w:val="28"/>
              </w:rPr>
              <w:t>Оборудованы</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3</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Помещения для занятий учебно-исследовательской и проектной деятельностью, моделированием и техническим творчеством</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1/0</w:t>
            </w:r>
          </w:p>
        </w:tc>
        <w:tc>
          <w:tcPr>
            <w:tcW w:w="2657" w:type="dxa"/>
            <w:tcBorders>
              <w:left w:val="single" w:sz="4" w:space="0" w:color="auto"/>
              <w:right w:val="single" w:sz="4" w:space="0" w:color="auto"/>
            </w:tcBorders>
            <w:hideMark/>
          </w:tcPr>
          <w:p w:rsidR="00E859F5" w:rsidRPr="00001313" w:rsidRDefault="00E859F5" w:rsidP="00001313">
            <w:pPr>
              <w:tabs>
                <w:tab w:val="num" w:pos="142"/>
                <w:tab w:val="left" w:pos="1172"/>
              </w:tabs>
              <w:suppressAutoHyphens w:val="0"/>
              <w:spacing w:after="0"/>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 xml:space="preserve">Приобретение  оборудования при дополнительном финансировании </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4</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 xml:space="preserve">Помещения </w:t>
            </w:r>
          </w:p>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для занятий музыкой и изобразительным искусством</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2/2</w:t>
            </w:r>
          </w:p>
        </w:tc>
        <w:tc>
          <w:tcPr>
            <w:tcW w:w="2657" w:type="dxa"/>
            <w:tcBorders>
              <w:left w:val="single" w:sz="4" w:space="0" w:color="auto"/>
              <w:right w:val="single" w:sz="4" w:space="0" w:color="auto"/>
            </w:tcBorders>
            <w:hideMark/>
          </w:tcPr>
          <w:p w:rsidR="00E859F5" w:rsidRPr="00001313" w:rsidRDefault="00E859F5" w:rsidP="00001313">
            <w:pPr>
              <w:tabs>
                <w:tab w:val="num" w:pos="142"/>
                <w:tab w:val="left" w:pos="1172"/>
              </w:tabs>
              <w:suppressAutoHyphens w:val="0"/>
              <w:spacing w:after="0"/>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Оборудованы</w:t>
            </w:r>
          </w:p>
          <w:p w:rsidR="00E859F5" w:rsidRPr="00001313" w:rsidRDefault="00E859F5" w:rsidP="00001313">
            <w:pPr>
              <w:tabs>
                <w:tab w:val="num" w:pos="142"/>
                <w:tab w:val="left" w:pos="1172"/>
              </w:tabs>
              <w:suppressAutoHyphens w:val="0"/>
              <w:spacing w:after="0"/>
              <w:rPr>
                <w:rFonts w:ascii="Times New Roman" w:eastAsia="Calibri" w:hAnsi="Times New Roman" w:cs="Times New Roman"/>
                <w:color w:val="auto"/>
                <w:kern w:val="0"/>
                <w:sz w:val="24"/>
                <w:szCs w:val="28"/>
                <w:highlight w:val="yellow"/>
              </w:rPr>
            </w:pP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6</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Помещение медиацентра (доступ учащихся для работы с информационными ресурсами)</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8C2728"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1/1</w:t>
            </w:r>
          </w:p>
        </w:tc>
        <w:tc>
          <w:tcPr>
            <w:tcW w:w="2657" w:type="dxa"/>
            <w:tcBorders>
              <w:left w:val="single" w:sz="4" w:space="0" w:color="auto"/>
              <w:right w:val="single" w:sz="4" w:space="0" w:color="auto"/>
            </w:tcBorders>
            <w:hideMark/>
          </w:tcPr>
          <w:p w:rsidR="00E859F5" w:rsidRPr="00001313" w:rsidRDefault="008C2728" w:rsidP="00001313">
            <w:pPr>
              <w:tabs>
                <w:tab w:val="num" w:pos="142"/>
                <w:tab w:val="left" w:pos="1172"/>
              </w:tabs>
              <w:suppressAutoHyphens w:val="0"/>
              <w:spacing w:after="0"/>
              <w:jc w:val="center"/>
              <w:rPr>
                <w:rFonts w:ascii="Times New Roman" w:eastAsia="Calibri" w:hAnsi="Times New Roman" w:cs="Times New Roman"/>
                <w:color w:val="auto"/>
                <w:kern w:val="0"/>
                <w:sz w:val="24"/>
                <w:szCs w:val="28"/>
                <w:highlight w:val="yellow"/>
              </w:rPr>
            </w:pPr>
            <w:r w:rsidRPr="00001313">
              <w:rPr>
                <w:rFonts w:ascii="Times New Roman" w:eastAsia="Calibri" w:hAnsi="Times New Roman" w:cs="Times New Roman"/>
                <w:color w:val="auto"/>
                <w:kern w:val="0"/>
                <w:sz w:val="24"/>
                <w:szCs w:val="28"/>
              </w:rPr>
              <w:t>Оборудованы</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7</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Помещения для медицинского персонала</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8C2728"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2/1</w:t>
            </w:r>
          </w:p>
        </w:tc>
        <w:tc>
          <w:tcPr>
            <w:tcW w:w="2657" w:type="dxa"/>
            <w:tcBorders>
              <w:left w:val="single" w:sz="4" w:space="0" w:color="auto"/>
              <w:right w:val="single" w:sz="4" w:space="0" w:color="auto"/>
            </w:tcBorders>
            <w:hideMark/>
          </w:tcPr>
          <w:p w:rsidR="00E859F5" w:rsidRPr="00001313" w:rsidRDefault="00E859F5" w:rsidP="00001313">
            <w:pPr>
              <w:tabs>
                <w:tab w:val="num" w:pos="142"/>
                <w:tab w:val="left" w:pos="1172"/>
              </w:tabs>
              <w:suppressAutoHyphens w:val="0"/>
              <w:spacing w:after="0"/>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Оборудованы</w:t>
            </w:r>
            <w:r w:rsidR="008C2728" w:rsidRPr="00001313">
              <w:rPr>
                <w:rFonts w:ascii="Times New Roman" w:eastAsia="Calibri" w:hAnsi="Times New Roman" w:cs="Times New Roman"/>
                <w:color w:val="auto"/>
                <w:kern w:val="0"/>
                <w:sz w:val="24"/>
                <w:szCs w:val="28"/>
              </w:rPr>
              <w:t xml:space="preserve">, Приобретение  оборудования при дополнительном финансировании </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8</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Гардеробы, санузлы, места личной гигиены</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 xml:space="preserve">3/15/1 </w:t>
            </w:r>
          </w:p>
          <w:p w:rsidR="00E859F5" w:rsidRPr="00001313" w:rsidRDefault="00E859F5" w:rsidP="00001313">
            <w:pPr>
              <w:tabs>
                <w:tab w:val="num" w:pos="142"/>
              </w:tabs>
              <w:suppressAutoHyphens w:val="0"/>
              <w:spacing w:after="0"/>
              <w:jc w:val="center"/>
              <w:rPr>
                <w:rFonts w:ascii="Times New Roman" w:eastAsia="Calibri" w:hAnsi="Times New Roman" w:cs="Times New Roman"/>
                <w:color w:val="auto"/>
                <w:kern w:val="0"/>
                <w:sz w:val="24"/>
                <w:szCs w:val="28"/>
              </w:rPr>
            </w:pPr>
          </w:p>
        </w:tc>
        <w:tc>
          <w:tcPr>
            <w:tcW w:w="2657" w:type="dxa"/>
            <w:tcBorders>
              <w:left w:val="single" w:sz="4" w:space="0" w:color="auto"/>
              <w:bottom w:val="single" w:sz="4" w:space="0" w:color="auto"/>
              <w:right w:val="single" w:sz="4" w:space="0" w:color="auto"/>
            </w:tcBorders>
            <w:hideMark/>
          </w:tcPr>
          <w:p w:rsidR="00E859F5" w:rsidRPr="00001313" w:rsidRDefault="00E859F5" w:rsidP="00001313">
            <w:pPr>
              <w:tabs>
                <w:tab w:val="num" w:pos="142"/>
                <w:tab w:val="left" w:pos="1172"/>
              </w:tabs>
              <w:suppressAutoHyphens w:val="0"/>
              <w:spacing w:after="0"/>
              <w:jc w:val="center"/>
              <w:rPr>
                <w:rFonts w:ascii="Times New Roman" w:eastAsia="Calibri" w:hAnsi="Times New Roman" w:cs="Times New Roman"/>
                <w:color w:val="auto"/>
                <w:kern w:val="0"/>
                <w:sz w:val="24"/>
                <w:szCs w:val="28"/>
                <w:highlight w:val="yellow"/>
              </w:rPr>
            </w:pPr>
            <w:r w:rsidRPr="00001313">
              <w:rPr>
                <w:rFonts w:ascii="Times New Roman" w:eastAsia="Calibri" w:hAnsi="Times New Roman" w:cs="Times New Roman"/>
                <w:color w:val="auto"/>
                <w:kern w:val="0"/>
                <w:sz w:val="24"/>
                <w:szCs w:val="28"/>
              </w:rPr>
              <w:t>Оборудованы</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9</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Помещения для питания (</w:t>
            </w:r>
            <w:r w:rsidRPr="00001313">
              <w:rPr>
                <w:rFonts w:ascii="Times New Roman" w:eastAsia="Calibri" w:hAnsi="Times New Roman" w:cs="Times New Roman"/>
                <w:color w:val="auto"/>
                <w:kern w:val="0"/>
                <w:sz w:val="24"/>
                <w:szCs w:val="28"/>
              </w:rPr>
              <w:t>обеденный зал)</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 /1</w:t>
            </w:r>
          </w:p>
        </w:tc>
        <w:tc>
          <w:tcPr>
            <w:tcW w:w="2657" w:type="dxa"/>
            <w:tcBorders>
              <w:top w:val="single" w:sz="4" w:space="0" w:color="auto"/>
              <w:left w:val="single" w:sz="4" w:space="0" w:color="auto"/>
              <w:right w:val="single" w:sz="4" w:space="0" w:color="auto"/>
            </w:tcBorders>
            <w:hideMark/>
          </w:tcPr>
          <w:p w:rsidR="00E859F5" w:rsidRPr="00001313" w:rsidRDefault="008C2728" w:rsidP="00001313">
            <w:pPr>
              <w:tabs>
                <w:tab w:val="num" w:pos="142"/>
              </w:tabs>
              <w:suppressAutoHyphens w:val="0"/>
              <w:spacing w:after="0"/>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Оборудованы</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10</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Спортивные залы</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1/1</w:t>
            </w:r>
          </w:p>
        </w:tc>
        <w:tc>
          <w:tcPr>
            <w:tcW w:w="2657" w:type="dxa"/>
            <w:tcBorders>
              <w:left w:val="single" w:sz="4" w:space="0" w:color="auto"/>
              <w:right w:val="single" w:sz="4" w:space="0" w:color="auto"/>
            </w:tcBorders>
          </w:tcPr>
          <w:p w:rsidR="00E859F5" w:rsidRPr="00001313" w:rsidRDefault="00E859F5" w:rsidP="00001313">
            <w:pPr>
              <w:tabs>
                <w:tab w:val="num" w:pos="142"/>
              </w:tabs>
              <w:suppressAutoHyphens w:val="0"/>
              <w:spacing w:after="0"/>
              <w:rPr>
                <w:rFonts w:ascii="Times New Roman" w:eastAsia="Calibri" w:hAnsi="Times New Roman" w:cs="Times New Roman"/>
                <w:color w:val="auto"/>
                <w:kern w:val="0"/>
                <w:sz w:val="24"/>
                <w:szCs w:val="28"/>
                <w:highlight w:val="yellow"/>
              </w:rPr>
            </w:pPr>
            <w:r w:rsidRPr="00001313">
              <w:rPr>
                <w:rFonts w:ascii="Times New Roman" w:eastAsia="Calibri" w:hAnsi="Times New Roman" w:cs="Times New Roman"/>
                <w:color w:val="auto"/>
                <w:kern w:val="0"/>
                <w:sz w:val="24"/>
                <w:szCs w:val="28"/>
              </w:rPr>
              <w:t xml:space="preserve">Оборудованы, </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11</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Тренажёрный зал, тир</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8C2728"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1/1</w:t>
            </w:r>
          </w:p>
        </w:tc>
        <w:tc>
          <w:tcPr>
            <w:tcW w:w="2657" w:type="dxa"/>
            <w:tcBorders>
              <w:left w:val="single" w:sz="4" w:space="0" w:color="auto"/>
              <w:right w:val="single" w:sz="4" w:space="0" w:color="auto"/>
            </w:tcBorders>
          </w:tcPr>
          <w:p w:rsidR="00E859F5" w:rsidRPr="00001313" w:rsidRDefault="008C2728" w:rsidP="00001313">
            <w:pPr>
              <w:tabs>
                <w:tab w:val="num" w:pos="142"/>
              </w:tabs>
              <w:suppressAutoHyphens w:val="0"/>
              <w:spacing w:after="0"/>
              <w:rPr>
                <w:rFonts w:ascii="Times New Roman" w:eastAsia="Calibri" w:hAnsi="Times New Roman" w:cs="Times New Roman"/>
                <w:color w:val="auto"/>
                <w:kern w:val="0"/>
                <w:sz w:val="24"/>
                <w:szCs w:val="28"/>
                <w:highlight w:val="yellow"/>
              </w:rPr>
            </w:pPr>
            <w:r w:rsidRPr="00001313">
              <w:rPr>
                <w:rFonts w:ascii="Times New Roman" w:eastAsia="Calibri" w:hAnsi="Times New Roman" w:cs="Times New Roman"/>
                <w:color w:val="auto"/>
                <w:kern w:val="0"/>
                <w:sz w:val="24"/>
                <w:szCs w:val="28"/>
              </w:rPr>
              <w:t>Оборудованы</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12</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Спортивная площадка с оборудованием</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2/</w:t>
            </w:r>
            <w:r w:rsidR="008C2728" w:rsidRPr="00001313">
              <w:rPr>
                <w:rFonts w:ascii="Times New Roman" w:eastAsia="Calibri" w:hAnsi="Times New Roman" w:cs="Times New Roman"/>
                <w:color w:val="auto"/>
                <w:kern w:val="0"/>
                <w:sz w:val="24"/>
                <w:szCs w:val="28"/>
              </w:rPr>
              <w:t>1</w:t>
            </w:r>
          </w:p>
        </w:tc>
        <w:tc>
          <w:tcPr>
            <w:tcW w:w="2657" w:type="dxa"/>
            <w:tcBorders>
              <w:left w:val="single" w:sz="4" w:space="0" w:color="auto"/>
              <w:right w:val="single" w:sz="4" w:space="0" w:color="auto"/>
            </w:tcBorders>
          </w:tcPr>
          <w:p w:rsidR="00E859F5" w:rsidRPr="00001313" w:rsidRDefault="00E859F5" w:rsidP="00001313">
            <w:pPr>
              <w:tabs>
                <w:tab w:val="num" w:pos="142"/>
              </w:tabs>
              <w:suppressAutoHyphens w:val="0"/>
              <w:spacing w:after="0"/>
              <w:jc w:val="both"/>
              <w:rPr>
                <w:rFonts w:ascii="Times New Roman" w:eastAsia="Calibri" w:hAnsi="Times New Roman" w:cs="Times New Roman"/>
                <w:color w:val="auto"/>
                <w:kern w:val="0"/>
                <w:sz w:val="24"/>
                <w:szCs w:val="28"/>
                <w:highlight w:val="yellow"/>
              </w:rPr>
            </w:pPr>
            <w:r w:rsidRPr="00001313">
              <w:rPr>
                <w:rFonts w:ascii="Times New Roman" w:eastAsia="Calibri" w:hAnsi="Times New Roman" w:cs="Times New Roman"/>
                <w:color w:val="auto"/>
                <w:kern w:val="0"/>
                <w:sz w:val="24"/>
                <w:szCs w:val="28"/>
              </w:rPr>
              <w:t>Оборудованы</w:t>
            </w:r>
            <w:r w:rsidR="008C2728" w:rsidRPr="00001313">
              <w:rPr>
                <w:rFonts w:ascii="Times New Roman" w:eastAsia="Calibri" w:hAnsi="Times New Roman" w:cs="Times New Roman"/>
                <w:color w:val="auto"/>
                <w:kern w:val="0"/>
                <w:sz w:val="24"/>
                <w:szCs w:val="28"/>
              </w:rPr>
              <w:t xml:space="preserve"> Приобретение  оборудования при дополнительном финансировании,</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13</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Библиотеки с читальными залами</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1/1</w:t>
            </w:r>
          </w:p>
        </w:tc>
        <w:tc>
          <w:tcPr>
            <w:tcW w:w="2657" w:type="dxa"/>
            <w:tcBorders>
              <w:left w:val="single" w:sz="4" w:space="0" w:color="auto"/>
              <w:right w:val="single" w:sz="4" w:space="0" w:color="auto"/>
            </w:tcBorders>
          </w:tcPr>
          <w:p w:rsidR="00E859F5" w:rsidRPr="00001313" w:rsidRDefault="00E859F5" w:rsidP="00001313">
            <w:pPr>
              <w:tabs>
                <w:tab w:val="num" w:pos="142"/>
                <w:tab w:val="left" w:pos="1172"/>
              </w:tabs>
              <w:suppressAutoHyphens w:val="0"/>
              <w:spacing w:after="0"/>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Оборудована зона в библиотеке</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14</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Книгохранилище</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1/1</w:t>
            </w:r>
          </w:p>
        </w:tc>
        <w:tc>
          <w:tcPr>
            <w:tcW w:w="2657" w:type="dxa"/>
            <w:tcBorders>
              <w:left w:val="single" w:sz="4" w:space="0" w:color="auto"/>
              <w:right w:val="single" w:sz="4" w:space="0" w:color="auto"/>
            </w:tcBorders>
          </w:tcPr>
          <w:p w:rsidR="00E859F5" w:rsidRPr="00001313" w:rsidRDefault="00E859F5" w:rsidP="00001313">
            <w:pPr>
              <w:tabs>
                <w:tab w:val="num" w:pos="142"/>
                <w:tab w:val="left" w:pos="1172"/>
              </w:tabs>
              <w:suppressAutoHyphens w:val="0"/>
              <w:spacing w:after="0"/>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Оборудовано</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15</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Участок (территория) с необходимым набором оснащённых зон (ГПД)</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w:t>
            </w:r>
            <w:r w:rsidR="008C2728" w:rsidRPr="00001313">
              <w:rPr>
                <w:rFonts w:ascii="Times New Roman" w:eastAsia="Calibri" w:hAnsi="Times New Roman" w:cs="Times New Roman"/>
                <w:color w:val="auto"/>
                <w:kern w:val="0"/>
                <w:sz w:val="24"/>
                <w:szCs w:val="28"/>
              </w:rPr>
              <w:t>1</w:t>
            </w:r>
          </w:p>
        </w:tc>
        <w:tc>
          <w:tcPr>
            <w:tcW w:w="2657" w:type="dxa"/>
            <w:tcBorders>
              <w:left w:val="single" w:sz="4" w:space="0" w:color="auto"/>
              <w:right w:val="single" w:sz="4" w:space="0" w:color="auto"/>
            </w:tcBorders>
          </w:tcPr>
          <w:p w:rsidR="00E859F5" w:rsidRPr="00001313" w:rsidRDefault="008C2728" w:rsidP="00001313">
            <w:pPr>
              <w:tabs>
                <w:tab w:val="num" w:pos="142"/>
              </w:tabs>
              <w:suppressAutoHyphens w:val="0"/>
              <w:spacing w:after="0"/>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 xml:space="preserve">Оборудован </w:t>
            </w:r>
          </w:p>
        </w:tc>
      </w:tr>
      <w:tr w:rsidR="00E859F5" w:rsidRPr="00FD1026" w:rsidTr="00001313">
        <w:tc>
          <w:tcPr>
            <w:tcW w:w="710"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ind w:right="-108"/>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16</w:t>
            </w:r>
          </w:p>
        </w:tc>
        <w:tc>
          <w:tcPr>
            <w:tcW w:w="5032"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rPr>
                <w:rFonts w:ascii="Times New Roman" w:hAnsi="Times New Roman" w:cs="Times New Roman"/>
                <w:color w:val="auto"/>
                <w:kern w:val="0"/>
                <w:sz w:val="24"/>
                <w:szCs w:val="28"/>
                <w:lang w:eastAsia="ru-RU"/>
              </w:rPr>
            </w:pPr>
            <w:r w:rsidRPr="00001313">
              <w:rPr>
                <w:rFonts w:ascii="Times New Roman" w:hAnsi="Times New Roman" w:cs="Times New Roman"/>
                <w:color w:val="auto"/>
                <w:kern w:val="0"/>
                <w:sz w:val="24"/>
                <w:szCs w:val="28"/>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1603" w:type="dxa"/>
            <w:tcBorders>
              <w:top w:val="single" w:sz="4" w:space="0" w:color="auto"/>
              <w:left w:val="single" w:sz="4" w:space="0" w:color="auto"/>
              <w:bottom w:val="single" w:sz="4" w:space="0" w:color="auto"/>
              <w:right w:val="single" w:sz="4" w:space="0" w:color="auto"/>
            </w:tcBorders>
            <w:hideMark/>
          </w:tcPr>
          <w:p w:rsidR="00E859F5" w:rsidRPr="00001313" w:rsidRDefault="00E859F5" w:rsidP="00001313">
            <w:pPr>
              <w:tabs>
                <w:tab w:val="num" w:pos="142"/>
              </w:tabs>
              <w:suppressAutoHyphens w:val="0"/>
              <w:spacing w:after="0"/>
              <w:jc w:val="center"/>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4/4</w:t>
            </w:r>
          </w:p>
        </w:tc>
        <w:tc>
          <w:tcPr>
            <w:tcW w:w="2657" w:type="dxa"/>
            <w:tcBorders>
              <w:left w:val="single" w:sz="4" w:space="0" w:color="auto"/>
              <w:bottom w:val="single" w:sz="4" w:space="0" w:color="auto"/>
              <w:right w:val="single" w:sz="4" w:space="0" w:color="auto"/>
            </w:tcBorders>
          </w:tcPr>
          <w:p w:rsidR="00E859F5" w:rsidRPr="00001313" w:rsidRDefault="00E859F5" w:rsidP="00001313">
            <w:pPr>
              <w:tabs>
                <w:tab w:val="num" w:pos="142"/>
                <w:tab w:val="left" w:pos="1172"/>
              </w:tabs>
              <w:suppressAutoHyphens w:val="0"/>
              <w:spacing w:after="0"/>
              <w:rPr>
                <w:rFonts w:ascii="Times New Roman" w:eastAsia="Calibri" w:hAnsi="Times New Roman" w:cs="Times New Roman"/>
                <w:color w:val="auto"/>
                <w:kern w:val="0"/>
                <w:sz w:val="24"/>
                <w:szCs w:val="28"/>
              </w:rPr>
            </w:pPr>
            <w:r w:rsidRPr="00001313">
              <w:rPr>
                <w:rFonts w:ascii="Times New Roman" w:eastAsia="Calibri" w:hAnsi="Times New Roman" w:cs="Times New Roman"/>
                <w:color w:val="auto"/>
                <w:kern w:val="0"/>
                <w:sz w:val="24"/>
                <w:szCs w:val="28"/>
              </w:rPr>
              <w:t>Оборудованы.</w:t>
            </w:r>
          </w:p>
          <w:p w:rsidR="00E859F5" w:rsidRPr="00001313" w:rsidRDefault="00E859F5" w:rsidP="00001313">
            <w:pPr>
              <w:tabs>
                <w:tab w:val="num" w:pos="142"/>
              </w:tabs>
              <w:suppressAutoHyphens w:val="0"/>
              <w:spacing w:after="0"/>
              <w:jc w:val="center"/>
              <w:rPr>
                <w:rFonts w:ascii="Times New Roman" w:eastAsia="Calibri" w:hAnsi="Times New Roman" w:cs="Times New Roman"/>
                <w:color w:val="auto"/>
                <w:kern w:val="0"/>
                <w:sz w:val="24"/>
                <w:szCs w:val="28"/>
              </w:rPr>
            </w:pPr>
          </w:p>
        </w:tc>
      </w:tr>
    </w:tbl>
    <w:p w:rsidR="00E859F5" w:rsidRPr="00FD1026" w:rsidRDefault="00E859F5" w:rsidP="00E859F5">
      <w:pPr>
        <w:widowControl w:val="0"/>
        <w:tabs>
          <w:tab w:val="num" w:pos="142"/>
        </w:tabs>
        <w:suppressAutoHyphens w:val="0"/>
        <w:autoSpaceDE w:val="0"/>
        <w:autoSpaceDN w:val="0"/>
        <w:adjustRightInd w:val="0"/>
        <w:spacing w:after="0" w:line="240" w:lineRule="auto"/>
        <w:ind w:firstLine="454"/>
        <w:jc w:val="both"/>
        <w:rPr>
          <w:rFonts w:ascii="Times New Roman" w:eastAsia="Calibri" w:hAnsi="Times New Roman" w:cs="Times New Roman"/>
          <w:b/>
          <w:color w:val="auto"/>
          <w:kern w:val="0"/>
          <w:sz w:val="28"/>
          <w:szCs w:val="28"/>
          <w:lang w:eastAsia="ru-RU"/>
        </w:rPr>
      </w:pPr>
    </w:p>
    <w:p w:rsidR="00E859F5" w:rsidRPr="00FD1026" w:rsidRDefault="00E859F5" w:rsidP="00001313">
      <w:pPr>
        <w:pStyle w:val="14TexstOSNOVA1012"/>
        <w:spacing w:line="276" w:lineRule="auto"/>
        <w:ind w:firstLine="709"/>
        <w:rPr>
          <w:rFonts w:ascii="Times New Roman" w:hAnsi="Times New Roman" w:cs="Times New Roman"/>
          <w:b/>
          <w:i/>
          <w:color w:val="auto"/>
          <w:sz w:val="28"/>
          <w:szCs w:val="28"/>
        </w:rPr>
      </w:pPr>
      <w:r w:rsidRPr="00FD1026">
        <w:rPr>
          <w:rFonts w:ascii="Times New Roman" w:hAnsi="Times New Roman" w:cs="Times New Roman"/>
          <w:color w:val="auto"/>
          <w:sz w:val="28"/>
          <w:szCs w:val="28"/>
        </w:rPr>
        <w:lastRenderedPageBreak/>
        <w:t xml:space="preserve">Материально-техническое обеспечение начального общего образования обучающихся с ЗПР отвечает не только общим, но и их особым образовательным потребностям. </w:t>
      </w:r>
    </w:p>
    <w:p w:rsidR="00CE272F" w:rsidRPr="00FD1026" w:rsidRDefault="00D21A3D" w:rsidP="00001313">
      <w:pPr>
        <w:pStyle w:val="18TexstSPISOK1"/>
        <w:spacing w:line="276" w:lineRule="auto"/>
        <w:ind w:left="0" w:firstLine="0"/>
        <w:jc w:val="center"/>
        <w:rPr>
          <w:rFonts w:ascii="Times New Roman" w:hAnsi="Times New Roman" w:cs="Times New Roman"/>
          <w:b/>
          <w:color w:val="auto"/>
          <w:sz w:val="28"/>
          <w:szCs w:val="28"/>
        </w:rPr>
      </w:pPr>
      <w:r w:rsidRPr="00FD1026">
        <w:rPr>
          <w:rFonts w:ascii="Times New Roman" w:hAnsi="Times New Roman" w:cs="Times New Roman"/>
          <w:b/>
          <w:i/>
          <w:color w:val="auto"/>
          <w:sz w:val="28"/>
          <w:szCs w:val="28"/>
        </w:rPr>
        <w:t>О</w:t>
      </w:r>
      <w:r w:rsidR="00CE272F" w:rsidRPr="00FD1026">
        <w:rPr>
          <w:rFonts w:ascii="Times New Roman" w:hAnsi="Times New Roman" w:cs="Times New Roman"/>
          <w:b/>
          <w:i/>
          <w:color w:val="auto"/>
          <w:sz w:val="28"/>
          <w:szCs w:val="28"/>
        </w:rPr>
        <w:t>рганизаци</w:t>
      </w:r>
      <w:r w:rsidRPr="00FD1026">
        <w:rPr>
          <w:rFonts w:ascii="Times New Roman" w:hAnsi="Times New Roman" w:cs="Times New Roman"/>
          <w:b/>
          <w:i/>
          <w:color w:val="auto"/>
          <w:sz w:val="28"/>
          <w:szCs w:val="28"/>
        </w:rPr>
        <w:t>я</w:t>
      </w:r>
      <w:r w:rsidR="00CE272F" w:rsidRPr="00FD1026">
        <w:rPr>
          <w:rFonts w:ascii="Times New Roman" w:hAnsi="Times New Roman" w:cs="Times New Roman"/>
          <w:b/>
          <w:i/>
          <w:color w:val="auto"/>
          <w:sz w:val="28"/>
          <w:szCs w:val="28"/>
        </w:rPr>
        <w:t xml:space="preserve"> пространства</w:t>
      </w:r>
    </w:p>
    <w:p w:rsidR="00B10D05" w:rsidRPr="00FD1026" w:rsidRDefault="00B10D05" w:rsidP="00001313">
      <w:pPr>
        <w:pStyle w:val="18TexstSPISOK1"/>
        <w:spacing w:line="276" w:lineRule="auto"/>
        <w:ind w:left="0" w:firstLine="709"/>
        <w:rPr>
          <w:rFonts w:ascii="Times New Roman" w:hAnsi="Times New Roman" w:cs="Times New Roman"/>
          <w:color w:val="auto"/>
          <w:sz w:val="28"/>
          <w:szCs w:val="28"/>
        </w:rPr>
      </w:pPr>
      <w:r w:rsidRPr="00FD1026">
        <w:rPr>
          <w:rFonts w:ascii="Times New Roman" w:hAnsi="Times New Roman" w:cs="Times New Roman"/>
          <w:color w:val="auto"/>
          <w:spacing w:val="2"/>
          <w:sz w:val="28"/>
          <w:szCs w:val="28"/>
        </w:rPr>
        <w:t>Под особой организацией образовательного пространства понимается создание комфортных условий во всех учебных и внеучебных помещениях.</w:t>
      </w:r>
    </w:p>
    <w:p w:rsidR="008C2728" w:rsidRPr="00FD1026" w:rsidRDefault="00CE272F" w:rsidP="00001313">
      <w:pPr>
        <w:pStyle w:val="18TexstSPISOK1"/>
        <w:spacing w:line="276" w:lineRule="auto"/>
        <w:ind w:left="0" w:firstLine="709"/>
        <w:rPr>
          <w:rFonts w:ascii="Times New Roman" w:hAnsi="Times New Roman" w:cs="Times New Roman"/>
          <w:color w:val="auto"/>
          <w:sz w:val="28"/>
          <w:szCs w:val="28"/>
          <w:lang w:eastAsia="en-US"/>
        </w:rPr>
      </w:pPr>
      <w:r w:rsidRPr="00FD1026">
        <w:rPr>
          <w:rFonts w:ascii="Times New Roman" w:hAnsi="Times New Roman" w:cs="Times New Roman"/>
          <w:color w:val="auto"/>
          <w:sz w:val="28"/>
          <w:szCs w:val="28"/>
        </w:rPr>
        <w:t xml:space="preserve">В </w:t>
      </w:r>
      <w:r w:rsidR="008C2728">
        <w:rPr>
          <w:rFonts w:ascii="Times New Roman" w:hAnsi="Times New Roman" w:cs="Times New Roman"/>
          <w:color w:val="auto"/>
          <w:sz w:val="28"/>
          <w:szCs w:val="28"/>
        </w:rPr>
        <w:t>ш</w:t>
      </w:r>
      <w:r w:rsidR="00E82308" w:rsidRPr="00FD1026">
        <w:rPr>
          <w:rFonts w:ascii="Times New Roman" w:hAnsi="Times New Roman" w:cs="Times New Roman"/>
          <w:color w:val="auto"/>
          <w:sz w:val="28"/>
          <w:szCs w:val="28"/>
        </w:rPr>
        <w:t>коле имеются</w:t>
      </w:r>
      <w:r w:rsidRPr="00FD1026">
        <w:rPr>
          <w:rFonts w:ascii="Times New Roman" w:hAnsi="Times New Roman" w:cs="Times New Roman"/>
          <w:color w:val="auto"/>
          <w:sz w:val="28"/>
          <w:szCs w:val="28"/>
        </w:rPr>
        <w:t xml:space="preserve">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001313">
        <w:rPr>
          <w:rFonts w:ascii="Times New Roman" w:hAnsi="Times New Roman" w:cs="Times New Roman"/>
          <w:color w:val="auto"/>
          <w:sz w:val="28"/>
          <w:szCs w:val="28"/>
        </w:rPr>
        <w:t xml:space="preserve"> </w:t>
      </w:r>
      <w:r w:rsidR="007249FD">
        <w:rPr>
          <w:rFonts w:ascii="Times New Roman" w:hAnsi="Times New Roman" w:cs="Times New Roman"/>
          <w:color w:val="auto"/>
          <w:sz w:val="28"/>
          <w:szCs w:val="28"/>
        </w:rPr>
        <w:t>Имеющийся спортивный зал</w:t>
      </w:r>
      <w:r w:rsidR="00C13DCD" w:rsidRPr="00FD1026">
        <w:rPr>
          <w:rFonts w:ascii="Times New Roman" w:hAnsi="Times New Roman" w:cs="Times New Roman"/>
          <w:color w:val="auto"/>
          <w:sz w:val="28"/>
          <w:szCs w:val="28"/>
        </w:rPr>
        <w:t xml:space="preserve"> спортивн</w:t>
      </w:r>
      <w:r w:rsidR="008C2728">
        <w:rPr>
          <w:rFonts w:ascii="Times New Roman" w:hAnsi="Times New Roman" w:cs="Times New Roman"/>
          <w:color w:val="auto"/>
          <w:sz w:val="28"/>
          <w:szCs w:val="28"/>
        </w:rPr>
        <w:t>ая</w:t>
      </w:r>
      <w:r w:rsidR="00C13DCD" w:rsidRPr="00FD1026">
        <w:rPr>
          <w:rFonts w:ascii="Times New Roman" w:hAnsi="Times New Roman" w:cs="Times New Roman"/>
          <w:color w:val="auto"/>
          <w:sz w:val="28"/>
          <w:szCs w:val="28"/>
        </w:rPr>
        <w:t xml:space="preserve"> площадк</w:t>
      </w:r>
      <w:r w:rsidR="008C2728">
        <w:rPr>
          <w:rFonts w:ascii="Times New Roman" w:hAnsi="Times New Roman" w:cs="Times New Roman"/>
          <w:color w:val="auto"/>
          <w:sz w:val="28"/>
          <w:szCs w:val="28"/>
        </w:rPr>
        <w:t xml:space="preserve">а </w:t>
      </w:r>
      <w:r w:rsidR="00C13DCD" w:rsidRPr="00FD1026">
        <w:rPr>
          <w:rFonts w:ascii="Times New Roman" w:hAnsi="Times New Roman" w:cs="Times New Roman"/>
          <w:color w:val="auto"/>
          <w:sz w:val="28"/>
          <w:szCs w:val="28"/>
        </w:rPr>
        <w:t>позволяют о</w:t>
      </w:r>
      <w:r w:rsidR="00B10D05" w:rsidRPr="00FD1026">
        <w:rPr>
          <w:rFonts w:ascii="Times New Roman" w:hAnsi="Times New Roman" w:cs="Times New Roman"/>
          <w:color w:val="auto"/>
          <w:sz w:val="28"/>
          <w:szCs w:val="28"/>
        </w:rPr>
        <w:t>рганизова</w:t>
      </w:r>
      <w:r w:rsidR="00C13DCD" w:rsidRPr="00FD1026">
        <w:rPr>
          <w:rFonts w:ascii="Times New Roman" w:hAnsi="Times New Roman" w:cs="Times New Roman"/>
          <w:color w:val="auto"/>
          <w:sz w:val="28"/>
          <w:szCs w:val="28"/>
        </w:rPr>
        <w:t>ть</w:t>
      </w:r>
      <w:r w:rsidR="00B10D05" w:rsidRPr="00FD1026">
        <w:rPr>
          <w:rFonts w:ascii="Times New Roman" w:hAnsi="Times New Roman" w:cs="Times New Roman"/>
          <w:color w:val="auto"/>
          <w:sz w:val="28"/>
          <w:szCs w:val="28"/>
        </w:rPr>
        <w:t xml:space="preserve"> пространство для двигательной активности обучающихся на пе</w:t>
      </w:r>
      <w:r w:rsidR="00E82308" w:rsidRPr="00FD1026">
        <w:rPr>
          <w:rFonts w:ascii="Times New Roman" w:hAnsi="Times New Roman" w:cs="Times New Roman"/>
          <w:color w:val="auto"/>
          <w:sz w:val="28"/>
          <w:szCs w:val="28"/>
        </w:rPr>
        <w:t>ремене и во второй половине дня</w:t>
      </w:r>
      <w:r w:rsidR="00B10D05" w:rsidRPr="00FD1026">
        <w:rPr>
          <w:rFonts w:ascii="Times New Roman" w:hAnsi="Times New Roman" w:cs="Times New Roman"/>
          <w:color w:val="auto"/>
          <w:sz w:val="28"/>
          <w:szCs w:val="28"/>
          <w:lang w:eastAsia="en-US"/>
        </w:rPr>
        <w:t>.</w:t>
      </w:r>
    </w:p>
    <w:p w:rsidR="008C2728" w:rsidRPr="00FD1026" w:rsidRDefault="00CE272F" w:rsidP="00001313">
      <w:pPr>
        <w:pStyle w:val="ad"/>
        <w:spacing w:after="0"/>
        <w:ind w:firstLine="709"/>
        <w:jc w:val="both"/>
        <w:rPr>
          <w:rFonts w:ascii="Times New Roman" w:hAnsi="Times New Roman"/>
          <w:color w:val="auto"/>
          <w:sz w:val="28"/>
          <w:szCs w:val="28"/>
        </w:rPr>
      </w:pPr>
      <w:r w:rsidRPr="00FD1026">
        <w:rPr>
          <w:rFonts w:ascii="Times New Roman" w:hAnsi="Times New Roman"/>
          <w:color w:val="auto"/>
          <w:sz w:val="28"/>
          <w:szCs w:val="28"/>
        </w:rPr>
        <w:t>Для обучающихся с задержкой психического развития созда</w:t>
      </w:r>
      <w:r w:rsidR="00E940DF" w:rsidRPr="00FD1026">
        <w:rPr>
          <w:rFonts w:ascii="Times New Roman" w:hAnsi="Times New Roman"/>
          <w:color w:val="auto"/>
          <w:sz w:val="28"/>
          <w:szCs w:val="28"/>
        </w:rPr>
        <w:t xml:space="preserve">но </w:t>
      </w:r>
      <w:r w:rsidRPr="00FD1026">
        <w:rPr>
          <w:rFonts w:ascii="Times New Roman" w:hAnsi="Times New Roman"/>
          <w:color w:val="auto"/>
          <w:sz w:val="28"/>
          <w:szCs w:val="28"/>
        </w:rPr>
        <w:t>доступное пространство</w:t>
      </w:r>
      <w:r w:rsidR="00E940DF" w:rsidRPr="00FD1026">
        <w:rPr>
          <w:rFonts w:ascii="Times New Roman" w:hAnsi="Times New Roman"/>
          <w:color w:val="auto"/>
          <w:sz w:val="28"/>
          <w:szCs w:val="28"/>
        </w:rPr>
        <w:t>: читальный зал библиотеки, учебные кабинеты,</w:t>
      </w:r>
      <w:r w:rsidRPr="00FD1026">
        <w:rPr>
          <w:rFonts w:ascii="Times New Roman" w:hAnsi="Times New Roman"/>
          <w:color w:val="auto"/>
          <w:sz w:val="28"/>
          <w:szCs w:val="28"/>
        </w:rPr>
        <w:t xml:space="preserve"> котор</w:t>
      </w:r>
      <w:r w:rsidR="00E940DF" w:rsidRPr="00FD1026">
        <w:rPr>
          <w:rFonts w:ascii="Times New Roman" w:hAnsi="Times New Roman"/>
          <w:color w:val="auto"/>
          <w:sz w:val="28"/>
          <w:szCs w:val="28"/>
        </w:rPr>
        <w:t>ые</w:t>
      </w:r>
      <w:r w:rsidRPr="00FD1026">
        <w:rPr>
          <w:rFonts w:ascii="Times New Roman" w:hAnsi="Times New Roman"/>
          <w:color w:val="auto"/>
          <w:sz w:val="28"/>
          <w:szCs w:val="28"/>
        </w:rPr>
        <w:t xml:space="preserve"> позвол</w:t>
      </w:r>
      <w:r w:rsidR="00E940DF" w:rsidRPr="00FD1026">
        <w:rPr>
          <w:rFonts w:ascii="Times New Roman" w:hAnsi="Times New Roman"/>
          <w:color w:val="auto"/>
          <w:sz w:val="28"/>
          <w:szCs w:val="28"/>
        </w:rPr>
        <w:t>яют</w:t>
      </w:r>
      <w:r w:rsidRPr="00FD1026">
        <w:rPr>
          <w:rFonts w:ascii="Times New Roman" w:hAnsi="Times New Roman"/>
          <w:color w:val="auto"/>
          <w:sz w:val="28"/>
          <w:szCs w:val="28"/>
        </w:rPr>
        <w:t xml:space="preserve"> воспринимать максимальное количество сведений через аудио-визуализированные источники, а именно удобно расположенные и доступные </w:t>
      </w:r>
      <w:r w:rsidRPr="00FD1026">
        <w:rPr>
          <w:rFonts w:ascii="Times New Roman" w:hAnsi="Times New Roman"/>
          <w:iCs/>
          <w:color w:val="auto"/>
          <w:sz w:val="28"/>
          <w:szCs w:val="28"/>
        </w:rPr>
        <w:t>стенды</w:t>
      </w:r>
      <w:r w:rsidRPr="00FD1026">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расписании уроков, последних событиях в школе, ближайших планах.</w:t>
      </w:r>
    </w:p>
    <w:p w:rsidR="00CE272F" w:rsidRPr="00FD1026" w:rsidRDefault="00CE272F" w:rsidP="00001313">
      <w:pPr>
        <w:pStyle w:val="ad"/>
        <w:spacing w:after="0"/>
        <w:ind w:firstLine="709"/>
        <w:jc w:val="both"/>
        <w:rPr>
          <w:rFonts w:ascii="Times New Roman" w:hAnsi="Times New Roman"/>
          <w:color w:val="auto"/>
          <w:sz w:val="28"/>
          <w:szCs w:val="28"/>
          <w:lang w:eastAsia="ru-RU"/>
        </w:rPr>
      </w:pPr>
      <w:r w:rsidRPr="00FD1026">
        <w:rPr>
          <w:rFonts w:ascii="Times New Roman" w:hAnsi="Times New Roman"/>
          <w:iCs/>
          <w:color w:val="auto"/>
          <w:sz w:val="28"/>
          <w:szCs w:val="28"/>
        </w:rPr>
        <w:t xml:space="preserve">Организация рабочего пространства обучающегося с </w:t>
      </w:r>
      <w:r w:rsidRPr="00FD1026">
        <w:rPr>
          <w:rFonts w:ascii="Times New Roman" w:hAnsi="Times New Roman"/>
          <w:color w:val="auto"/>
          <w:sz w:val="28"/>
          <w:szCs w:val="28"/>
        </w:rPr>
        <w:t>задержкой психического развития</w:t>
      </w:r>
      <w:r w:rsidRPr="00FD1026">
        <w:rPr>
          <w:rFonts w:ascii="Times New Roman" w:hAnsi="Times New Roman"/>
          <w:iCs/>
          <w:color w:val="auto"/>
          <w:sz w:val="28"/>
          <w:szCs w:val="28"/>
        </w:rPr>
        <w:t xml:space="preserve"> в классе</w:t>
      </w:r>
      <w:r w:rsidRPr="00FD1026">
        <w:rPr>
          <w:rFonts w:ascii="Times New Roman" w:hAnsi="Times New Roman"/>
          <w:color w:val="auto"/>
          <w:sz w:val="28"/>
          <w:szCs w:val="28"/>
        </w:rPr>
        <w:t>предполагает выбор парты и партнера. При реализации АООП НОО необходимо о</w:t>
      </w:r>
      <w:r w:rsidRPr="00FD1026">
        <w:rPr>
          <w:rFonts w:ascii="Times New Roman" w:hAnsi="Times New Roman"/>
          <w:color w:val="auto"/>
          <w:sz w:val="28"/>
          <w:szCs w:val="28"/>
          <w:lang w:eastAsia="ru-RU"/>
        </w:rPr>
        <w:t xml:space="preserve">беспечение обучающемуся с </w:t>
      </w:r>
      <w:r w:rsidR="0041040E" w:rsidRPr="00FD1026">
        <w:rPr>
          <w:rFonts w:ascii="Times New Roman" w:hAnsi="Times New Roman"/>
          <w:color w:val="auto"/>
          <w:sz w:val="28"/>
          <w:szCs w:val="28"/>
          <w:lang w:eastAsia="ru-RU"/>
        </w:rPr>
        <w:t>ЗПР</w:t>
      </w:r>
      <w:r w:rsidRPr="00FD1026">
        <w:rPr>
          <w:rFonts w:ascii="Times New Roman" w:hAnsi="Times New Roman"/>
          <w:color w:val="auto"/>
          <w:sz w:val="28"/>
          <w:szCs w:val="28"/>
          <w:lang w:eastAsia="ru-RU"/>
        </w:rPr>
        <w:t xml:space="preserve"> возможности постоянно находиться в зоне внимания педагога.</w:t>
      </w:r>
    </w:p>
    <w:p w:rsidR="00CE272F" w:rsidRPr="00FD1026" w:rsidRDefault="00172D7D" w:rsidP="00001313">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При обучении детей с ЗПР предусматривается специальный подход прикомплектовании класса общеобразовательной организации, в котором будет обучаться ребенок с ЗПР. Общая численность </w:t>
      </w:r>
      <w:r w:rsidRPr="00FD1026">
        <w:rPr>
          <w:rFonts w:ascii="Times New Roman" w:hAnsi="Times New Roman" w:cs="Times New Roman"/>
          <w:b/>
          <w:color w:val="auto"/>
          <w:sz w:val="28"/>
          <w:szCs w:val="28"/>
        </w:rPr>
        <w:t>класса</w:t>
      </w:r>
      <w:r w:rsidRPr="00FD1026">
        <w:rPr>
          <w:rFonts w:ascii="Times New Roman" w:hAnsi="Times New Roman" w:cs="Times New Roman"/>
          <w:caps/>
          <w:color w:val="auto"/>
          <w:sz w:val="28"/>
          <w:szCs w:val="28"/>
        </w:rPr>
        <w:t xml:space="preserve">, </w:t>
      </w:r>
      <w:r w:rsidRPr="00FD1026">
        <w:rPr>
          <w:rFonts w:ascii="Times New Roman" w:hAnsi="Times New Roman" w:cs="Times New Roman"/>
          <w:color w:val="auto"/>
          <w:sz w:val="28"/>
          <w:szCs w:val="28"/>
        </w:rPr>
        <w:t xml:space="preserve">в котором обучаются дети с </w:t>
      </w:r>
      <w:r w:rsidRPr="00FD1026">
        <w:rPr>
          <w:rFonts w:ascii="Times New Roman" w:hAnsi="Times New Roman" w:cs="Times New Roman"/>
          <w:caps/>
          <w:color w:val="auto"/>
          <w:sz w:val="28"/>
          <w:szCs w:val="28"/>
        </w:rPr>
        <w:t>ЗПР</w:t>
      </w:r>
      <w:r w:rsidRPr="00FD1026">
        <w:rPr>
          <w:rFonts w:ascii="Times New Roman" w:hAnsi="Times New Roman" w:cs="Times New Roman"/>
          <w:color w:val="auto"/>
          <w:sz w:val="28"/>
          <w:szCs w:val="28"/>
        </w:rPr>
        <w:t>, осваивающие вариант 7.1</w:t>
      </w:r>
      <w:r w:rsidRPr="00FD1026">
        <w:rPr>
          <w:rFonts w:ascii="Times New Roman" w:hAnsi="Times New Roman" w:cs="Times New Roman"/>
          <w:caps/>
          <w:color w:val="auto"/>
          <w:sz w:val="28"/>
          <w:szCs w:val="28"/>
        </w:rPr>
        <w:t xml:space="preserve"> АООП НОО,</w:t>
      </w:r>
      <w:r w:rsidR="002946A1">
        <w:rPr>
          <w:rFonts w:ascii="Times New Roman" w:hAnsi="Times New Roman" w:cs="Times New Roman"/>
          <w:caps/>
          <w:color w:val="auto"/>
          <w:sz w:val="28"/>
          <w:szCs w:val="28"/>
        </w:rPr>
        <w:t xml:space="preserve"> </w:t>
      </w:r>
      <w:r w:rsidRPr="00FD1026">
        <w:rPr>
          <w:rFonts w:ascii="Times New Roman" w:hAnsi="Times New Roman" w:cs="Times New Roman"/>
          <w:b/>
          <w:color w:val="auto"/>
          <w:sz w:val="28"/>
          <w:szCs w:val="28"/>
        </w:rPr>
        <w:t>не должна превышать 25</w:t>
      </w:r>
      <w:r w:rsidRPr="00FD1026">
        <w:rPr>
          <w:rFonts w:ascii="Times New Roman" w:hAnsi="Times New Roman" w:cs="Times New Roman"/>
          <w:color w:val="auto"/>
          <w:sz w:val="28"/>
          <w:szCs w:val="28"/>
        </w:rPr>
        <w:t xml:space="preserve"> обучающихся, </w:t>
      </w:r>
      <w:r w:rsidRPr="00FD1026">
        <w:rPr>
          <w:rFonts w:ascii="Times New Roman" w:hAnsi="Times New Roman" w:cs="Times New Roman"/>
          <w:b/>
          <w:color w:val="auto"/>
          <w:sz w:val="28"/>
          <w:szCs w:val="28"/>
        </w:rPr>
        <w:t>число обучающихся с</w:t>
      </w:r>
      <w:r w:rsidRPr="00FD1026">
        <w:rPr>
          <w:rFonts w:ascii="Times New Roman" w:hAnsi="Times New Roman" w:cs="Times New Roman"/>
          <w:b/>
          <w:caps/>
          <w:color w:val="auto"/>
          <w:sz w:val="28"/>
          <w:szCs w:val="28"/>
        </w:rPr>
        <w:t xml:space="preserve"> ЗПР</w:t>
      </w:r>
      <w:r w:rsidRPr="00FD1026">
        <w:rPr>
          <w:rFonts w:ascii="Times New Roman" w:hAnsi="Times New Roman" w:cs="Times New Roman"/>
          <w:color w:val="auto"/>
          <w:sz w:val="28"/>
          <w:szCs w:val="28"/>
        </w:rPr>
        <w:t xml:space="preserve">в классе </w:t>
      </w:r>
      <w:r w:rsidRPr="00FD1026">
        <w:rPr>
          <w:rFonts w:ascii="Times New Roman" w:hAnsi="Times New Roman" w:cs="Times New Roman"/>
          <w:b/>
          <w:color w:val="auto"/>
          <w:sz w:val="28"/>
          <w:szCs w:val="28"/>
        </w:rPr>
        <w:t>не должно превышать четырех</w:t>
      </w:r>
      <w:r w:rsidRPr="00FD1026">
        <w:rPr>
          <w:rFonts w:ascii="Times New Roman" w:hAnsi="Times New Roman" w:cs="Times New Roman"/>
          <w:color w:val="auto"/>
          <w:sz w:val="28"/>
          <w:szCs w:val="28"/>
        </w:rPr>
        <w:t>, остальные обучающиеся – не имеющие ограничений по здоровью.</w:t>
      </w:r>
    </w:p>
    <w:p w:rsidR="007A1C02" w:rsidRPr="00FD1026" w:rsidRDefault="007A1C02" w:rsidP="00001313">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Обучающиеся, имеющие задержку психического развития, способны освоить базовый уровень ФГОС НОО. Вместе с тем, имея достаточные интеллектуальные способности, эти дети для успешного обучения нуждаются в специальной помощи, удовлетворяющей их особым образовательным потребностям. Обязательным условием освоения обучающимися с ЗПР ФГОС НОО является систематическая психолого</w:t>
      </w:r>
      <w:r w:rsidR="008C2728">
        <w:rPr>
          <w:rFonts w:ascii="Times New Roman" w:hAnsi="Times New Roman" w:cs="Times New Roman"/>
          <w:color w:val="auto"/>
          <w:sz w:val="28"/>
          <w:szCs w:val="28"/>
        </w:rPr>
        <w:t>-</w:t>
      </w:r>
      <w:r w:rsidRPr="00FD1026">
        <w:rPr>
          <w:rFonts w:ascii="Times New Roman" w:hAnsi="Times New Roman" w:cs="Times New Roman"/>
          <w:color w:val="auto"/>
          <w:sz w:val="28"/>
          <w:szCs w:val="28"/>
        </w:rPr>
        <w:t>педагогическая поддержка, в первую очередь - педагога-психолога.</w:t>
      </w:r>
    </w:p>
    <w:p w:rsidR="007A1C02" w:rsidRPr="00FD1026" w:rsidRDefault="007A1C02" w:rsidP="00001313">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Недостатки познавательной деятельности распространяются и на сферу социального познания, затрудняя процесс произвольного управления своим поведением. Поэтому большое значение уделяется формированию «социальной </w:t>
      </w:r>
      <w:r w:rsidRPr="00FD1026">
        <w:rPr>
          <w:rFonts w:ascii="Times New Roman" w:hAnsi="Times New Roman" w:cs="Times New Roman"/>
          <w:color w:val="auto"/>
          <w:sz w:val="28"/>
          <w:szCs w:val="28"/>
        </w:rPr>
        <w:lastRenderedPageBreak/>
        <w:t>сензитивности» и навыков деловой коммуникации, которые формируются через внеурочную деятельность обучающегося.</w:t>
      </w:r>
    </w:p>
    <w:p w:rsidR="007A1C02" w:rsidRPr="00FD1026" w:rsidRDefault="007A1C02" w:rsidP="00001313">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Немаловажным компонентом обучения детей с ЗПР в специальном классе является организация индивидуальных и групповых коррекционных занятий, направленных на коррекцию индивидуальных недостатков развития. Индивидуальные и групповые коррекционные занятия реализуются за счет обязательных занятий по выбору.</w:t>
      </w:r>
    </w:p>
    <w:p w:rsidR="007A1C02" w:rsidRPr="00FD1026" w:rsidRDefault="007A1C02" w:rsidP="00001313">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Контингент обучающихся в коле (классе) для детей с ЗПР не является стабильным, он пополняется за счет учеников, трудности развития которых не уменьшились в ходе обучения по первому варианту обучения, пробелы в знаниях нарастают и препятствуют дальнейшему успешному обучению.</w:t>
      </w:r>
    </w:p>
    <w:p w:rsidR="007A1C02" w:rsidRPr="00FD1026" w:rsidRDefault="007A1C02" w:rsidP="00001313">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Не исключено, что по окончании начального общего образования дефицитарность познавательных способностей ребенка окажется настолько устойчивой, что не позволит овладеть ФГОС НОО, и потребует перевода на адаптированную общеобразовательную программу для детей с умственной отсталостью.</w:t>
      </w:r>
    </w:p>
    <w:p w:rsidR="00172D7D" w:rsidRDefault="00172D7D" w:rsidP="00001313">
      <w:pPr>
        <w:pStyle w:val="Default"/>
        <w:spacing w:line="276" w:lineRule="auto"/>
        <w:ind w:firstLine="708"/>
        <w:jc w:val="both"/>
        <w:rPr>
          <w:color w:val="auto"/>
          <w:sz w:val="28"/>
          <w:szCs w:val="28"/>
        </w:rPr>
      </w:pPr>
      <w:r w:rsidRPr="00FD1026">
        <w:rPr>
          <w:color w:val="auto"/>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00E63834" w:rsidRPr="00FD1026">
        <w:rPr>
          <w:color w:val="auto"/>
          <w:sz w:val="28"/>
          <w:szCs w:val="28"/>
        </w:rPr>
        <w:t>Школа обеспечена</w:t>
      </w:r>
      <w:r w:rsidRPr="00FD1026">
        <w:rPr>
          <w:color w:val="auto"/>
          <w:sz w:val="28"/>
          <w:szCs w:val="28"/>
        </w:rPr>
        <w:t xml:space="preserve"> техническим</w:t>
      </w:r>
      <w:r w:rsidR="00E63834" w:rsidRPr="00FD1026">
        <w:rPr>
          <w:color w:val="auto"/>
          <w:sz w:val="28"/>
          <w:szCs w:val="28"/>
        </w:rPr>
        <w:t>и</w:t>
      </w:r>
      <w:r w:rsidRPr="00FD1026">
        <w:rPr>
          <w:color w:val="auto"/>
          <w:sz w:val="28"/>
          <w:szCs w:val="28"/>
        </w:rPr>
        <w:t xml:space="preserve"> средствам</w:t>
      </w:r>
      <w:r w:rsidR="00E63834" w:rsidRPr="00FD1026">
        <w:rPr>
          <w:color w:val="auto"/>
          <w:sz w:val="28"/>
          <w:szCs w:val="28"/>
        </w:rPr>
        <w:t>и</w:t>
      </w:r>
      <w:r w:rsidRPr="00FD1026">
        <w:rPr>
          <w:color w:val="auto"/>
          <w:sz w:val="28"/>
          <w:szCs w:val="28"/>
        </w:rPr>
        <w:t xml:space="preserve"> обучения обучающихся с ЗПР, ориентированным на их особые образовательные потребности: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w:t>
      </w:r>
    </w:p>
    <w:p w:rsidR="00001313" w:rsidRPr="00FD1026" w:rsidRDefault="00001313" w:rsidP="00001313">
      <w:pPr>
        <w:pStyle w:val="Default"/>
        <w:spacing w:line="276" w:lineRule="auto"/>
        <w:ind w:firstLine="708"/>
        <w:jc w:val="both"/>
        <w:rPr>
          <w:color w:val="auto"/>
          <w:sz w:val="28"/>
          <w:szCs w:val="28"/>
        </w:rPr>
      </w:pPr>
    </w:p>
    <w:p w:rsidR="00E2553F" w:rsidRPr="00FD1026" w:rsidRDefault="00E2553F" w:rsidP="00001313">
      <w:pPr>
        <w:pStyle w:val="18TexstSPISOK1"/>
        <w:spacing w:line="276" w:lineRule="auto"/>
        <w:ind w:left="0" w:firstLine="709"/>
        <w:jc w:val="center"/>
        <w:rPr>
          <w:rFonts w:ascii="Times New Roman" w:hAnsi="Times New Roman" w:cs="Times New Roman"/>
          <w:b/>
          <w:color w:val="auto"/>
          <w:sz w:val="28"/>
          <w:szCs w:val="28"/>
        </w:rPr>
      </w:pPr>
      <w:r w:rsidRPr="00FD1026">
        <w:rPr>
          <w:rFonts w:ascii="Times New Roman" w:hAnsi="Times New Roman" w:cs="Times New Roman"/>
          <w:b/>
          <w:i/>
          <w:color w:val="auto"/>
          <w:sz w:val="28"/>
          <w:szCs w:val="28"/>
        </w:rPr>
        <w:t>Учебный и дидактический материал</w:t>
      </w:r>
    </w:p>
    <w:p w:rsidR="00E2553F" w:rsidRPr="00FD1026" w:rsidRDefault="00E2553F" w:rsidP="00001313">
      <w:pPr>
        <w:pStyle w:val="18TexstSPISOK1"/>
        <w:spacing w:line="276" w:lineRule="auto"/>
        <w:ind w:left="0" w:firstLine="709"/>
        <w:rPr>
          <w:rFonts w:ascii="Times New Roman" w:hAnsi="Times New Roman" w:cs="Times New Roman"/>
          <w:color w:val="auto"/>
          <w:sz w:val="28"/>
          <w:szCs w:val="28"/>
        </w:rPr>
      </w:pPr>
      <w:r w:rsidRPr="00FD1026">
        <w:rPr>
          <w:rFonts w:ascii="Times New Roman" w:hAnsi="Times New Roman" w:cs="Times New Roman"/>
          <w:color w:val="auto"/>
          <w:sz w:val="28"/>
          <w:szCs w:val="28"/>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63834" w:rsidRPr="00FD1026" w:rsidRDefault="00E63834" w:rsidP="00E63834">
      <w:pPr>
        <w:suppressAutoHyphens w:val="0"/>
        <w:spacing w:after="0" w:line="240" w:lineRule="auto"/>
        <w:jc w:val="center"/>
        <w:rPr>
          <w:rFonts w:ascii="Times New Roman" w:eastAsia="Times New Roman" w:hAnsi="Times New Roman" w:cs="Times New Roman"/>
          <w:b/>
          <w:color w:val="auto"/>
          <w:kern w:val="0"/>
          <w:sz w:val="28"/>
          <w:szCs w:val="28"/>
          <w:lang w:eastAsia="ru-RU"/>
        </w:rPr>
      </w:pPr>
    </w:p>
    <w:p w:rsidR="00E63834" w:rsidRPr="00FD1026" w:rsidRDefault="00E63834" w:rsidP="00001313">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FD1026">
        <w:rPr>
          <w:rFonts w:ascii="Times New Roman" w:eastAsia="Times New Roman" w:hAnsi="Times New Roman" w:cs="Times New Roman"/>
          <w:b/>
          <w:color w:val="auto"/>
          <w:kern w:val="0"/>
          <w:sz w:val="28"/>
          <w:szCs w:val="28"/>
          <w:lang w:eastAsia="ru-RU"/>
        </w:rPr>
        <w:t>Учебно-методический комплекс (1-4 классы)</w:t>
      </w:r>
    </w:p>
    <w:p w:rsidR="00E63834" w:rsidRDefault="00E63834" w:rsidP="00001313">
      <w:pPr>
        <w:suppressAutoHyphens w:val="0"/>
        <w:spacing w:after="0"/>
        <w:ind w:firstLine="567"/>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lastRenderedPageBreak/>
        <w:t>В соответствии с особенностями детей, пожеланиями родителей и согласно профессиональному выбору учителей образовательный процесс на первой ступени обучения строится на основе следующих программ и УМК:</w:t>
      </w:r>
    </w:p>
    <w:p w:rsidR="00001313" w:rsidRPr="00001313" w:rsidRDefault="00001313" w:rsidP="00001313">
      <w:pPr>
        <w:suppressAutoHyphens w:val="0"/>
        <w:spacing w:after="0"/>
        <w:ind w:firstLine="567"/>
        <w:rPr>
          <w:rFonts w:ascii="Times New Roman" w:eastAsia="Times New Roman" w:hAnsi="Times New Roman" w:cs="Times New Roman"/>
          <w:color w:val="auto"/>
          <w:kern w:val="0"/>
          <w:sz w:val="24"/>
          <w:szCs w:val="24"/>
          <w:lang w:eastAsia="ru-RU"/>
        </w:rPr>
      </w:pPr>
    </w:p>
    <w:tbl>
      <w:tblPr>
        <w:tblStyle w:val="aff7"/>
        <w:tblW w:w="0" w:type="auto"/>
        <w:tblLayout w:type="fixed"/>
        <w:tblLook w:val="04A0" w:firstRow="1" w:lastRow="0" w:firstColumn="1" w:lastColumn="0" w:noHBand="0" w:noVBand="1"/>
      </w:tblPr>
      <w:tblGrid>
        <w:gridCol w:w="1668"/>
        <w:gridCol w:w="3392"/>
        <w:gridCol w:w="2915"/>
        <w:gridCol w:w="2304"/>
      </w:tblGrid>
      <w:tr w:rsidR="00001313" w:rsidRPr="00001313" w:rsidTr="00001313">
        <w:tc>
          <w:tcPr>
            <w:tcW w:w="1668" w:type="dxa"/>
          </w:tcPr>
          <w:p w:rsidR="00001313" w:rsidRPr="00001313" w:rsidRDefault="00001313" w:rsidP="00001313">
            <w:pPr>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Классы</w:t>
            </w:r>
          </w:p>
        </w:tc>
        <w:tc>
          <w:tcPr>
            <w:tcW w:w="3392" w:type="dxa"/>
          </w:tcPr>
          <w:p w:rsidR="00001313" w:rsidRPr="00001313" w:rsidRDefault="00001313" w:rsidP="00001313">
            <w:pPr>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Программы (название, автор)</w:t>
            </w:r>
          </w:p>
        </w:tc>
        <w:tc>
          <w:tcPr>
            <w:tcW w:w="2915" w:type="dxa"/>
          </w:tcPr>
          <w:p w:rsidR="00001313" w:rsidRPr="00001313" w:rsidRDefault="00001313" w:rsidP="00001313">
            <w:pPr>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Авторы</w:t>
            </w:r>
          </w:p>
        </w:tc>
        <w:tc>
          <w:tcPr>
            <w:tcW w:w="2304" w:type="dxa"/>
          </w:tcPr>
          <w:p w:rsidR="00001313" w:rsidRPr="00001313" w:rsidRDefault="00001313" w:rsidP="00001313">
            <w:pPr>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Издательство,</w:t>
            </w:r>
          </w:p>
          <w:p w:rsidR="00001313" w:rsidRPr="00001313" w:rsidRDefault="00001313" w:rsidP="00001313">
            <w:pPr>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год издания</w:t>
            </w:r>
          </w:p>
        </w:tc>
      </w:tr>
      <w:tr w:rsidR="00001313" w:rsidRPr="00001313" w:rsidTr="00001313">
        <w:tc>
          <w:tcPr>
            <w:tcW w:w="10279" w:type="dxa"/>
            <w:gridSpan w:val="4"/>
          </w:tcPr>
          <w:p w:rsidR="00001313" w:rsidRPr="00001313" w:rsidRDefault="00001313" w:rsidP="00001313">
            <w:pPr>
              <w:suppressAutoHyphens w:val="0"/>
              <w:spacing w:after="0"/>
              <w:jc w:val="center"/>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b/>
                <w:color w:val="auto"/>
                <w:kern w:val="0"/>
                <w:sz w:val="24"/>
                <w:szCs w:val="24"/>
                <w:lang w:eastAsia="ru-RU"/>
              </w:rPr>
              <w:t>Русский язык</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1- кл</w:t>
            </w:r>
          </w:p>
        </w:tc>
        <w:tc>
          <w:tcPr>
            <w:tcW w:w="3392" w:type="dxa"/>
          </w:tcPr>
          <w:p w:rsidR="00001313" w:rsidRPr="00001313" w:rsidRDefault="00001313" w:rsidP="00001313">
            <w:pPr>
              <w:tabs>
                <w:tab w:val="num" w:pos="142"/>
              </w:tabs>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Государственная программа для общеобразовательных учреждений «</w:t>
            </w:r>
            <w:r w:rsidRPr="00001313">
              <w:rPr>
                <w:rFonts w:ascii="Times New Roman" w:eastAsia="Times New Roman" w:hAnsi="Times New Roman" w:cs="Times New Roman"/>
                <w:b/>
                <w:color w:val="auto"/>
                <w:kern w:val="0"/>
                <w:sz w:val="24"/>
                <w:szCs w:val="24"/>
                <w:lang w:eastAsia="ru-RU"/>
              </w:rPr>
              <w:t>Школа России</w:t>
            </w:r>
            <w:r w:rsidRPr="00001313">
              <w:rPr>
                <w:rFonts w:ascii="Times New Roman" w:eastAsia="Times New Roman" w:hAnsi="Times New Roman" w:cs="Times New Roman"/>
                <w:color w:val="auto"/>
                <w:kern w:val="0"/>
                <w:sz w:val="24"/>
                <w:szCs w:val="24"/>
                <w:lang w:eastAsia="ru-RU"/>
              </w:rPr>
              <w:t>»</w:t>
            </w:r>
          </w:p>
        </w:tc>
        <w:tc>
          <w:tcPr>
            <w:tcW w:w="2915" w:type="dxa"/>
          </w:tcPr>
          <w:p w:rsidR="00001313" w:rsidRPr="00001313" w:rsidRDefault="00001313" w:rsidP="00001313">
            <w:pPr>
              <w:tabs>
                <w:tab w:val="num" w:pos="142"/>
              </w:tabs>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В.П. Канакина</w:t>
            </w:r>
            <w:r w:rsidR="00DD21C7">
              <w:rPr>
                <w:rFonts w:ascii="Times New Roman" w:eastAsia="Times New Roman" w:hAnsi="Times New Roman" w:cs="Times New Roman"/>
                <w:color w:val="auto"/>
                <w:kern w:val="0"/>
                <w:sz w:val="24"/>
                <w:szCs w:val="24"/>
                <w:lang w:eastAsia="ru-RU"/>
              </w:rPr>
              <w:t xml:space="preserve"> </w:t>
            </w:r>
            <w:r w:rsidRPr="00001313">
              <w:rPr>
                <w:rFonts w:ascii="Times New Roman" w:eastAsia="Times New Roman" w:hAnsi="Times New Roman" w:cs="Times New Roman"/>
                <w:color w:val="auto"/>
                <w:kern w:val="0"/>
                <w:sz w:val="24"/>
                <w:szCs w:val="24"/>
                <w:lang w:eastAsia="ru-RU"/>
              </w:rPr>
              <w:t>В.Г.Горецкий</w:t>
            </w:r>
          </w:p>
        </w:tc>
        <w:tc>
          <w:tcPr>
            <w:tcW w:w="2304" w:type="dxa"/>
          </w:tcPr>
          <w:p w:rsidR="00001313" w:rsidRPr="00001313" w:rsidRDefault="00001313" w:rsidP="00001313">
            <w:pPr>
              <w:tabs>
                <w:tab w:val="num" w:pos="142"/>
              </w:tabs>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2- кл</w:t>
            </w:r>
          </w:p>
        </w:tc>
        <w:tc>
          <w:tcPr>
            <w:tcW w:w="3392" w:type="dxa"/>
          </w:tcPr>
          <w:p w:rsidR="00001313" w:rsidRPr="00001313" w:rsidRDefault="00001313" w:rsidP="00001313">
            <w:pPr>
              <w:tabs>
                <w:tab w:val="num" w:pos="142"/>
              </w:tabs>
              <w:suppressAutoHyphens w:val="0"/>
              <w:spacing w:after="0"/>
              <w:ind w:firstLine="709"/>
              <w:rPr>
                <w:rFonts w:ascii="Times New Roman" w:eastAsia="Times New Roman" w:hAnsi="Times New Roman" w:cs="Times New Roman"/>
                <w:color w:val="auto"/>
                <w:kern w:val="0"/>
                <w:sz w:val="24"/>
                <w:szCs w:val="24"/>
                <w:lang w:eastAsia="ru-RU"/>
              </w:rPr>
            </w:pPr>
          </w:p>
        </w:tc>
        <w:tc>
          <w:tcPr>
            <w:tcW w:w="2915" w:type="dxa"/>
          </w:tcPr>
          <w:p w:rsidR="00DD21C7" w:rsidRDefault="00001313" w:rsidP="00001313">
            <w:pPr>
              <w:tabs>
                <w:tab w:val="num" w:pos="142"/>
              </w:tabs>
              <w:suppressAutoHyphens w:val="0"/>
              <w:spacing w:after="0"/>
              <w:ind w:firstLine="32"/>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В.П. Канакина</w:t>
            </w:r>
          </w:p>
          <w:p w:rsidR="00001313" w:rsidRPr="00001313" w:rsidRDefault="00001313" w:rsidP="00001313">
            <w:pPr>
              <w:tabs>
                <w:tab w:val="num" w:pos="142"/>
              </w:tabs>
              <w:suppressAutoHyphens w:val="0"/>
              <w:spacing w:after="0"/>
              <w:ind w:firstLine="32"/>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В.Г.Горецкий.</w:t>
            </w:r>
          </w:p>
        </w:tc>
        <w:tc>
          <w:tcPr>
            <w:tcW w:w="2304" w:type="dxa"/>
          </w:tcPr>
          <w:p w:rsidR="00001313" w:rsidRPr="00001313" w:rsidRDefault="00001313" w:rsidP="00001313">
            <w:pPr>
              <w:tabs>
                <w:tab w:val="num" w:pos="142"/>
              </w:tabs>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2015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3 кл</w:t>
            </w:r>
          </w:p>
        </w:tc>
        <w:tc>
          <w:tcPr>
            <w:tcW w:w="3392" w:type="dxa"/>
          </w:tcPr>
          <w:p w:rsidR="00001313" w:rsidRPr="00001313" w:rsidRDefault="00001313" w:rsidP="00001313">
            <w:pPr>
              <w:tabs>
                <w:tab w:val="num" w:pos="142"/>
              </w:tabs>
              <w:suppressAutoHyphens w:val="0"/>
              <w:spacing w:after="0"/>
              <w:ind w:firstLine="709"/>
              <w:rPr>
                <w:rFonts w:ascii="Times New Roman" w:eastAsia="Times New Roman" w:hAnsi="Times New Roman" w:cs="Times New Roman"/>
                <w:color w:val="auto"/>
                <w:kern w:val="0"/>
                <w:sz w:val="24"/>
                <w:szCs w:val="24"/>
                <w:lang w:eastAsia="ru-RU"/>
              </w:rPr>
            </w:pPr>
          </w:p>
        </w:tc>
        <w:tc>
          <w:tcPr>
            <w:tcW w:w="2915" w:type="dxa"/>
          </w:tcPr>
          <w:p w:rsidR="00DD21C7" w:rsidRDefault="00001313" w:rsidP="00001313">
            <w:pPr>
              <w:tabs>
                <w:tab w:val="num" w:pos="142"/>
              </w:tabs>
              <w:suppressAutoHyphens w:val="0"/>
              <w:spacing w:after="0"/>
              <w:ind w:firstLine="32"/>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В.П. Канакина</w:t>
            </w:r>
          </w:p>
          <w:p w:rsidR="00001313" w:rsidRPr="00001313" w:rsidRDefault="00001313" w:rsidP="00001313">
            <w:pPr>
              <w:tabs>
                <w:tab w:val="num" w:pos="142"/>
              </w:tabs>
              <w:suppressAutoHyphens w:val="0"/>
              <w:spacing w:after="0"/>
              <w:ind w:firstLine="32"/>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В.Г.Горецкий</w:t>
            </w:r>
          </w:p>
        </w:tc>
        <w:tc>
          <w:tcPr>
            <w:tcW w:w="2304" w:type="dxa"/>
          </w:tcPr>
          <w:p w:rsidR="00001313" w:rsidRPr="00001313" w:rsidRDefault="00001313" w:rsidP="00001313">
            <w:pPr>
              <w:tabs>
                <w:tab w:val="num" w:pos="142"/>
              </w:tabs>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2013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4 кл</w:t>
            </w:r>
          </w:p>
        </w:tc>
        <w:tc>
          <w:tcPr>
            <w:tcW w:w="3392" w:type="dxa"/>
          </w:tcPr>
          <w:p w:rsidR="00001313" w:rsidRPr="00001313" w:rsidRDefault="00001313" w:rsidP="00001313">
            <w:pPr>
              <w:tabs>
                <w:tab w:val="num" w:pos="142"/>
              </w:tabs>
              <w:suppressAutoHyphens w:val="0"/>
              <w:spacing w:after="0"/>
              <w:ind w:firstLine="709"/>
              <w:rPr>
                <w:rFonts w:ascii="Times New Roman" w:eastAsia="Times New Roman" w:hAnsi="Times New Roman" w:cs="Times New Roman"/>
                <w:color w:val="auto"/>
                <w:kern w:val="0"/>
                <w:sz w:val="24"/>
                <w:szCs w:val="24"/>
                <w:lang w:eastAsia="ru-RU"/>
              </w:rPr>
            </w:pPr>
          </w:p>
        </w:tc>
        <w:tc>
          <w:tcPr>
            <w:tcW w:w="2915" w:type="dxa"/>
          </w:tcPr>
          <w:p w:rsidR="00DD21C7" w:rsidRDefault="00001313" w:rsidP="00001313">
            <w:pPr>
              <w:tabs>
                <w:tab w:val="num" w:pos="142"/>
              </w:tabs>
              <w:suppressAutoHyphens w:val="0"/>
              <w:spacing w:after="0"/>
              <w:ind w:firstLine="32"/>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В.П. Канакина</w:t>
            </w:r>
          </w:p>
          <w:p w:rsidR="00001313" w:rsidRPr="00001313" w:rsidRDefault="00001313" w:rsidP="00001313">
            <w:pPr>
              <w:tabs>
                <w:tab w:val="num" w:pos="142"/>
              </w:tabs>
              <w:suppressAutoHyphens w:val="0"/>
              <w:spacing w:after="0"/>
              <w:ind w:firstLine="32"/>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В.Г.Горецкий</w:t>
            </w:r>
          </w:p>
        </w:tc>
        <w:tc>
          <w:tcPr>
            <w:tcW w:w="2304" w:type="dxa"/>
          </w:tcPr>
          <w:p w:rsidR="00001313" w:rsidRPr="00001313" w:rsidRDefault="00001313" w:rsidP="00001313">
            <w:pPr>
              <w:tabs>
                <w:tab w:val="num" w:pos="142"/>
              </w:tabs>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DD21C7" w:rsidRPr="00001313" w:rsidTr="002946A1">
        <w:tc>
          <w:tcPr>
            <w:tcW w:w="10279" w:type="dxa"/>
            <w:gridSpan w:val="4"/>
          </w:tcPr>
          <w:p w:rsidR="00DD21C7" w:rsidRPr="00001313" w:rsidRDefault="00DD21C7" w:rsidP="00DD21C7">
            <w:pPr>
              <w:suppressAutoHyphens w:val="0"/>
              <w:spacing w:after="0"/>
              <w:jc w:val="center"/>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b/>
                <w:color w:val="auto"/>
                <w:kern w:val="0"/>
                <w:sz w:val="24"/>
                <w:szCs w:val="24"/>
                <w:lang w:eastAsia="ru-RU"/>
              </w:rPr>
              <w:t>математика</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1 кл</w:t>
            </w:r>
          </w:p>
        </w:tc>
        <w:tc>
          <w:tcPr>
            <w:tcW w:w="3392" w:type="dxa"/>
          </w:tcPr>
          <w:p w:rsidR="00001313" w:rsidRPr="00001313" w:rsidRDefault="00001313" w:rsidP="00001313">
            <w:pPr>
              <w:tabs>
                <w:tab w:val="num" w:pos="142"/>
              </w:tabs>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Государственная программа для общеобразовательных учреждений «Школа России»</w:t>
            </w:r>
          </w:p>
        </w:tc>
        <w:tc>
          <w:tcPr>
            <w:tcW w:w="2915" w:type="dxa"/>
          </w:tcPr>
          <w:p w:rsidR="00001313" w:rsidRPr="00001313" w:rsidRDefault="00001313" w:rsidP="00001313">
            <w:pPr>
              <w:tabs>
                <w:tab w:val="num" w:pos="142"/>
              </w:tabs>
              <w:suppressAutoHyphens w:val="0"/>
              <w:spacing w:after="0"/>
              <w:ind w:firstLine="7"/>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М.И.Моро, С.И.Волкова, С.В.Степанова</w:t>
            </w:r>
          </w:p>
        </w:tc>
        <w:tc>
          <w:tcPr>
            <w:tcW w:w="2304" w:type="dxa"/>
          </w:tcPr>
          <w:p w:rsidR="00001313" w:rsidRPr="00001313" w:rsidRDefault="00001313" w:rsidP="00001313">
            <w:pPr>
              <w:tabs>
                <w:tab w:val="num" w:pos="142"/>
              </w:tabs>
              <w:suppressAutoHyphens w:val="0"/>
              <w:spacing w:after="0"/>
              <w:ind w:firstLine="7"/>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2 кл</w:t>
            </w:r>
          </w:p>
        </w:tc>
        <w:tc>
          <w:tcPr>
            <w:tcW w:w="3392" w:type="dxa"/>
          </w:tcPr>
          <w:p w:rsidR="00001313" w:rsidRPr="00001313" w:rsidRDefault="00001313" w:rsidP="00001313">
            <w:pPr>
              <w:tabs>
                <w:tab w:val="num" w:pos="142"/>
              </w:tabs>
              <w:suppressAutoHyphens w:val="0"/>
              <w:spacing w:after="0"/>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firstLine="7"/>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М.И.Моро, С.И.Волкова, С.В.Степанова</w:t>
            </w:r>
          </w:p>
        </w:tc>
        <w:tc>
          <w:tcPr>
            <w:tcW w:w="2304" w:type="dxa"/>
          </w:tcPr>
          <w:p w:rsidR="00001313" w:rsidRPr="00001313" w:rsidRDefault="00001313" w:rsidP="00001313">
            <w:pPr>
              <w:tabs>
                <w:tab w:val="num" w:pos="142"/>
              </w:tabs>
              <w:suppressAutoHyphens w:val="0"/>
              <w:spacing w:after="0"/>
              <w:ind w:firstLine="7"/>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3 кл</w:t>
            </w:r>
          </w:p>
        </w:tc>
        <w:tc>
          <w:tcPr>
            <w:tcW w:w="3392" w:type="dxa"/>
          </w:tcPr>
          <w:p w:rsidR="00001313" w:rsidRPr="00001313" w:rsidRDefault="00001313" w:rsidP="00001313">
            <w:pPr>
              <w:tabs>
                <w:tab w:val="num" w:pos="142"/>
              </w:tabs>
              <w:suppressAutoHyphens w:val="0"/>
              <w:spacing w:after="0"/>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firstLine="7"/>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М.И.Моро, М.А. Бантова, Г.В. Бельтюкова и др.</w:t>
            </w:r>
          </w:p>
        </w:tc>
        <w:tc>
          <w:tcPr>
            <w:tcW w:w="2304" w:type="dxa"/>
          </w:tcPr>
          <w:p w:rsidR="00001313" w:rsidRPr="00001313" w:rsidRDefault="00001313" w:rsidP="00001313">
            <w:pPr>
              <w:tabs>
                <w:tab w:val="num" w:pos="142"/>
              </w:tabs>
              <w:suppressAutoHyphens w:val="0"/>
              <w:spacing w:after="0"/>
              <w:ind w:firstLine="7"/>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2012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4 кл</w:t>
            </w:r>
          </w:p>
        </w:tc>
        <w:tc>
          <w:tcPr>
            <w:tcW w:w="3392" w:type="dxa"/>
          </w:tcPr>
          <w:p w:rsidR="00001313" w:rsidRPr="00001313" w:rsidRDefault="00001313" w:rsidP="00001313">
            <w:pPr>
              <w:tabs>
                <w:tab w:val="num" w:pos="142"/>
              </w:tabs>
              <w:suppressAutoHyphens w:val="0"/>
              <w:spacing w:after="0"/>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firstLine="7"/>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М.И.Моро, М.А. Бантова, Г.В. Бельтюкова и др.</w:t>
            </w:r>
          </w:p>
        </w:tc>
        <w:tc>
          <w:tcPr>
            <w:tcW w:w="2304" w:type="dxa"/>
          </w:tcPr>
          <w:p w:rsidR="00001313" w:rsidRPr="00001313" w:rsidRDefault="00001313" w:rsidP="00001313">
            <w:pPr>
              <w:tabs>
                <w:tab w:val="num" w:pos="142"/>
              </w:tabs>
              <w:suppressAutoHyphens w:val="0"/>
              <w:spacing w:after="0"/>
              <w:ind w:firstLine="7"/>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001313" w:rsidRPr="00001313" w:rsidTr="00001313">
        <w:tc>
          <w:tcPr>
            <w:tcW w:w="10279" w:type="dxa"/>
            <w:gridSpan w:val="4"/>
          </w:tcPr>
          <w:p w:rsidR="00001313" w:rsidRPr="00001313" w:rsidRDefault="00001313" w:rsidP="00001313">
            <w:pPr>
              <w:suppressAutoHyphens w:val="0"/>
              <w:spacing w:after="0"/>
              <w:jc w:val="center"/>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b/>
                <w:color w:val="auto"/>
                <w:kern w:val="0"/>
                <w:sz w:val="24"/>
                <w:szCs w:val="24"/>
                <w:lang w:eastAsia="ru-RU"/>
              </w:rPr>
              <w:t>Литературное чтение</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1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Государственная программа для общеобразовательных учреждений «Школа России»</w:t>
            </w: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Л.Ф.Климанова, В.Г.Горецкий и др.</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2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Л.Ф.Климанова, В.Г.Горецкий и др.</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3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 xml:space="preserve">Климанова Л.Ф., Горецкий В.Г., Голованова М.В. и др. </w:t>
            </w:r>
          </w:p>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4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 xml:space="preserve">Климанова Л.Ф., Горецкий В.Г., Голованова М.В. и др. </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DD21C7" w:rsidRPr="00001313" w:rsidTr="002946A1">
        <w:tc>
          <w:tcPr>
            <w:tcW w:w="10279" w:type="dxa"/>
            <w:gridSpan w:val="4"/>
          </w:tcPr>
          <w:p w:rsidR="00DD21C7" w:rsidRPr="00001313" w:rsidRDefault="00DD21C7" w:rsidP="00DD21C7">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b/>
                <w:color w:val="auto"/>
                <w:kern w:val="0"/>
                <w:sz w:val="24"/>
                <w:szCs w:val="24"/>
                <w:lang w:eastAsia="ru-RU"/>
              </w:rPr>
              <w:t>Азбука</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1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Государственная программа для общеобразовательных учреждений «Школа России»</w:t>
            </w: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В.Г.Горецкий, В.Д.Кирюшин, Л.А.Виноградская, М.В. Бойкина</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М.:»Просвещение» 2014 г.</w:t>
            </w:r>
          </w:p>
        </w:tc>
      </w:tr>
      <w:tr w:rsidR="00DD21C7" w:rsidRPr="00001313" w:rsidTr="002946A1">
        <w:tc>
          <w:tcPr>
            <w:tcW w:w="10279" w:type="dxa"/>
            <w:gridSpan w:val="4"/>
          </w:tcPr>
          <w:p w:rsidR="00DD21C7" w:rsidRPr="00001313" w:rsidRDefault="00DD21C7" w:rsidP="00DD21C7">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b/>
                <w:color w:val="auto"/>
                <w:kern w:val="0"/>
                <w:sz w:val="24"/>
                <w:szCs w:val="24"/>
                <w:lang w:eastAsia="ru-RU"/>
              </w:rPr>
              <w:lastRenderedPageBreak/>
              <w:t>Окружающий мир</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1 кл</w:t>
            </w:r>
          </w:p>
        </w:tc>
        <w:tc>
          <w:tcPr>
            <w:tcW w:w="3392"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Государственная программа для общеобразовательных учреждений «Школа России»</w:t>
            </w: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А.А.Плешаков</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2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А.А.Плешаков</w:t>
            </w:r>
          </w:p>
        </w:tc>
        <w:tc>
          <w:tcPr>
            <w:tcW w:w="2304" w:type="dxa"/>
          </w:tcPr>
          <w:p w:rsidR="00001313" w:rsidRPr="00001313" w:rsidRDefault="00001313" w:rsidP="00001313">
            <w:pPr>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3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А.А.Плешаков</w:t>
            </w:r>
          </w:p>
        </w:tc>
        <w:tc>
          <w:tcPr>
            <w:tcW w:w="2304" w:type="dxa"/>
          </w:tcPr>
          <w:p w:rsidR="00001313" w:rsidRPr="00001313" w:rsidRDefault="00001313" w:rsidP="00001313">
            <w:pPr>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4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А.А.Плешаков,</w:t>
            </w:r>
          </w:p>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Е.А. Крючкова</w:t>
            </w:r>
          </w:p>
        </w:tc>
        <w:tc>
          <w:tcPr>
            <w:tcW w:w="2304" w:type="dxa"/>
          </w:tcPr>
          <w:p w:rsidR="00001313" w:rsidRPr="00001313" w:rsidRDefault="00001313" w:rsidP="00001313">
            <w:pPr>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М.:Просвещение</w:t>
            </w:r>
          </w:p>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2014 г.</w:t>
            </w:r>
          </w:p>
        </w:tc>
      </w:tr>
      <w:tr w:rsidR="00DD21C7" w:rsidRPr="00001313" w:rsidTr="002946A1">
        <w:tc>
          <w:tcPr>
            <w:tcW w:w="10279" w:type="dxa"/>
            <w:gridSpan w:val="4"/>
          </w:tcPr>
          <w:p w:rsidR="00DD21C7" w:rsidRPr="00001313" w:rsidRDefault="00DD21C7" w:rsidP="00DD21C7">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b/>
                <w:color w:val="auto"/>
                <w:kern w:val="0"/>
                <w:sz w:val="24"/>
                <w:szCs w:val="24"/>
                <w:lang w:eastAsia="ru-RU"/>
              </w:rPr>
              <w:t>Английский язык</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1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Millie.</w:t>
            </w:r>
          </w:p>
        </w:tc>
        <w:tc>
          <w:tcPr>
            <w:tcW w:w="2915"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304"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2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С.И.Азарова и др.</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Обнинск: «Титул» 2012,2013 г.г.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3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С.И.Азарова и др.</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Обнинск: «Титул» 2013,2014 г.г.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4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С.И.Азарова и др.</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Обнинск: «Титул» 2014 г.</w:t>
            </w:r>
          </w:p>
        </w:tc>
      </w:tr>
      <w:tr w:rsidR="00DD21C7" w:rsidRPr="00001313" w:rsidTr="002946A1">
        <w:tc>
          <w:tcPr>
            <w:tcW w:w="10279" w:type="dxa"/>
            <w:gridSpan w:val="4"/>
          </w:tcPr>
          <w:p w:rsidR="00DD21C7" w:rsidRPr="00001313" w:rsidRDefault="00DD21C7" w:rsidP="00DD21C7">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b/>
                <w:color w:val="auto"/>
                <w:kern w:val="0"/>
                <w:sz w:val="24"/>
                <w:szCs w:val="24"/>
                <w:lang w:eastAsia="ru-RU"/>
              </w:rPr>
              <w:t>Физическая культура</w:t>
            </w:r>
            <w:r w:rsidRPr="00001313">
              <w:rPr>
                <w:rFonts w:ascii="Times New Roman" w:eastAsia="Times New Roman" w:hAnsi="Times New Roman" w:cs="Times New Roman"/>
                <w:color w:val="auto"/>
                <w:kern w:val="0"/>
                <w:sz w:val="24"/>
                <w:szCs w:val="24"/>
                <w:lang w:eastAsia="ru-RU"/>
              </w:rPr>
              <w:t>.</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1-4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Лях В.И.</w:t>
            </w:r>
          </w:p>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304" w:type="dxa"/>
          </w:tcPr>
          <w:p w:rsidR="00001313" w:rsidRPr="00001313" w:rsidRDefault="00001313" w:rsidP="00001313">
            <w:pPr>
              <w:suppressAutoHyphens w:val="0"/>
              <w:spacing w:after="0"/>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М.:«Просвещение» 2014 г.</w:t>
            </w:r>
          </w:p>
        </w:tc>
      </w:tr>
      <w:tr w:rsidR="00DD21C7" w:rsidRPr="00001313" w:rsidTr="002946A1">
        <w:tc>
          <w:tcPr>
            <w:tcW w:w="10279" w:type="dxa"/>
            <w:gridSpan w:val="4"/>
          </w:tcPr>
          <w:p w:rsidR="00DD21C7" w:rsidRPr="00001313" w:rsidRDefault="00DD21C7" w:rsidP="00DD21C7">
            <w:pPr>
              <w:suppressAutoHyphens w:val="0"/>
              <w:spacing w:after="0"/>
              <w:jc w:val="center"/>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b/>
                <w:color w:val="auto"/>
                <w:kern w:val="0"/>
                <w:sz w:val="24"/>
                <w:szCs w:val="24"/>
                <w:lang w:eastAsia="ru-RU"/>
              </w:rPr>
              <w:t>Изобразительное искусство.</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1 кл</w:t>
            </w:r>
          </w:p>
        </w:tc>
        <w:tc>
          <w:tcPr>
            <w:tcW w:w="3392"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Ты изображаешь, украшаешь и строишь..</w:t>
            </w: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Неменская Л.А. под ред. Б.М. Неменского</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2 кл</w:t>
            </w:r>
          </w:p>
        </w:tc>
        <w:tc>
          <w:tcPr>
            <w:tcW w:w="3392"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Искусство и ты.</w:t>
            </w: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Е.И.Коротеева под ред. Б.М. Неменского</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3  кл</w:t>
            </w:r>
          </w:p>
        </w:tc>
        <w:tc>
          <w:tcPr>
            <w:tcW w:w="3392"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Искусство вокруг нас.</w:t>
            </w: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Н.А.Горяева, Л.А.Неменская, А.С.Питерских  под ред. Б.М. Неменского</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4  кл</w:t>
            </w:r>
          </w:p>
        </w:tc>
        <w:tc>
          <w:tcPr>
            <w:tcW w:w="3392"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Каждый народ – художник.</w:t>
            </w: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Неменская Л.А. под ред. Б.М. Неменского</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DD21C7" w:rsidRPr="00001313" w:rsidTr="002946A1">
        <w:tc>
          <w:tcPr>
            <w:tcW w:w="10279" w:type="dxa"/>
            <w:gridSpan w:val="4"/>
          </w:tcPr>
          <w:p w:rsidR="00DD21C7" w:rsidRPr="00001313" w:rsidRDefault="00DD21C7" w:rsidP="00DD21C7">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b/>
                <w:color w:val="auto"/>
                <w:kern w:val="0"/>
                <w:sz w:val="24"/>
                <w:szCs w:val="24"/>
                <w:lang w:eastAsia="ru-RU"/>
              </w:rPr>
              <w:t>Технология.</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1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Е.А.Лутцева</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«Вентана-Граф»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2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Е.А.Лутцева</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«Вентана-Граф»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3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Е.А.Лутцева</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«Вентана-Граф»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4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Е.А.Лутцева</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«Вентана-Граф» 2014 г.</w:t>
            </w:r>
          </w:p>
        </w:tc>
      </w:tr>
      <w:tr w:rsidR="00DD21C7" w:rsidRPr="00001313" w:rsidTr="002946A1">
        <w:tc>
          <w:tcPr>
            <w:tcW w:w="10279" w:type="dxa"/>
            <w:gridSpan w:val="4"/>
          </w:tcPr>
          <w:p w:rsidR="00DD21C7" w:rsidRPr="00001313" w:rsidRDefault="00DD21C7" w:rsidP="00DD21C7">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b/>
                <w:color w:val="auto"/>
                <w:kern w:val="0"/>
                <w:sz w:val="24"/>
                <w:szCs w:val="24"/>
                <w:lang w:eastAsia="ru-RU"/>
              </w:rPr>
              <w:t>Музыка</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1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 xml:space="preserve">Е.Д.Критская, Г.П.Сергеева, </w:t>
            </w:r>
            <w:r w:rsidRPr="00001313">
              <w:rPr>
                <w:rFonts w:ascii="Times New Roman" w:eastAsia="Times New Roman" w:hAnsi="Times New Roman" w:cs="Times New Roman"/>
                <w:color w:val="auto"/>
                <w:kern w:val="0"/>
                <w:sz w:val="24"/>
                <w:szCs w:val="24"/>
                <w:lang w:eastAsia="ru-RU"/>
              </w:rPr>
              <w:lastRenderedPageBreak/>
              <w:t>Т.С.Шмагина</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lastRenderedPageBreak/>
              <w:t>М.: «Просвещение»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2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Е.Д.Критская, Г.П.Сергеева, Т.С.Шмагина</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3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Е.Д.Критская, Г.П.Сергеева, Т.С.Шмагина</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r w:rsidR="00001313" w:rsidRPr="00001313" w:rsidTr="00001313">
        <w:tc>
          <w:tcPr>
            <w:tcW w:w="1668"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4  кл</w:t>
            </w:r>
          </w:p>
        </w:tc>
        <w:tc>
          <w:tcPr>
            <w:tcW w:w="3392" w:type="dxa"/>
          </w:tcPr>
          <w:p w:rsidR="00001313" w:rsidRPr="00001313" w:rsidRDefault="00001313" w:rsidP="00001313">
            <w:pPr>
              <w:tabs>
                <w:tab w:val="num" w:pos="142"/>
              </w:tabs>
              <w:suppressAutoHyphens w:val="0"/>
              <w:spacing w:after="0"/>
              <w:ind w:hanging="105"/>
              <w:jc w:val="center"/>
              <w:rPr>
                <w:rFonts w:ascii="Times New Roman" w:eastAsia="Times New Roman" w:hAnsi="Times New Roman" w:cs="Times New Roman"/>
                <w:color w:val="auto"/>
                <w:kern w:val="0"/>
                <w:sz w:val="24"/>
                <w:szCs w:val="24"/>
                <w:lang w:eastAsia="ru-RU"/>
              </w:rPr>
            </w:pPr>
          </w:p>
        </w:tc>
        <w:tc>
          <w:tcPr>
            <w:tcW w:w="2915"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Е.Д.Критская, Г.П.Сергеева, Т.С.Шмагина</w:t>
            </w:r>
          </w:p>
        </w:tc>
        <w:tc>
          <w:tcPr>
            <w:tcW w:w="2304" w:type="dxa"/>
          </w:tcPr>
          <w:p w:rsidR="00001313" w:rsidRPr="00001313" w:rsidRDefault="00001313" w:rsidP="00001313">
            <w:pPr>
              <w:tabs>
                <w:tab w:val="num" w:pos="142"/>
              </w:tabs>
              <w:suppressAutoHyphens w:val="0"/>
              <w:spacing w:after="0"/>
              <w:ind w:hanging="105"/>
              <w:rPr>
                <w:rFonts w:ascii="Times New Roman" w:eastAsia="Times New Roman" w:hAnsi="Times New Roman" w:cs="Times New Roman"/>
                <w:color w:val="auto"/>
                <w:kern w:val="0"/>
                <w:sz w:val="24"/>
                <w:szCs w:val="24"/>
                <w:lang w:eastAsia="ru-RU"/>
              </w:rPr>
            </w:pPr>
            <w:r w:rsidRPr="00001313">
              <w:rPr>
                <w:rFonts w:ascii="Times New Roman" w:eastAsia="Times New Roman" w:hAnsi="Times New Roman" w:cs="Times New Roman"/>
                <w:color w:val="auto"/>
                <w:kern w:val="0"/>
                <w:sz w:val="24"/>
                <w:szCs w:val="24"/>
                <w:lang w:eastAsia="ru-RU"/>
              </w:rPr>
              <w:t>М.: «Просвещение» 2014 г.</w:t>
            </w:r>
          </w:p>
        </w:tc>
      </w:tr>
    </w:tbl>
    <w:p w:rsidR="00DD21C7" w:rsidRPr="00FD1026" w:rsidRDefault="00DD21C7" w:rsidP="00001313">
      <w:pPr>
        <w:tabs>
          <w:tab w:val="num" w:pos="142"/>
        </w:tabs>
        <w:suppressAutoHyphens w:val="0"/>
        <w:spacing w:after="0" w:line="240" w:lineRule="auto"/>
        <w:jc w:val="both"/>
        <w:rPr>
          <w:rFonts w:ascii="Times New Roman" w:eastAsia="Times New Roman" w:hAnsi="Times New Roman" w:cs="Times New Roman"/>
          <w:color w:val="auto"/>
          <w:kern w:val="0"/>
          <w:sz w:val="28"/>
          <w:szCs w:val="28"/>
          <w:lang w:eastAsia="ru-RU"/>
        </w:rPr>
      </w:pPr>
    </w:p>
    <w:p w:rsidR="00E63834" w:rsidRPr="00FD1026" w:rsidRDefault="00E63834" w:rsidP="00001313">
      <w:pPr>
        <w:tabs>
          <w:tab w:val="num" w:pos="142"/>
        </w:tabs>
        <w:suppressAutoHyphens w:val="0"/>
        <w:spacing w:after="0"/>
        <w:ind w:firstLine="709"/>
        <w:jc w:val="both"/>
        <w:rPr>
          <w:rFonts w:ascii="Times New Roman" w:eastAsia="Times New Roman" w:hAnsi="Times New Roman" w:cs="Times New Roman"/>
          <w:color w:val="auto"/>
          <w:kern w:val="0"/>
          <w:sz w:val="28"/>
          <w:szCs w:val="28"/>
          <w:lang w:eastAsia="ru-RU"/>
        </w:rPr>
      </w:pPr>
      <w:r w:rsidRPr="00FD1026">
        <w:rPr>
          <w:rFonts w:ascii="Times New Roman" w:eastAsia="Times New Roman" w:hAnsi="Times New Roman" w:cs="Times New Roman"/>
          <w:color w:val="auto"/>
          <w:kern w:val="0"/>
          <w:sz w:val="28"/>
          <w:szCs w:val="28"/>
          <w:lang w:eastAsia="ru-RU"/>
        </w:rPr>
        <w:t>Школа обеспечена учебниками,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русском языке обучения и воспитания.</w:t>
      </w:r>
    </w:p>
    <w:p w:rsidR="00E63834" w:rsidRDefault="00DD21C7" w:rsidP="00001313">
      <w:pPr>
        <w:tabs>
          <w:tab w:val="num" w:pos="142"/>
        </w:tabs>
        <w:suppressAutoHyphens w:val="0"/>
        <w:spacing w:after="0"/>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Ш</w:t>
      </w:r>
      <w:r w:rsidR="00AB2813" w:rsidRPr="00FD1026">
        <w:rPr>
          <w:rFonts w:ascii="Times New Roman" w:eastAsia="Times New Roman" w:hAnsi="Times New Roman" w:cs="Times New Roman"/>
          <w:color w:val="auto"/>
          <w:kern w:val="0"/>
          <w:sz w:val="28"/>
          <w:szCs w:val="28"/>
          <w:lang w:eastAsia="ru-RU"/>
        </w:rPr>
        <w:t>кола</w:t>
      </w:r>
      <w:r w:rsidR="00E63834" w:rsidRPr="00FD1026">
        <w:rPr>
          <w:rFonts w:ascii="Times New Roman" w:eastAsia="Times New Roman" w:hAnsi="Times New Roman" w:cs="Times New Roman"/>
          <w:color w:val="auto"/>
          <w:kern w:val="0"/>
          <w:sz w:val="28"/>
          <w:szCs w:val="28"/>
          <w:lang w:eastAsia="ru-RU"/>
        </w:rPr>
        <w:t xml:space="preserve">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374750" w:rsidRDefault="00374750" w:rsidP="00001313">
      <w:pPr>
        <w:tabs>
          <w:tab w:val="num" w:pos="142"/>
        </w:tabs>
        <w:suppressAutoHyphens w:val="0"/>
        <w:spacing w:after="0"/>
        <w:ind w:firstLine="709"/>
        <w:jc w:val="both"/>
        <w:rPr>
          <w:rFonts w:ascii="Times New Roman" w:eastAsia="Times New Roman" w:hAnsi="Times New Roman" w:cs="Times New Roman"/>
          <w:color w:val="auto"/>
          <w:kern w:val="0"/>
          <w:sz w:val="28"/>
          <w:szCs w:val="28"/>
          <w:lang w:eastAsia="ru-RU"/>
        </w:rPr>
      </w:pPr>
    </w:p>
    <w:p w:rsidR="00374750" w:rsidRPr="00FD1026" w:rsidRDefault="00374750" w:rsidP="00001313">
      <w:pPr>
        <w:tabs>
          <w:tab w:val="num" w:pos="142"/>
        </w:tabs>
        <w:suppressAutoHyphens w:val="0"/>
        <w:spacing w:after="0"/>
        <w:ind w:firstLine="709"/>
        <w:jc w:val="both"/>
        <w:rPr>
          <w:rFonts w:ascii="Times New Roman" w:eastAsia="Times New Roman" w:hAnsi="Times New Roman" w:cs="Times New Roman"/>
          <w:color w:val="auto"/>
          <w:kern w:val="0"/>
          <w:sz w:val="28"/>
          <w:szCs w:val="28"/>
          <w:lang w:eastAsia="ru-RU"/>
        </w:rPr>
      </w:pPr>
    </w:p>
    <w:p w:rsidR="00AB2813" w:rsidRPr="00FD1026" w:rsidRDefault="00AB2813" w:rsidP="00001313">
      <w:pPr>
        <w:pStyle w:val="18TexstSPISOK1"/>
        <w:tabs>
          <w:tab w:val="left" w:pos="142"/>
        </w:tabs>
        <w:spacing w:before="120" w:after="120" w:line="276" w:lineRule="auto"/>
        <w:ind w:left="0" w:firstLine="0"/>
        <w:jc w:val="center"/>
        <w:rPr>
          <w:rFonts w:ascii="Times New Roman" w:hAnsi="Times New Roman" w:cs="Times New Roman"/>
          <w:b/>
          <w:i/>
          <w:color w:val="auto"/>
          <w:sz w:val="28"/>
          <w:szCs w:val="28"/>
        </w:rPr>
      </w:pPr>
      <w:r w:rsidRPr="00FD1026">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AB2813" w:rsidRPr="00FD1026" w:rsidRDefault="00AB2813" w:rsidP="00001313">
      <w:pPr>
        <w:pStyle w:val="Default"/>
        <w:spacing w:line="276" w:lineRule="auto"/>
        <w:ind w:firstLine="708"/>
        <w:jc w:val="both"/>
        <w:rPr>
          <w:color w:val="auto"/>
          <w:sz w:val="28"/>
          <w:szCs w:val="28"/>
        </w:rPr>
      </w:pPr>
      <w:r w:rsidRPr="00FD1026">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AB2813" w:rsidRPr="00FD1026" w:rsidRDefault="00AB2813" w:rsidP="00001313">
      <w:pPr>
        <w:pStyle w:val="18TexstSPISOK1"/>
        <w:spacing w:line="276" w:lineRule="auto"/>
        <w:ind w:left="0" w:firstLine="709"/>
        <w:rPr>
          <w:rFonts w:ascii="Times New Roman" w:hAnsi="Times New Roman" w:cs="Times New Roman"/>
          <w:color w:val="auto"/>
          <w:sz w:val="28"/>
          <w:szCs w:val="28"/>
        </w:rPr>
      </w:pPr>
      <w:r w:rsidRPr="00FD1026">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D1026">
        <w:rPr>
          <w:rFonts w:ascii="Times New Roman" w:hAnsi="Times New Roman" w:cs="Times New Roman"/>
          <w:caps/>
          <w:color w:val="auto"/>
          <w:sz w:val="28"/>
          <w:szCs w:val="28"/>
        </w:rPr>
        <w:t xml:space="preserve">, </w:t>
      </w:r>
      <w:r w:rsidRPr="00FD1026">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D1026">
        <w:rPr>
          <w:rFonts w:ascii="Times New Roman" w:hAnsi="Times New Roman" w:cs="Times New Roman"/>
          <w:caps/>
          <w:color w:val="auto"/>
          <w:sz w:val="28"/>
          <w:szCs w:val="28"/>
        </w:rPr>
        <w:t>.</w:t>
      </w:r>
    </w:p>
    <w:p w:rsidR="00AB2813" w:rsidRPr="00FD1026" w:rsidRDefault="00E859F5" w:rsidP="00001313">
      <w:pPr>
        <w:widowControl w:val="0"/>
        <w:autoSpaceDE w:val="0"/>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При о</w:t>
      </w:r>
      <w:r w:rsidR="00AB2813" w:rsidRPr="00FD1026">
        <w:rPr>
          <w:rFonts w:ascii="Times New Roman" w:hAnsi="Times New Roman" w:cs="Times New Roman"/>
          <w:color w:val="auto"/>
          <w:sz w:val="28"/>
          <w:szCs w:val="28"/>
        </w:rPr>
        <w:t>своени</w:t>
      </w:r>
      <w:r w:rsidRPr="00FD1026">
        <w:rPr>
          <w:rFonts w:ascii="Times New Roman" w:hAnsi="Times New Roman" w:cs="Times New Roman"/>
          <w:color w:val="auto"/>
          <w:sz w:val="28"/>
          <w:szCs w:val="28"/>
        </w:rPr>
        <w:t>и</w:t>
      </w:r>
      <w:r w:rsidR="00AB2813" w:rsidRPr="00FD1026">
        <w:rPr>
          <w:rFonts w:ascii="Times New Roman" w:hAnsi="Times New Roman" w:cs="Times New Roman"/>
          <w:color w:val="auto"/>
          <w:sz w:val="28"/>
          <w:szCs w:val="28"/>
        </w:rPr>
        <w:t xml:space="preserve"> содержательной области </w:t>
      </w:r>
      <w:r w:rsidR="00AB2813" w:rsidRPr="00FD1026">
        <w:rPr>
          <w:rFonts w:ascii="Times New Roman" w:hAnsi="Times New Roman" w:cs="Times New Roman"/>
          <w:b/>
          <w:i/>
          <w:color w:val="auto"/>
          <w:sz w:val="28"/>
          <w:szCs w:val="28"/>
        </w:rPr>
        <w:t>«Русский язык и литературное чтение»</w:t>
      </w:r>
      <w:r w:rsidR="00AB2813" w:rsidRPr="00FD1026">
        <w:rPr>
          <w:rFonts w:ascii="Times New Roman" w:hAnsi="Times New Roman" w:cs="Times New Roman"/>
          <w:color w:val="auto"/>
          <w:sz w:val="28"/>
          <w:szCs w:val="28"/>
        </w:rPr>
        <w:t xml:space="preserve"> использ</w:t>
      </w:r>
      <w:r w:rsidRPr="00FD1026">
        <w:rPr>
          <w:rFonts w:ascii="Times New Roman" w:hAnsi="Times New Roman" w:cs="Times New Roman"/>
          <w:color w:val="auto"/>
          <w:sz w:val="28"/>
          <w:szCs w:val="28"/>
        </w:rPr>
        <w:t>уются</w:t>
      </w:r>
      <w:r w:rsidR="00AB2813" w:rsidRPr="00FD1026">
        <w:rPr>
          <w:rFonts w:ascii="Times New Roman" w:hAnsi="Times New Roman" w:cs="Times New Roman"/>
          <w:color w:val="auto"/>
          <w:sz w:val="28"/>
          <w:szCs w:val="28"/>
        </w:rPr>
        <w:t xml:space="preserve"> печатны</w:t>
      </w:r>
      <w:r w:rsidRPr="00FD1026">
        <w:rPr>
          <w:rFonts w:ascii="Times New Roman" w:hAnsi="Times New Roman" w:cs="Times New Roman"/>
          <w:color w:val="auto"/>
          <w:sz w:val="28"/>
          <w:szCs w:val="28"/>
        </w:rPr>
        <w:t>е</w:t>
      </w:r>
      <w:r w:rsidR="00AB2813" w:rsidRPr="00FD1026">
        <w:rPr>
          <w:rFonts w:ascii="Times New Roman" w:hAnsi="Times New Roman" w:cs="Times New Roman"/>
          <w:color w:val="auto"/>
          <w:sz w:val="28"/>
          <w:szCs w:val="28"/>
        </w:rPr>
        <w:t xml:space="preserve"> пособи</w:t>
      </w:r>
      <w:r w:rsidRPr="00FD1026">
        <w:rPr>
          <w:rFonts w:ascii="Times New Roman" w:hAnsi="Times New Roman" w:cs="Times New Roman"/>
          <w:color w:val="auto"/>
          <w:sz w:val="28"/>
          <w:szCs w:val="28"/>
        </w:rPr>
        <w:t>я</w:t>
      </w:r>
      <w:r w:rsidR="00AB2813" w:rsidRPr="00FD1026">
        <w:rPr>
          <w:rFonts w:ascii="Times New Roman" w:hAnsi="Times New Roman" w:cs="Times New Roman"/>
          <w:color w:val="auto"/>
          <w:sz w:val="28"/>
          <w:szCs w:val="28"/>
        </w:rPr>
        <w:t xml:space="preserve"> (наборы картинной азбуки; наборы </w:t>
      </w:r>
      <w:r w:rsidR="00AB2813" w:rsidRPr="00FD1026">
        <w:rPr>
          <w:rFonts w:ascii="Times New Roman" w:hAnsi="Times New Roman" w:cs="Times New Roman"/>
          <w:color w:val="auto"/>
          <w:sz w:val="28"/>
          <w:szCs w:val="28"/>
        </w:rPr>
        <w:lastRenderedPageBreak/>
        <w:t>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w:t>
      </w:r>
      <w:r w:rsidRPr="00FD1026">
        <w:rPr>
          <w:rFonts w:ascii="Times New Roman" w:hAnsi="Times New Roman" w:cs="Times New Roman"/>
          <w:color w:val="auto"/>
          <w:sz w:val="28"/>
          <w:szCs w:val="28"/>
        </w:rPr>
        <w:t>е</w:t>
      </w:r>
      <w:r w:rsidR="00AB2813" w:rsidRPr="00FD1026">
        <w:rPr>
          <w:rFonts w:ascii="Times New Roman" w:hAnsi="Times New Roman" w:cs="Times New Roman"/>
          <w:color w:val="auto"/>
          <w:sz w:val="28"/>
          <w:szCs w:val="28"/>
        </w:rPr>
        <w:t xml:space="preserve"> таблиц</w:t>
      </w:r>
      <w:r w:rsidRPr="00FD1026">
        <w:rPr>
          <w:rFonts w:ascii="Times New Roman" w:hAnsi="Times New Roman" w:cs="Times New Roman"/>
          <w:color w:val="auto"/>
          <w:sz w:val="28"/>
          <w:szCs w:val="28"/>
        </w:rPr>
        <w:t>ы</w:t>
      </w:r>
      <w:r w:rsidR="00AB2813" w:rsidRPr="00FD1026">
        <w:rPr>
          <w:rFonts w:ascii="Times New Roman" w:hAnsi="Times New Roman" w:cs="Times New Roman"/>
          <w:color w:val="auto"/>
          <w:sz w:val="28"/>
          <w:szCs w:val="28"/>
        </w:rPr>
        <w:t xml:space="preserve"> по отдельным изучаемым темам; схем</w:t>
      </w:r>
      <w:r w:rsidRPr="00FD1026">
        <w:rPr>
          <w:rFonts w:ascii="Times New Roman" w:hAnsi="Times New Roman" w:cs="Times New Roman"/>
          <w:color w:val="auto"/>
          <w:sz w:val="28"/>
          <w:szCs w:val="28"/>
        </w:rPr>
        <w:t>ы</w:t>
      </w:r>
      <w:r w:rsidR="00AB2813" w:rsidRPr="00FD1026">
        <w:rPr>
          <w:rFonts w:ascii="Times New Roman" w:hAnsi="Times New Roman" w:cs="Times New Roman"/>
          <w:color w:val="auto"/>
          <w:sz w:val="28"/>
          <w:szCs w:val="28"/>
        </w:rPr>
        <w:t xml:space="preserve"> (звуко-буквенного разбора слова; разбора слов по составу и др.); дидактическ</w:t>
      </w:r>
      <w:r w:rsidRPr="00FD1026">
        <w:rPr>
          <w:rFonts w:ascii="Times New Roman" w:hAnsi="Times New Roman" w:cs="Times New Roman"/>
          <w:color w:val="auto"/>
          <w:sz w:val="28"/>
          <w:szCs w:val="28"/>
        </w:rPr>
        <w:t>ий</w:t>
      </w:r>
      <w:r w:rsidR="00AB2813" w:rsidRPr="00FD1026">
        <w:rPr>
          <w:rFonts w:ascii="Times New Roman" w:hAnsi="Times New Roman" w:cs="Times New Roman"/>
          <w:color w:val="auto"/>
          <w:sz w:val="28"/>
          <w:szCs w:val="28"/>
        </w:rPr>
        <w:t xml:space="preserve"> раздаточн</w:t>
      </w:r>
      <w:r w:rsidRPr="00FD1026">
        <w:rPr>
          <w:rFonts w:ascii="Times New Roman" w:hAnsi="Times New Roman" w:cs="Times New Roman"/>
          <w:color w:val="auto"/>
          <w:sz w:val="28"/>
          <w:szCs w:val="28"/>
        </w:rPr>
        <w:t>ый</w:t>
      </w:r>
      <w:r w:rsidR="00AB2813" w:rsidRPr="00FD1026">
        <w:rPr>
          <w:rFonts w:ascii="Times New Roman" w:hAnsi="Times New Roman" w:cs="Times New Roman"/>
          <w:color w:val="auto"/>
          <w:sz w:val="28"/>
          <w:szCs w:val="28"/>
        </w:rPr>
        <w:t xml:space="preserve"> материал (карточки с заданиями); набор</w:t>
      </w:r>
      <w:r w:rsidRPr="00FD1026">
        <w:rPr>
          <w:rFonts w:ascii="Times New Roman" w:hAnsi="Times New Roman" w:cs="Times New Roman"/>
          <w:color w:val="auto"/>
          <w:sz w:val="28"/>
          <w:szCs w:val="28"/>
        </w:rPr>
        <w:t>ы</w:t>
      </w:r>
      <w:r w:rsidR="00AB2813" w:rsidRPr="00FD1026">
        <w:rPr>
          <w:rFonts w:ascii="Times New Roman" w:hAnsi="Times New Roman" w:cs="Times New Roman"/>
          <w:color w:val="auto"/>
          <w:sz w:val="28"/>
          <w:szCs w:val="28"/>
        </w:rPr>
        <w:t xml:space="preserve"> ролевых игр, игрушк</w:t>
      </w:r>
      <w:r w:rsidRPr="00FD1026">
        <w:rPr>
          <w:rFonts w:ascii="Times New Roman" w:hAnsi="Times New Roman" w:cs="Times New Roman"/>
          <w:color w:val="auto"/>
          <w:sz w:val="28"/>
          <w:szCs w:val="28"/>
        </w:rPr>
        <w:t>и</w:t>
      </w:r>
      <w:r w:rsidR="00AB2813" w:rsidRPr="00FD1026">
        <w:rPr>
          <w:rFonts w:ascii="Times New Roman" w:hAnsi="Times New Roman" w:cs="Times New Roman"/>
          <w:color w:val="auto"/>
          <w:sz w:val="28"/>
          <w:szCs w:val="28"/>
        </w:rPr>
        <w:t xml:space="preserve"> по отдельным темам; набор</w:t>
      </w:r>
      <w:r w:rsidRPr="00FD1026">
        <w:rPr>
          <w:rFonts w:ascii="Times New Roman" w:hAnsi="Times New Roman" w:cs="Times New Roman"/>
          <w:color w:val="auto"/>
          <w:sz w:val="28"/>
          <w:szCs w:val="28"/>
        </w:rPr>
        <w:t>ы</w:t>
      </w:r>
      <w:r w:rsidR="00AB2813" w:rsidRPr="00FD1026">
        <w:rPr>
          <w:rFonts w:ascii="Times New Roman" w:hAnsi="Times New Roman" w:cs="Times New Roman"/>
          <w:color w:val="auto"/>
          <w:sz w:val="28"/>
          <w:szCs w:val="28"/>
        </w:rPr>
        <w:t xml:space="preserve"> муляжей (фрукты, овощи, ягоды).</w:t>
      </w:r>
    </w:p>
    <w:p w:rsidR="00AB2813" w:rsidRPr="00FD1026" w:rsidRDefault="00AB2813" w:rsidP="00001313">
      <w:pPr>
        <w:widowControl w:val="0"/>
        <w:autoSpaceDE w:val="0"/>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Освоение содержательной области</w:t>
      </w:r>
      <w:r w:rsidR="00DD21C7">
        <w:rPr>
          <w:rFonts w:ascii="Times New Roman" w:hAnsi="Times New Roman" w:cs="Times New Roman"/>
          <w:color w:val="auto"/>
          <w:sz w:val="28"/>
          <w:szCs w:val="28"/>
        </w:rPr>
        <w:t xml:space="preserve"> </w:t>
      </w:r>
      <w:r w:rsidRPr="00FD1026">
        <w:rPr>
          <w:rFonts w:ascii="Times New Roman" w:hAnsi="Times New Roman" w:cs="Times New Roman"/>
          <w:b/>
          <w:i/>
          <w:color w:val="auto"/>
          <w:sz w:val="28"/>
          <w:szCs w:val="28"/>
        </w:rPr>
        <w:t>«Математика»</w:t>
      </w:r>
      <w:r w:rsidR="00DD21C7">
        <w:rPr>
          <w:rFonts w:ascii="Times New Roman" w:hAnsi="Times New Roman" w:cs="Times New Roman"/>
          <w:b/>
          <w:i/>
          <w:color w:val="auto"/>
          <w:sz w:val="28"/>
          <w:szCs w:val="28"/>
        </w:rPr>
        <w:t xml:space="preserve"> </w:t>
      </w:r>
      <w:r w:rsidR="00E859F5" w:rsidRPr="00FD1026">
        <w:rPr>
          <w:rFonts w:ascii="Times New Roman" w:hAnsi="Times New Roman" w:cs="Times New Roman"/>
          <w:color w:val="auto"/>
          <w:sz w:val="28"/>
          <w:szCs w:val="28"/>
        </w:rPr>
        <w:t>реализуется через и</w:t>
      </w:r>
      <w:r w:rsidRPr="00FD1026">
        <w:rPr>
          <w:rFonts w:ascii="Times New Roman" w:hAnsi="Times New Roman" w:cs="Times New Roman"/>
          <w:color w:val="auto"/>
          <w:sz w:val="28"/>
          <w:szCs w:val="28"/>
        </w:rPr>
        <w:t>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AB2813" w:rsidRPr="00FD1026" w:rsidRDefault="00AB2813" w:rsidP="00001313">
      <w:pPr>
        <w:widowControl w:val="0"/>
        <w:autoSpaceDE w:val="0"/>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 в рамках содержательной области</w:t>
      </w:r>
      <w:r w:rsidR="00DD21C7">
        <w:rPr>
          <w:rFonts w:ascii="Times New Roman" w:hAnsi="Times New Roman" w:cs="Times New Roman"/>
          <w:color w:val="auto"/>
          <w:sz w:val="28"/>
          <w:szCs w:val="28"/>
        </w:rPr>
        <w:t xml:space="preserve"> </w:t>
      </w:r>
      <w:r w:rsidRPr="00FD1026">
        <w:rPr>
          <w:rFonts w:ascii="Times New Roman" w:hAnsi="Times New Roman" w:cs="Times New Roman"/>
          <w:b/>
          <w:i/>
          <w:color w:val="auto"/>
          <w:sz w:val="28"/>
          <w:szCs w:val="28"/>
        </w:rPr>
        <w:t>«Обществознание и естествознание (Окружающий мир)»</w:t>
      </w:r>
      <w:r w:rsidR="00DD21C7">
        <w:rPr>
          <w:rFonts w:ascii="Times New Roman" w:hAnsi="Times New Roman" w:cs="Times New Roman"/>
          <w:b/>
          <w:i/>
          <w:color w:val="auto"/>
          <w:sz w:val="28"/>
          <w:szCs w:val="28"/>
        </w:rPr>
        <w:t xml:space="preserve"> </w:t>
      </w:r>
      <w:r w:rsidRPr="00FD1026">
        <w:rPr>
          <w:rFonts w:ascii="Times New Roman" w:hAnsi="Times New Roman" w:cs="Times New Roman"/>
          <w:color w:val="auto"/>
          <w:sz w:val="28"/>
          <w:szCs w:val="28"/>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w:t>
      </w:r>
      <w:r w:rsidR="00E859F5" w:rsidRPr="00FD1026">
        <w:rPr>
          <w:rFonts w:ascii="Times New Roman" w:hAnsi="Times New Roman" w:cs="Times New Roman"/>
          <w:color w:val="auto"/>
          <w:sz w:val="28"/>
          <w:szCs w:val="28"/>
        </w:rPr>
        <w:t xml:space="preserve"> во время посещения парка «Роев ручей»</w:t>
      </w:r>
      <w:r w:rsidRPr="00FD1026">
        <w:rPr>
          <w:rFonts w:ascii="Times New Roman" w:hAnsi="Times New Roman" w:cs="Times New Roman"/>
          <w:color w:val="auto"/>
          <w:sz w:val="28"/>
          <w:szCs w:val="28"/>
        </w:rPr>
        <w:t xml:space="preserve">. </w:t>
      </w:r>
    </w:p>
    <w:p w:rsidR="00AB2813" w:rsidRPr="00FD1026" w:rsidRDefault="00AB2813" w:rsidP="00001313">
      <w:pPr>
        <w:widowControl w:val="0"/>
        <w:autoSpaceDE w:val="0"/>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ЗПР в области </w:t>
      </w:r>
      <w:r w:rsidRPr="00FD1026">
        <w:rPr>
          <w:rFonts w:ascii="Times New Roman" w:hAnsi="Times New Roman" w:cs="Times New Roman"/>
          <w:b/>
          <w:i/>
          <w:color w:val="auto"/>
          <w:sz w:val="28"/>
          <w:szCs w:val="28"/>
        </w:rPr>
        <w:t>«Искусство».</w:t>
      </w:r>
      <w:r w:rsidRPr="00FD1026">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а также большой объем расходных материалов (бумага, краски, пластилин, глина, клей). Для развития изобразительной деятельности в доступные виды художественного ремесла (батик, керамика, ткачество, полиграфия)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Актовый зал оснащен воспроизводящим, звукоусиливающим и осветительным оборудованием.</w:t>
      </w:r>
    </w:p>
    <w:p w:rsidR="00AB2813" w:rsidRPr="00FD1026" w:rsidRDefault="00AB2813" w:rsidP="00001313">
      <w:pPr>
        <w:pStyle w:val="14TexstOSNOVA1012"/>
        <w:spacing w:line="276" w:lineRule="auto"/>
        <w:ind w:firstLine="709"/>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Овладение обучающимися с ЗПР образовательной областью </w:t>
      </w:r>
      <w:r w:rsidRPr="00FD1026">
        <w:rPr>
          <w:rFonts w:ascii="Times New Roman" w:hAnsi="Times New Roman" w:cs="Times New Roman"/>
          <w:b/>
          <w:i/>
          <w:color w:val="auto"/>
          <w:sz w:val="28"/>
          <w:szCs w:val="28"/>
        </w:rPr>
        <w:t>«Физическая культура</w:t>
      </w:r>
      <w:r w:rsidRPr="00FD1026">
        <w:rPr>
          <w:rFonts w:ascii="Times New Roman" w:hAnsi="Times New Roman" w:cs="Times New Roman"/>
          <w:b/>
          <w:i/>
          <w:caps/>
          <w:color w:val="auto"/>
          <w:sz w:val="28"/>
          <w:szCs w:val="28"/>
        </w:rPr>
        <w:t>»</w:t>
      </w:r>
      <w:r w:rsidRPr="00FD1026">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w:t>
      </w:r>
      <w:r w:rsidR="002F3B1A" w:rsidRPr="00FD1026">
        <w:rPr>
          <w:rFonts w:ascii="Times New Roman" w:hAnsi="Times New Roman" w:cs="Times New Roman"/>
          <w:color w:val="auto"/>
          <w:sz w:val="28"/>
          <w:szCs w:val="28"/>
        </w:rPr>
        <w:t>имеются</w:t>
      </w:r>
      <w:r w:rsidRPr="00FD1026">
        <w:rPr>
          <w:rFonts w:ascii="Times New Roman" w:hAnsi="Times New Roman" w:cs="Times New Roman"/>
          <w:color w:val="auto"/>
          <w:sz w:val="28"/>
          <w:szCs w:val="28"/>
        </w:rPr>
        <w:t xml:space="preserve"> специальны</w:t>
      </w:r>
      <w:r w:rsidR="002F3B1A" w:rsidRPr="00FD1026">
        <w:rPr>
          <w:rFonts w:ascii="Times New Roman" w:hAnsi="Times New Roman" w:cs="Times New Roman"/>
          <w:color w:val="auto"/>
          <w:sz w:val="28"/>
          <w:szCs w:val="28"/>
        </w:rPr>
        <w:t>е</w:t>
      </w:r>
      <w:r w:rsidRPr="00FD1026">
        <w:rPr>
          <w:rFonts w:ascii="Times New Roman" w:hAnsi="Times New Roman" w:cs="Times New Roman"/>
          <w:color w:val="auto"/>
          <w:sz w:val="28"/>
          <w:szCs w:val="28"/>
        </w:rPr>
        <w:t xml:space="preserve"> предмет</w:t>
      </w:r>
      <w:r w:rsidR="002F3B1A" w:rsidRPr="00FD1026">
        <w:rPr>
          <w:rFonts w:ascii="Times New Roman" w:hAnsi="Times New Roman" w:cs="Times New Roman"/>
          <w:color w:val="auto"/>
          <w:sz w:val="28"/>
          <w:szCs w:val="28"/>
        </w:rPr>
        <w:t>ы</w:t>
      </w:r>
      <w:r w:rsidRPr="00FD1026">
        <w:rPr>
          <w:rFonts w:ascii="Times New Roman" w:hAnsi="Times New Roman" w:cs="Times New Roman"/>
          <w:color w:val="auto"/>
          <w:sz w:val="28"/>
          <w:szCs w:val="28"/>
        </w:rPr>
        <w:t xml:space="preserve"> (лент, мячи, шары, обручи); фонотеки с записями различных музыкальных произведений; наборов детских музыкальных инструментов (бубен, барабан, детское пианино).</w:t>
      </w:r>
      <w:r w:rsidR="002F3B1A" w:rsidRPr="00FD1026">
        <w:rPr>
          <w:rFonts w:ascii="Times New Roman" w:hAnsi="Times New Roman" w:cs="Times New Roman"/>
          <w:color w:val="auto"/>
          <w:sz w:val="28"/>
          <w:szCs w:val="28"/>
        </w:rPr>
        <w:t>С</w:t>
      </w:r>
      <w:r w:rsidRPr="00FD1026">
        <w:rPr>
          <w:rFonts w:ascii="Times New Roman" w:hAnsi="Times New Roman" w:cs="Times New Roman"/>
          <w:color w:val="auto"/>
          <w:sz w:val="28"/>
          <w:szCs w:val="28"/>
        </w:rPr>
        <w:t>портивн</w:t>
      </w:r>
      <w:r w:rsidR="002F3B1A" w:rsidRPr="00FD1026">
        <w:rPr>
          <w:rFonts w:ascii="Times New Roman" w:hAnsi="Times New Roman" w:cs="Times New Roman"/>
          <w:color w:val="auto"/>
          <w:sz w:val="28"/>
          <w:szCs w:val="28"/>
        </w:rPr>
        <w:t>ый</w:t>
      </w:r>
      <w:r w:rsidRPr="00FD1026">
        <w:rPr>
          <w:rFonts w:ascii="Times New Roman" w:hAnsi="Times New Roman" w:cs="Times New Roman"/>
          <w:color w:val="auto"/>
          <w:sz w:val="28"/>
          <w:szCs w:val="28"/>
        </w:rPr>
        <w:t xml:space="preserve"> зал имеет в  наличии </w:t>
      </w:r>
      <w:r w:rsidRPr="00FD1026">
        <w:rPr>
          <w:rFonts w:ascii="Times New Roman" w:hAnsi="Times New Roman" w:cs="Times New Roman"/>
          <w:color w:val="auto"/>
          <w:sz w:val="28"/>
          <w:szCs w:val="28"/>
        </w:rPr>
        <w:lastRenderedPageBreak/>
        <w:t>необходим</w:t>
      </w:r>
      <w:r w:rsidR="002F3B1A" w:rsidRPr="00FD1026">
        <w:rPr>
          <w:rFonts w:ascii="Times New Roman" w:hAnsi="Times New Roman" w:cs="Times New Roman"/>
          <w:color w:val="auto"/>
          <w:sz w:val="28"/>
          <w:szCs w:val="28"/>
        </w:rPr>
        <w:t>ы</w:t>
      </w:r>
      <w:r w:rsidRPr="00FD1026">
        <w:rPr>
          <w:rFonts w:ascii="Times New Roman" w:hAnsi="Times New Roman" w:cs="Times New Roman"/>
          <w:color w:val="auto"/>
          <w:sz w:val="28"/>
          <w:szCs w:val="28"/>
        </w:rPr>
        <w:t>й спортивный инвентарь для овладения различными видами физкультурно-спортивной деятельности.</w:t>
      </w:r>
    </w:p>
    <w:p w:rsidR="00AB2813" w:rsidRPr="00FD1026" w:rsidRDefault="00AB2813" w:rsidP="00001313">
      <w:pPr>
        <w:widowControl w:val="0"/>
        <w:autoSpaceDE w:val="0"/>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Для овладения образовательной областью </w:t>
      </w:r>
      <w:r w:rsidRPr="00FD1026">
        <w:rPr>
          <w:rFonts w:ascii="Times New Roman" w:hAnsi="Times New Roman" w:cs="Times New Roman"/>
          <w:b/>
          <w:i/>
          <w:color w:val="auto"/>
          <w:sz w:val="28"/>
          <w:szCs w:val="28"/>
        </w:rPr>
        <w:t>«Технологии»</w:t>
      </w:r>
      <w:r w:rsidRPr="00FD1026">
        <w:rPr>
          <w:rFonts w:ascii="Times New Roman" w:hAnsi="Times New Roman" w:cs="Times New Roman"/>
          <w:color w:val="auto"/>
          <w:sz w:val="28"/>
          <w:szCs w:val="28"/>
        </w:rPr>
        <w:t xml:space="preserve"> обучающимся с ЗПР необходимо использование специфических инструментов (</w:t>
      </w:r>
      <w:r w:rsidRPr="00FD1026">
        <w:rPr>
          <w:rFonts w:ascii="Times New Roman" w:hAnsi="Times New Roman" w:cs="Times New Roman"/>
          <w:iCs/>
          <w:color w:val="auto"/>
          <w:sz w:val="28"/>
          <w:szCs w:val="28"/>
        </w:rPr>
        <w:t>кисти беличьи, кисти из щетины, стеки, ножницы, циркуль, линейки, угольники, иглы швейные с удлиненным (широким) ушком</w:t>
      </w:r>
      <w:r w:rsidRPr="00FD1026">
        <w:rPr>
          <w:rFonts w:ascii="Times New Roman" w:hAnsi="Times New Roman" w:cs="Times New Roman"/>
          <w:color w:val="auto"/>
          <w:sz w:val="28"/>
          <w:szCs w:val="28"/>
        </w:rPr>
        <w:t>) и расходных материалов (</w:t>
      </w:r>
      <w:r w:rsidRPr="00FD1026">
        <w:rPr>
          <w:rFonts w:ascii="Times New Roman" w:hAnsi="Times New Roman" w:cs="Times New Roman"/>
          <w:iCs/>
          <w:color w:val="auto"/>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w:t>
      </w:r>
      <w:r w:rsidRPr="00FD1026">
        <w:rPr>
          <w:rFonts w:ascii="Times New Roman" w:hAnsi="Times New Roman" w:cs="Times New Roman"/>
          <w:color w:val="auto"/>
          <w:sz w:val="28"/>
          <w:szCs w:val="28"/>
        </w:rPr>
        <w:t xml:space="preserve">в процессе формирования навыков ручного труда. </w:t>
      </w:r>
    </w:p>
    <w:p w:rsidR="00AB2813" w:rsidRPr="00FD1026" w:rsidRDefault="00AB2813" w:rsidP="00001313">
      <w:pPr>
        <w:pStyle w:val="14TexstOSNOVA1012"/>
        <w:spacing w:line="276" w:lineRule="auto"/>
        <w:ind w:firstLine="709"/>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Материально-техническое обеспечение </w:t>
      </w:r>
      <w:r w:rsidRPr="00FD1026">
        <w:rPr>
          <w:rFonts w:ascii="Times New Roman" w:hAnsi="Times New Roman" w:cs="Times New Roman"/>
          <w:b/>
          <w:color w:val="auto"/>
          <w:sz w:val="28"/>
          <w:szCs w:val="28"/>
        </w:rPr>
        <w:t xml:space="preserve">коррекционных курсов  </w:t>
      </w:r>
      <w:r w:rsidRPr="00FD1026">
        <w:rPr>
          <w:rFonts w:ascii="Times New Roman" w:hAnsi="Times New Roman" w:cs="Times New Roman"/>
          <w:color w:val="auto"/>
          <w:sz w:val="28"/>
          <w:szCs w:val="28"/>
        </w:rPr>
        <w:t>включает обеспечение кабинета логопеда, психолога</w:t>
      </w:r>
      <w:r w:rsidRPr="00FD1026">
        <w:rPr>
          <w:rFonts w:ascii="Times New Roman" w:hAnsi="Times New Roman" w:cs="Times New Roman"/>
          <w:caps/>
          <w:color w:val="auto"/>
          <w:sz w:val="28"/>
          <w:szCs w:val="28"/>
        </w:rPr>
        <w:t>.</w:t>
      </w:r>
    </w:p>
    <w:p w:rsidR="00AB2813" w:rsidRPr="00FD1026" w:rsidRDefault="00AB2813" w:rsidP="00001313">
      <w:pPr>
        <w:autoSpaceDE w:val="0"/>
        <w:autoSpaceDN w:val="0"/>
        <w:adjustRightInd w:val="0"/>
        <w:spacing w:after="0"/>
        <w:ind w:firstLine="709"/>
        <w:jc w:val="both"/>
        <w:rPr>
          <w:rFonts w:ascii="Times New Roman" w:hAnsi="Times New Roman" w:cs="Times New Roman"/>
          <w:iCs/>
          <w:color w:val="auto"/>
          <w:sz w:val="28"/>
          <w:szCs w:val="28"/>
        </w:rPr>
      </w:pPr>
      <w:r w:rsidRPr="00FD1026">
        <w:rPr>
          <w:rFonts w:ascii="Times New Roman" w:hAnsi="Times New Roman" w:cs="Times New Roman"/>
          <w:color w:val="auto"/>
          <w:sz w:val="28"/>
          <w:szCs w:val="28"/>
        </w:rPr>
        <w:t xml:space="preserve">Материально-техническое оснащение кабинета </w:t>
      </w:r>
      <w:r w:rsidRPr="00FD1026">
        <w:rPr>
          <w:rFonts w:ascii="Times New Roman" w:hAnsi="Times New Roman" w:cs="Times New Roman"/>
          <w:b/>
          <w:i/>
          <w:color w:val="auto"/>
          <w:sz w:val="28"/>
          <w:szCs w:val="28"/>
        </w:rPr>
        <w:t>логопеда</w:t>
      </w:r>
      <w:r w:rsidRPr="00FD1026">
        <w:rPr>
          <w:rFonts w:ascii="Times New Roman" w:hAnsi="Times New Roman" w:cs="Times New Roman"/>
          <w:color w:val="auto"/>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D1026">
        <w:rPr>
          <w:rFonts w:ascii="Times New Roman" w:hAnsi="Times New Roman" w:cs="Times New Roman"/>
          <w:iCs/>
          <w:color w:val="auto"/>
          <w:sz w:val="28"/>
          <w:szCs w:val="28"/>
        </w:rPr>
        <w:t xml:space="preserve">CD/DVD – </w:t>
      </w:r>
      <w:r w:rsidR="007249FD" w:rsidRPr="00FD1026">
        <w:rPr>
          <w:rFonts w:ascii="Times New Roman" w:hAnsi="Times New Roman" w:cs="Times New Roman"/>
          <w:iCs/>
          <w:color w:val="auto"/>
          <w:sz w:val="28"/>
          <w:szCs w:val="28"/>
        </w:rPr>
        <w:t>проигрыватели</w:t>
      </w:r>
      <w:r w:rsidRPr="00FD1026">
        <w:rPr>
          <w:rFonts w:ascii="Times New Roman" w:hAnsi="Times New Roman" w:cs="Times New Roman"/>
          <w:iCs/>
          <w:color w:val="auto"/>
          <w:sz w:val="28"/>
          <w:szCs w:val="28"/>
        </w:rPr>
        <w:t>; телевизор; аудиовидеомагнитофон; компьютер с программным обеспечением; слайд-проектор; мультимедиапроектор; магнитная доска; экран).</w:t>
      </w:r>
    </w:p>
    <w:p w:rsidR="00AB2813" w:rsidRPr="00FD1026" w:rsidRDefault="00AB2813" w:rsidP="00001313">
      <w:pPr>
        <w:autoSpaceDE w:val="0"/>
        <w:autoSpaceDN w:val="0"/>
        <w:adjustRightInd w:val="0"/>
        <w:spacing w:after="0"/>
        <w:ind w:firstLine="709"/>
        <w:jc w:val="both"/>
        <w:rPr>
          <w:rFonts w:ascii="Times New Roman" w:hAnsi="Times New Roman" w:cs="Times New Roman"/>
          <w:bCs/>
          <w:iCs/>
          <w:color w:val="auto"/>
          <w:sz w:val="28"/>
          <w:szCs w:val="28"/>
        </w:rPr>
      </w:pPr>
      <w:r w:rsidRPr="00FD1026">
        <w:rPr>
          <w:rFonts w:ascii="Times New Roman" w:hAnsi="Times New Roman" w:cs="Times New Roman"/>
          <w:bCs/>
          <w:iCs/>
          <w:color w:val="auto"/>
          <w:sz w:val="28"/>
          <w:szCs w:val="28"/>
        </w:rPr>
        <w:t xml:space="preserve">Материально-техническое оснащение кабинета </w:t>
      </w:r>
      <w:r w:rsidRPr="00FD1026">
        <w:rPr>
          <w:rFonts w:ascii="Times New Roman" w:hAnsi="Times New Roman" w:cs="Times New Roman"/>
          <w:b/>
          <w:bCs/>
          <w:i/>
          <w:iCs/>
          <w:color w:val="auto"/>
          <w:sz w:val="28"/>
          <w:szCs w:val="28"/>
        </w:rPr>
        <w:t>психолога</w:t>
      </w:r>
      <w:r w:rsidRPr="00FD1026">
        <w:rPr>
          <w:rFonts w:ascii="Times New Roman" w:hAnsi="Times New Roman" w:cs="Times New Roman"/>
          <w:bCs/>
          <w:iCs/>
          <w:color w:val="auto"/>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детей);технические средства обучения; игрушки и игры (мячи, куклы, пирамиды, кубики, различной модификации; настольные игры); </w:t>
      </w:r>
      <w:r w:rsidRPr="00FD1026">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w:t>
      </w:r>
    </w:p>
    <w:p w:rsidR="00635D92" w:rsidRPr="00FD1026" w:rsidRDefault="00E2553F" w:rsidP="00001313">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наобучающегося, но и на всех участников процесса образования. Специфика данной группы требований обусловлена большей необходимостью </w:t>
      </w:r>
      <w:r w:rsidRPr="00FD1026">
        <w:rPr>
          <w:rFonts w:ascii="Times New Roman" w:hAnsi="Times New Roman" w:cs="Times New Roman"/>
          <w:color w:val="auto"/>
          <w:sz w:val="28"/>
          <w:szCs w:val="28"/>
        </w:rPr>
        <w:lastRenderedPageBreak/>
        <w:t>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00DD21C7">
        <w:rPr>
          <w:rFonts w:ascii="Times New Roman" w:hAnsi="Times New Roman" w:cs="Times New Roman"/>
          <w:color w:val="auto"/>
          <w:sz w:val="28"/>
          <w:szCs w:val="28"/>
        </w:rPr>
        <w:t xml:space="preserve"> </w:t>
      </w:r>
      <w:r w:rsidRPr="00FD1026">
        <w:rPr>
          <w:rFonts w:ascii="Times New Roman" w:hAnsi="Times New Roman" w:cs="Times New Roman"/>
          <w:color w:val="auto"/>
          <w:sz w:val="28"/>
          <w:szCs w:val="28"/>
        </w:rPr>
        <w:t xml:space="preserve">реализации АООП НОО. </w:t>
      </w:r>
      <w:r w:rsidR="00635D92" w:rsidRPr="00FD1026">
        <w:rPr>
          <w:rFonts w:ascii="Times New Roman" w:hAnsi="Times New Roman" w:cs="Times New Roman"/>
          <w:color w:val="auto"/>
          <w:sz w:val="28"/>
          <w:szCs w:val="28"/>
        </w:rPr>
        <w:t xml:space="preserve">Предусматривается материально-техническая поддержка, в том числе </w:t>
      </w:r>
      <w:r w:rsidR="00635D92" w:rsidRPr="00FD1026">
        <w:rPr>
          <w:rFonts w:ascii="Times New Roman" w:hAnsi="Times New Roman" w:cs="Times New Roman"/>
          <w:b/>
          <w:color w:val="auto"/>
          <w:sz w:val="28"/>
          <w:szCs w:val="28"/>
        </w:rPr>
        <w:t>сетевая</w:t>
      </w:r>
      <w:r w:rsidR="00635D92" w:rsidRPr="00FD1026">
        <w:rPr>
          <w:rFonts w:ascii="Times New Roman" w:hAnsi="Times New Roman" w:cs="Times New Roman"/>
          <w:color w:val="auto"/>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00635D92" w:rsidRPr="00FD1026">
        <w:rPr>
          <w:rFonts w:ascii="Times New Roman" w:hAnsi="Times New Roman" w:cs="Times New Roman"/>
          <w:iCs/>
          <w:color w:val="auto"/>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Default="000210D3" w:rsidP="00001313">
      <w:pPr>
        <w:pStyle w:val="14TexstOSNOVA1012"/>
        <w:spacing w:line="276" w:lineRule="auto"/>
        <w:ind w:firstLine="709"/>
        <w:rPr>
          <w:rFonts w:ascii="Times New Roman" w:hAnsi="Times New Roman" w:cs="Times New Roman"/>
          <w:color w:val="auto"/>
          <w:sz w:val="28"/>
          <w:szCs w:val="28"/>
        </w:rPr>
      </w:pPr>
      <w:r w:rsidRPr="00FD1026">
        <w:rPr>
          <w:rFonts w:ascii="Times New Roman" w:hAnsi="Times New Roman" w:cs="Times New Roman"/>
          <w:i/>
          <w:color w:val="auto"/>
          <w:sz w:val="28"/>
          <w:szCs w:val="28"/>
        </w:rPr>
        <w:t>Информационное обеспечение</w:t>
      </w:r>
      <w:r w:rsidRPr="00FD1026">
        <w:rPr>
          <w:rFonts w:ascii="Times New Roman" w:hAnsi="Times New Roman" w:cs="Times New Roman"/>
          <w:color w:val="auto"/>
          <w:sz w:val="28"/>
          <w:szCs w:val="28"/>
        </w:rPr>
        <w:t xml:space="preserve"> включает необходимую нормативно- правовую базу образования обучающихся с ЗПР</w:t>
      </w:r>
      <w:r w:rsidR="00841490" w:rsidRPr="00FD1026">
        <w:rPr>
          <w:rFonts w:ascii="Times New Roman" w:hAnsi="Times New Roman" w:cs="Times New Roman"/>
          <w:color w:val="auto"/>
          <w:sz w:val="28"/>
          <w:szCs w:val="28"/>
        </w:rPr>
        <w:t xml:space="preserve"> и </w:t>
      </w:r>
      <w:r w:rsidRPr="00FD1026">
        <w:rPr>
          <w:rFonts w:ascii="Times New Roman" w:hAnsi="Times New Roman" w:cs="Times New Roman"/>
          <w:color w:val="auto"/>
          <w:sz w:val="28"/>
          <w:szCs w:val="28"/>
        </w:rPr>
        <w:t>характеристики предполагаемых информационных связей участников образовательного процесса</w:t>
      </w:r>
      <w:r w:rsidR="00841490" w:rsidRPr="00FD1026">
        <w:rPr>
          <w:rFonts w:ascii="Times New Roman" w:hAnsi="Times New Roman" w:cs="Times New Roman"/>
          <w:color w:val="auto"/>
          <w:sz w:val="28"/>
          <w:szCs w:val="28"/>
        </w:rPr>
        <w:t xml:space="preserve"> и наличие</w:t>
      </w:r>
      <w:r w:rsidRPr="00FD1026">
        <w:rPr>
          <w:rFonts w:ascii="Times New Roman" w:hAnsi="Times New Roman" w:cs="Times New Roman"/>
          <w:color w:val="auto"/>
          <w:sz w:val="28"/>
          <w:szCs w:val="28"/>
        </w:rPr>
        <w:t>.</w:t>
      </w:r>
    </w:p>
    <w:p w:rsidR="007249FD" w:rsidRDefault="007249FD" w:rsidP="00001313">
      <w:pPr>
        <w:pStyle w:val="14TexstOSNOVA1012"/>
        <w:spacing w:line="276" w:lineRule="auto"/>
        <w:ind w:firstLine="709"/>
        <w:rPr>
          <w:rFonts w:ascii="Times New Roman" w:hAnsi="Times New Roman" w:cs="Times New Roman"/>
          <w:color w:val="auto"/>
          <w:sz w:val="28"/>
          <w:szCs w:val="28"/>
        </w:rPr>
      </w:pPr>
    </w:p>
    <w:p w:rsidR="007249FD" w:rsidRDefault="007249FD" w:rsidP="00001313">
      <w:pPr>
        <w:pStyle w:val="14TexstOSNOVA1012"/>
        <w:spacing w:line="276" w:lineRule="auto"/>
        <w:ind w:firstLine="709"/>
        <w:rPr>
          <w:rFonts w:ascii="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663"/>
        <w:gridCol w:w="1134"/>
        <w:gridCol w:w="986"/>
      </w:tblGrid>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 п/п</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Наименование оборудования</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Ед. измер.</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Кол-во</w:t>
            </w:r>
          </w:p>
        </w:tc>
      </w:tr>
      <w:tr w:rsidR="008F7C75" w:rsidRPr="000922F0" w:rsidTr="00BE504E">
        <w:tc>
          <w:tcPr>
            <w:tcW w:w="9345" w:type="dxa"/>
            <w:gridSpan w:val="4"/>
          </w:tcPr>
          <w:p w:rsidR="008F7C75" w:rsidRPr="00001313" w:rsidRDefault="008F7C75" w:rsidP="00001313">
            <w:pPr>
              <w:spacing w:after="0"/>
              <w:jc w:val="center"/>
              <w:rPr>
                <w:rFonts w:ascii="Times New Roman" w:hAnsi="Times New Roman" w:cs="Times New Roman"/>
                <w:b/>
                <w:sz w:val="24"/>
                <w:szCs w:val="24"/>
              </w:rPr>
            </w:pPr>
            <w:r w:rsidRPr="00001313">
              <w:rPr>
                <w:rFonts w:ascii="Times New Roman" w:hAnsi="Times New Roman" w:cs="Times New Roman"/>
                <w:b/>
                <w:sz w:val="24"/>
                <w:szCs w:val="24"/>
              </w:rPr>
              <w:t>Кабинет психолога</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Игра «Запомни звук»</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2</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Игра «Мягче-жестче»</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3</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Игра «Сенсибар»</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4</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Игра развивающая геометрическая «Форма, размер, цвет»</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5</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Глобус «Вода-суша»</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6</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Комплект ученика «Курс развития творческого мышления для детей»</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7</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Проектная методика «</w:t>
            </w:r>
            <w:r w:rsidRPr="00001313">
              <w:rPr>
                <w:rFonts w:ascii="Times New Roman" w:hAnsi="Times New Roman" w:cs="Times New Roman"/>
                <w:sz w:val="24"/>
                <w:szCs w:val="24"/>
                <w:lang w:val="en-US"/>
              </w:rPr>
              <w:t>Hand-</w:t>
            </w:r>
            <w:r w:rsidRPr="00001313">
              <w:rPr>
                <w:rFonts w:ascii="Times New Roman" w:hAnsi="Times New Roman" w:cs="Times New Roman"/>
                <w:sz w:val="24"/>
                <w:szCs w:val="24"/>
              </w:rPr>
              <w:t>тест»</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8</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Комплект игр для мелкой моторики</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9</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Семага М.М. Психологический тест для детского психолога</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10</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Опросник Кеттелла. Детский вариант</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11</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Тест Векслера (детский вариант)</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12</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Тест Дж. Гилфорда М. Саллеван</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13</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Тест структуры интеллекта Р.Амтхауэра</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9345" w:type="dxa"/>
            <w:gridSpan w:val="4"/>
          </w:tcPr>
          <w:p w:rsidR="008F7C75" w:rsidRPr="00001313" w:rsidRDefault="008F7C75" w:rsidP="00001313">
            <w:pPr>
              <w:spacing w:after="0"/>
              <w:jc w:val="center"/>
              <w:rPr>
                <w:rFonts w:ascii="Times New Roman" w:hAnsi="Times New Roman" w:cs="Times New Roman"/>
                <w:b/>
                <w:sz w:val="24"/>
                <w:szCs w:val="24"/>
              </w:rPr>
            </w:pPr>
            <w:r w:rsidRPr="00001313">
              <w:rPr>
                <w:rFonts w:ascii="Times New Roman" w:hAnsi="Times New Roman" w:cs="Times New Roman"/>
                <w:b/>
                <w:sz w:val="24"/>
                <w:szCs w:val="24"/>
              </w:rPr>
              <w:t>Кабинет логопеда</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Книга «Логопедический альбом для обследования»</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2</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Комплект карточек для кабинета логопеда</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3</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Доска - сортер</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4</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 xml:space="preserve">Тренажер логопедический для коррекции устной и письменной речи </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5</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Стерилизатор ультрафиолетовый</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6</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Коллекция Ю. Фаусек для первичного чтения</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7</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Шумовые коробочки</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lastRenderedPageBreak/>
              <w:t>8</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Набор «Геометрические формы в перспективе»</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9</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Игра «Подуй на шарик»</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10</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Шумовые коробочки</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11</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Набор «Шнуровка на канве – основе»</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12</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Набор тактильный «Большой подвижный алфавит - прописные»</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13</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Счетный материал ( счет от 1 до 1000)</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14</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Шнуровка «Разноцветные пуговицы»</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15</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Ящик № 1 с  6-ю табличками попарно окрашенными в красный</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16</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 xml:space="preserve">Ящик № 2 с  11-ю парами табличек </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17</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 xml:space="preserve">Ящик № 3 с  9-ю отделениями 7 таблиц светлых оттенков </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18</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Ящик № 4 с  8-ю отделениями, четыре одного цвета в каждом</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9345" w:type="dxa"/>
            <w:gridSpan w:val="4"/>
          </w:tcPr>
          <w:p w:rsidR="008F7C75" w:rsidRPr="00001313" w:rsidRDefault="008F7C75" w:rsidP="00001313">
            <w:pPr>
              <w:spacing w:after="0"/>
              <w:jc w:val="center"/>
              <w:rPr>
                <w:rFonts w:ascii="Times New Roman" w:hAnsi="Times New Roman" w:cs="Times New Roman"/>
                <w:b/>
                <w:sz w:val="24"/>
                <w:szCs w:val="24"/>
              </w:rPr>
            </w:pPr>
            <w:r w:rsidRPr="00001313">
              <w:rPr>
                <w:rFonts w:ascii="Times New Roman" w:hAnsi="Times New Roman" w:cs="Times New Roman"/>
                <w:b/>
                <w:sz w:val="24"/>
                <w:szCs w:val="24"/>
              </w:rPr>
              <w:t>Кабинет дефектолога</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Набор Фребеля (14 даров)</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2</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Кубики Коса – диагностика невербального интеллекта</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3</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Набор игровой «Мемори»</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4</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 xml:space="preserve">Диагностический коррекционно-развивающий комплекс </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5</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Набор деревянных фигурок «Люди и животные»</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6</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Геометрические пазлы: Шесть фигур на 2-х подставках</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7</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Базовый набор «Построй свою историю»</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8</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Весовые таблички</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9</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Геометрические тела с проекциями</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9345" w:type="dxa"/>
            <w:gridSpan w:val="4"/>
          </w:tcPr>
          <w:p w:rsidR="008F7C75" w:rsidRPr="00001313" w:rsidRDefault="008F7C75" w:rsidP="00001313">
            <w:pPr>
              <w:spacing w:after="0"/>
              <w:jc w:val="center"/>
              <w:rPr>
                <w:rFonts w:ascii="Times New Roman" w:hAnsi="Times New Roman" w:cs="Times New Roman"/>
                <w:b/>
                <w:sz w:val="24"/>
                <w:szCs w:val="24"/>
              </w:rPr>
            </w:pPr>
            <w:r w:rsidRPr="00001313">
              <w:rPr>
                <w:rFonts w:ascii="Times New Roman" w:hAnsi="Times New Roman" w:cs="Times New Roman"/>
                <w:b/>
                <w:sz w:val="24"/>
                <w:szCs w:val="24"/>
              </w:rPr>
              <w:t>Кабинет ЛФК</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Диск здоровья</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6</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2</w:t>
            </w:r>
          </w:p>
        </w:tc>
        <w:tc>
          <w:tcPr>
            <w:tcW w:w="6663" w:type="dxa"/>
          </w:tcPr>
          <w:p w:rsidR="008F7C75" w:rsidRPr="00001313" w:rsidRDefault="008F7C75" w:rsidP="00001313">
            <w:pPr>
              <w:spacing w:after="0"/>
              <w:rPr>
                <w:rFonts w:ascii="Times New Roman" w:hAnsi="Times New Roman" w:cs="Times New Roman"/>
                <w:sz w:val="24"/>
                <w:szCs w:val="24"/>
                <w:lang w:val="en-US"/>
              </w:rPr>
            </w:pPr>
            <w:r w:rsidRPr="00001313">
              <w:rPr>
                <w:rFonts w:ascii="Times New Roman" w:hAnsi="Times New Roman" w:cs="Times New Roman"/>
                <w:sz w:val="24"/>
                <w:szCs w:val="24"/>
              </w:rPr>
              <w:t xml:space="preserve">Дорожка беговая электрическая </w:t>
            </w:r>
            <w:r w:rsidRPr="00001313">
              <w:rPr>
                <w:rFonts w:ascii="Times New Roman" w:hAnsi="Times New Roman" w:cs="Times New Roman"/>
                <w:sz w:val="24"/>
                <w:szCs w:val="24"/>
                <w:lang w:val="en-US"/>
              </w:rPr>
              <w:t>Brumer</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lang w:val="en-US"/>
              </w:rPr>
            </w:pPr>
            <w:r w:rsidRPr="00001313">
              <w:rPr>
                <w:rFonts w:ascii="Times New Roman" w:hAnsi="Times New Roman" w:cs="Times New Roman"/>
                <w:sz w:val="24"/>
                <w:szCs w:val="24"/>
                <w:lang w:val="en-US"/>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3</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Коврик для фитнеса и йоги</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7</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4</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Министеппер</w:t>
            </w:r>
            <w:r w:rsidRPr="00001313">
              <w:rPr>
                <w:rFonts w:ascii="Times New Roman" w:hAnsi="Times New Roman" w:cs="Times New Roman"/>
                <w:sz w:val="24"/>
                <w:szCs w:val="24"/>
                <w:lang w:val="en-US"/>
              </w:rPr>
              <w:t>Brumer</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5</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Мяч гимнастический р65 см</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3</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6</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Мяч гимнастический р75 см</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3</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7</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Мяч массажный с насосом р65 см</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8</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Скакалка</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8</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9</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Скакалка со счетчиком</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10</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Степ-платформа (2 уровня)</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6</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11</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Эспандер для фитнеса</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2</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12</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Виброплатформа</w:t>
            </w:r>
            <w:r w:rsidRPr="00001313">
              <w:rPr>
                <w:rFonts w:ascii="Times New Roman" w:hAnsi="Times New Roman" w:cs="Times New Roman"/>
                <w:sz w:val="24"/>
                <w:szCs w:val="24"/>
                <w:lang w:val="en-US"/>
              </w:rPr>
              <w:t>Brumer</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13</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Гимнастический ролик</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3</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14</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Комплект терапевтических мячиков</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15</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Складной мат</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6</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16</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Сухой бассейн 2 м, 2000 шариков</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17</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Тренажер баланс и равновесие</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18</w:t>
            </w:r>
          </w:p>
        </w:tc>
        <w:tc>
          <w:tcPr>
            <w:tcW w:w="6663" w:type="dxa"/>
          </w:tcPr>
          <w:p w:rsidR="008F7C75" w:rsidRPr="00001313" w:rsidRDefault="008F7C75" w:rsidP="00001313">
            <w:pPr>
              <w:spacing w:after="0"/>
              <w:rPr>
                <w:rFonts w:ascii="Times New Roman" w:hAnsi="Times New Roman" w:cs="Times New Roman"/>
                <w:sz w:val="24"/>
                <w:szCs w:val="24"/>
                <w:lang w:val="en-US"/>
              </w:rPr>
            </w:pPr>
            <w:r w:rsidRPr="00001313">
              <w:rPr>
                <w:rFonts w:ascii="Times New Roman" w:hAnsi="Times New Roman" w:cs="Times New Roman"/>
                <w:sz w:val="24"/>
                <w:szCs w:val="24"/>
              </w:rPr>
              <w:t>Оксицикл</w:t>
            </w:r>
            <w:r w:rsidRPr="00001313">
              <w:rPr>
                <w:rFonts w:ascii="Times New Roman" w:hAnsi="Times New Roman" w:cs="Times New Roman"/>
                <w:sz w:val="24"/>
                <w:szCs w:val="24"/>
                <w:lang w:val="en-US"/>
              </w:rPr>
              <w:t>III</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lang w:val="en-US"/>
              </w:rPr>
            </w:pPr>
            <w:r w:rsidRPr="00001313">
              <w:rPr>
                <w:rFonts w:ascii="Times New Roman" w:hAnsi="Times New Roman" w:cs="Times New Roman"/>
                <w:sz w:val="24"/>
                <w:szCs w:val="24"/>
                <w:lang w:val="en-US"/>
              </w:rPr>
              <w:t>1</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lang w:val="en-US"/>
              </w:rPr>
            </w:pPr>
            <w:r w:rsidRPr="00001313">
              <w:rPr>
                <w:rFonts w:ascii="Times New Roman" w:hAnsi="Times New Roman" w:cs="Times New Roman"/>
                <w:sz w:val="24"/>
                <w:szCs w:val="24"/>
                <w:lang w:val="en-US"/>
              </w:rPr>
              <w:t>19</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Валики 55 см</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5</w:t>
            </w:r>
          </w:p>
        </w:tc>
      </w:tr>
      <w:tr w:rsidR="008F7C75" w:rsidRPr="000922F0" w:rsidTr="00BE504E">
        <w:tc>
          <w:tcPr>
            <w:tcW w:w="9345" w:type="dxa"/>
            <w:gridSpan w:val="4"/>
          </w:tcPr>
          <w:p w:rsidR="008F7C75" w:rsidRPr="00001313" w:rsidRDefault="008F7C75" w:rsidP="00001313">
            <w:pPr>
              <w:spacing w:after="0"/>
              <w:jc w:val="center"/>
              <w:rPr>
                <w:rFonts w:ascii="Times New Roman" w:hAnsi="Times New Roman" w:cs="Times New Roman"/>
                <w:b/>
                <w:sz w:val="24"/>
                <w:szCs w:val="24"/>
              </w:rPr>
            </w:pPr>
            <w:r w:rsidRPr="00001313">
              <w:rPr>
                <w:rFonts w:ascii="Times New Roman" w:hAnsi="Times New Roman" w:cs="Times New Roman"/>
                <w:b/>
                <w:sz w:val="24"/>
                <w:szCs w:val="24"/>
              </w:rPr>
              <w:t>Учебные кабинеты</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lastRenderedPageBreak/>
              <w:t>1</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Конторки</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8</w:t>
            </w:r>
          </w:p>
        </w:tc>
      </w:tr>
      <w:tr w:rsidR="008F7C75" w:rsidRPr="000922F0" w:rsidTr="00BE504E">
        <w:tc>
          <w:tcPr>
            <w:tcW w:w="562"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2</w:t>
            </w:r>
          </w:p>
        </w:tc>
        <w:tc>
          <w:tcPr>
            <w:tcW w:w="6663"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Универсальная чертежная система преподавателя</w:t>
            </w:r>
          </w:p>
        </w:tc>
        <w:tc>
          <w:tcPr>
            <w:tcW w:w="1134"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шт.</w:t>
            </w:r>
          </w:p>
        </w:tc>
        <w:tc>
          <w:tcPr>
            <w:tcW w:w="986" w:type="dxa"/>
          </w:tcPr>
          <w:p w:rsidR="008F7C75" w:rsidRPr="00001313" w:rsidRDefault="008F7C75" w:rsidP="00001313">
            <w:pPr>
              <w:spacing w:after="0"/>
              <w:rPr>
                <w:rFonts w:ascii="Times New Roman" w:hAnsi="Times New Roman" w:cs="Times New Roman"/>
                <w:sz w:val="24"/>
                <w:szCs w:val="24"/>
              </w:rPr>
            </w:pPr>
            <w:r w:rsidRPr="00001313">
              <w:rPr>
                <w:rFonts w:ascii="Times New Roman" w:hAnsi="Times New Roman" w:cs="Times New Roman"/>
                <w:sz w:val="24"/>
                <w:szCs w:val="24"/>
              </w:rPr>
              <w:t>1</w:t>
            </w:r>
          </w:p>
        </w:tc>
      </w:tr>
    </w:tbl>
    <w:p w:rsidR="008F7C75" w:rsidRPr="00FD1026" w:rsidRDefault="008F7C75" w:rsidP="000210D3">
      <w:pPr>
        <w:pStyle w:val="14TexstOSNOVA1012"/>
        <w:spacing w:line="360" w:lineRule="auto"/>
        <w:ind w:firstLine="709"/>
        <w:rPr>
          <w:rFonts w:ascii="Times New Roman" w:hAnsi="Times New Roman" w:cs="Times New Roman"/>
          <w:color w:val="auto"/>
          <w:sz w:val="28"/>
          <w:szCs w:val="28"/>
        </w:rPr>
      </w:pPr>
    </w:p>
    <w:p w:rsidR="000210D3" w:rsidRDefault="000210D3" w:rsidP="00001313">
      <w:pPr>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FD1026">
        <w:rPr>
          <w:rFonts w:ascii="Times New Roman" w:hAnsi="Times New Roman" w:cs="Times New Roman"/>
          <w:iCs/>
          <w:color w:val="auto"/>
          <w:sz w:val="28"/>
          <w:szCs w:val="28"/>
        </w:rPr>
        <w:t xml:space="preserve">направлено на </w:t>
      </w:r>
      <w:r w:rsidRPr="00FD1026">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01313" w:rsidRDefault="00001313" w:rsidP="00001313">
      <w:pPr>
        <w:spacing w:after="0"/>
        <w:ind w:firstLine="709"/>
        <w:jc w:val="both"/>
        <w:rPr>
          <w:rFonts w:ascii="Times New Roman" w:hAnsi="Times New Roman" w:cs="Times New Roman"/>
          <w:color w:val="auto"/>
          <w:sz w:val="28"/>
          <w:szCs w:val="28"/>
        </w:rPr>
      </w:pPr>
    </w:p>
    <w:p w:rsidR="00001313" w:rsidRDefault="00001313" w:rsidP="00001313">
      <w:pPr>
        <w:spacing w:after="0"/>
        <w:ind w:firstLine="709"/>
        <w:jc w:val="both"/>
        <w:rPr>
          <w:rFonts w:ascii="Times New Roman" w:hAnsi="Times New Roman" w:cs="Times New Roman"/>
          <w:color w:val="auto"/>
          <w:sz w:val="28"/>
          <w:szCs w:val="28"/>
        </w:rPr>
      </w:pPr>
    </w:p>
    <w:p w:rsidR="00E63834" w:rsidRPr="00FD1026" w:rsidRDefault="00E63834" w:rsidP="00001313">
      <w:pPr>
        <w:tabs>
          <w:tab w:val="num" w:pos="142"/>
        </w:tabs>
        <w:suppressAutoHyphens w:val="0"/>
        <w:autoSpaceDE w:val="0"/>
        <w:autoSpaceDN w:val="0"/>
        <w:adjustRightInd w:val="0"/>
        <w:spacing w:after="0"/>
        <w:jc w:val="center"/>
        <w:textAlignment w:val="center"/>
        <w:rPr>
          <w:rFonts w:ascii="Times New Roman" w:eastAsia="Times New Roman" w:hAnsi="Times New Roman" w:cs="Times New Roman"/>
          <w:b/>
          <w:bCs/>
          <w:color w:val="auto"/>
          <w:kern w:val="0"/>
          <w:sz w:val="28"/>
          <w:szCs w:val="28"/>
        </w:rPr>
      </w:pPr>
      <w:r w:rsidRPr="00FD1026">
        <w:rPr>
          <w:rFonts w:ascii="Times New Roman" w:eastAsia="Times New Roman" w:hAnsi="Times New Roman" w:cs="Times New Roman"/>
          <w:b/>
          <w:bCs/>
          <w:color w:val="auto"/>
          <w:kern w:val="0"/>
          <w:sz w:val="28"/>
          <w:szCs w:val="28"/>
        </w:rPr>
        <w:t xml:space="preserve">Создание в </w:t>
      </w:r>
      <w:r w:rsidRPr="00FD1026">
        <w:rPr>
          <w:rFonts w:ascii="Times New Roman" w:eastAsia="Times New Roman" w:hAnsi="Times New Roman" w:cs="Times New Roman"/>
          <w:b/>
          <w:bCs/>
          <w:color w:val="auto"/>
          <w:spacing w:val="-2"/>
          <w:kern w:val="0"/>
          <w:sz w:val="28"/>
          <w:szCs w:val="28"/>
        </w:rPr>
        <w:t>МБОУ СШ №</w:t>
      </w:r>
      <w:r w:rsidR="008F7C75">
        <w:rPr>
          <w:rFonts w:ascii="Times New Roman" w:eastAsia="Times New Roman" w:hAnsi="Times New Roman" w:cs="Times New Roman"/>
          <w:b/>
          <w:bCs/>
          <w:color w:val="auto"/>
          <w:spacing w:val="-2"/>
          <w:kern w:val="0"/>
          <w:sz w:val="28"/>
          <w:szCs w:val="28"/>
        </w:rPr>
        <w:t xml:space="preserve"> 73 </w:t>
      </w:r>
      <w:r w:rsidRPr="00FD1026">
        <w:rPr>
          <w:rFonts w:ascii="Times New Roman" w:eastAsia="Times New Roman" w:hAnsi="Times New Roman" w:cs="Times New Roman"/>
          <w:b/>
          <w:bCs/>
          <w:color w:val="auto"/>
          <w:kern w:val="0"/>
          <w:sz w:val="28"/>
          <w:szCs w:val="28"/>
        </w:rPr>
        <w:t>информационно­образовательной среды,</w:t>
      </w:r>
      <w:r w:rsidR="007249FD">
        <w:rPr>
          <w:rFonts w:ascii="Times New Roman" w:eastAsia="Times New Roman" w:hAnsi="Times New Roman" w:cs="Times New Roman"/>
          <w:b/>
          <w:bCs/>
          <w:color w:val="auto"/>
          <w:kern w:val="0"/>
          <w:sz w:val="28"/>
          <w:szCs w:val="28"/>
        </w:rPr>
        <w:t xml:space="preserve"> </w:t>
      </w:r>
      <w:r w:rsidRPr="00FD1026">
        <w:rPr>
          <w:rFonts w:ascii="Times New Roman" w:eastAsia="Times New Roman" w:hAnsi="Times New Roman" w:cs="Times New Roman"/>
          <w:b/>
          <w:bCs/>
          <w:color w:val="auto"/>
          <w:kern w:val="0"/>
          <w:sz w:val="28"/>
          <w:szCs w:val="28"/>
        </w:rPr>
        <w:t>соответствующей требованиям ФГОС НОО</w:t>
      </w:r>
    </w:p>
    <w:p w:rsidR="00E63834" w:rsidRPr="00FD1026" w:rsidRDefault="00E63834" w:rsidP="00E63834">
      <w:pPr>
        <w:tabs>
          <w:tab w:val="num" w:pos="142"/>
        </w:tabs>
        <w:suppressAutoHyphens w:val="0"/>
        <w:autoSpaceDE w:val="0"/>
        <w:autoSpaceDN w:val="0"/>
        <w:adjustRightInd w:val="0"/>
        <w:spacing w:after="0" w:line="240" w:lineRule="auto"/>
        <w:jc w:val="center"/>
        <w:textAlignment w:val="center"/>
        <w:rPr>
          <w:rFonts w:ascii="Times New Roman" w:eastAsia="Times New Roman" w:hAnsi="Times New Roman" w:cs="Times New Roman"/>
          <w:b/>
          <w:bCs/>
          <w:color w:val="auto"/>
          <w:kern w:val="0"/>
          <w:sz w:val="28"/>
          <w:szCs w:val="28"/>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777"/>
        <w:gridCol w:w="6095"/>
        <w:gridCol w:w="2334"/>
      </w:tblGrid>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w:t>
            </w:r>
          </w:p>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п/п</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3834" w:rsidRPr="00001313" w:rsidRDefault="00E63834" w:rsidP="00001313">
            <w:pPr>
              <w:tabs>
                <w:tab w:val="num" w:pos="142"/>
              </w:tabs>
              <w:suppressAutoHyphens w:val="0"/>
              <w:autoSpaceDE w:val="0"/>
              <w:autoSpaceDN w:val="0"/>
              <w:adjustRightInd w:val="0"/>
              <w:spacing w:after="0"/>
              <w:jc w:val="center"/>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Необходимые средства</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3834" w:rsidRPr="00001313" w:rsidRDefault="00E63834" w:rsidP="00001313">
            <w:pPr>
              <w:tabs>
                <w:tab w:val="num" w:pos="142"/>
              </w:tabs>
              <w:suppressAutoHyphens w:val="0"/>
              <w:autoSpaceDE w:val="0"/>
              <w:autoSpaceDN w:val="0"/>
              <w:adjustRightInd w:val="0"/>
              <w:spacing w:after="0"/>
              <w:jc w:val="center"/>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Имеющееся в наличии средства</w:t>
            </w:r>
          </w:p>
        </w:tc>
      </w:tr>
      <w:tr w:rsidR="00E63834" w:rsidRPr="00FD1026" w:rsidTr="001A2434">
        <w:trPr>
          <w:trHeight w:val="303"/>
          <w:jc w:val="center"/>
        </w:trPr>
        <w:tc>
          <w:tcPr>
            <w:tcW w:w="92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
                <w:bCs/>
                <w:color w:val="auto"/>
                <w:spacing w:val="2"/>
                <w:kern w:val="0"/>
                <w:sz w:val="24"/>
                <w:szCs w:val="24"/>
              </w:rPr>
            </w:pPr>
            <w:r w:rsidRPr="00001313">
              <w:rPr>
                <w:rFonts w:ascii="Times New Roman" w:eastAsia="Times New Roman" w:hAnsi="Times New Roman" w:cs="Times New Roman"/>
                <w:b/>
                <w:bCs/>
                <w:color w:val="auto"/>
                <w:spacing w:val="2"/>
                <w:kern w:val="0"/>
                <w:sz w:val="24"/>
                <w:szCs w:val="24"/>
              </w:rPr>
              <w:t>Технические средства</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1</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мультимедийный проектор и экран</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2</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принтер монохромный</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3</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принтер цветной</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DD21C7"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4</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фотопринтер</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DD21C7"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5</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цифровой фотоаппарат</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6</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цифровая видеокамера</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7</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МФУ</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8</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сканер</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9</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микрофон</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10</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музыкальная клавиатура</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11</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оборудование компьютерной сети</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12</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цифровой микроскоп</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13</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доска со средствами, обеспечивающими обратную связь</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1A2434">
        <w:trPr>
          <w:jc w:val="center"/>
        </w:trPr>
        <w:tc>
          <w:tcPr>
            <w:tcW w:w="92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
                <w:bCs/>
                <w:iCs/>
                <w:color w:val="auto"/>
                <w:spacing w:val="2"/>
                <w:kern w:val="0"/>
                <w:sz w:val="24"/>
                <w:szCs w:val="24"/>
              </w:rPr>
            </w:pPr>
            <w:r w:rsidRPr="00001313">
              <w:rPr>
                <w:rFonts w:ascii="Times New Roman" w:eastAsia="Times New Roman" w:hAnsi="Times New Roman" w:cs="Times New Roman"/>
                <w:b/>
                <w:bCs/>
                <w:iCs/>
                <w:color w:val="auto"/>
                <w:spacing w:val="2"/>
                <w:kern w:val="0"/>
                <w:sz w:val="24"/>
                <w:szCs w:val="24"/>
              </w:rPr>
              <w:t>Программные инструменты</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1</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операционные системы и служебные инструменты</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2</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программа для работы с базами данных</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3</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программа для работы с электронными таблицами</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4</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текстовый редактор для работы с русскими и иноязычными текстами</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5</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инструмент планирования деятельности</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DD21C7"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6</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графический редактор для обработки растровых изображений</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7</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 xml:space="preserve">графический редактор для обработки векторных </w:t>
            </w:r>
            <w:r w:rsidRPr="00001313">
              <w:rPr>
                <w:rFonts w:ascii="Times New Roman" w:eastAsia="Times New Roman" w:hAnsi="Times New Roman" w:cs="Times New Roman"/>
                <w:bCs/>
                <w:iCs/>
                <w:color w:val="auto"/>
                <w:spacing w:val="2"/>
                <w:kern w:val="0"/>
                <w:sz w:val="24"/>
                <w:szCs w:val="24"/>
              </w:rPr>
              <w:lastRenderedPageBreak/>
              <w:t>изображений</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lastRenderedPageBreak/>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8</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редактор подготовки презентаций</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9</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редактор видео</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DD21C7"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10</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редактор звука</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DD21C7"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11</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виртуальные лаборатории по учебным предметам</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12</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среды для дистанционного он-лайн и оф-лайн сетевого взаимодействия</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FA5312"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имеются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13</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среда для интернет-публикаций</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FA5312"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имеется</w:t>
            </w:r>
          </w:p>
        </w:tc>
      </w:tr>
      <w:tr w:rsidR="00E63834" w:rsidRPr="00FD1026" w:rsidTr="001A2434">
        <w:trPr>
          <w:jc w:val="center"/>
        </w:trPr>
        <w:tc>
          <w:tcPr>
            <w:tcW w:w="92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
                <w:bCs/>
                <w:iCs/>
                <w:color w:val="auto"/>
                <w:spacing w:val="2"/>
                <w:kern w:val="0"/>
                <w:sz w:val="24"/>
                <w:szCs w:val="24"/>
              </w:rPr>
            </w:pPr>
            <w:r w:rsidRPr="00001313">
              <w:rPr>
                <w:rFonts w:ascii="Times New Roman" w:eastAsia="Times New Roman" w:hAnsi="Times New Roman" w:cs="Times New Roman"/>
                <w:b/>
                <w:bCs/>
                <w:iCs/>
                <w:color w:val="auto"/>
                <w:spacing w:val="2"/>
                <w:kern w:val="0"/>
                <w:sz w:val="24"/>
                <w:szCs w:val="24"/>
              </w:rPr>
              <w:t>Обеспечение технической, методической и организационной поддержки</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разработка планов, дорожных карт</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FA5312"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заключение договоров; подготовка распорядительных документов учредителя</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FA5312"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A5312"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локальные акты образовательной организации</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имеется</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программы формирования ИКТ-компетентности работников образовательной организации (индивидуальных программ для каждого работника)</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имеется</w:t>
            </w:r>
          </w:p>
        </w:tc>
      </w:tr>
      <w:tr w:rsidR="00E63834" w:rsidRPr="00FD1026" w:rsidTr="001A2434">
        <w:trPr>
          <w:jc w:val="center"/>
        </w:trPr>
        <w:tc>
          <w:tcPr>
            <w:tcW w:w="92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
                <w:bCs/>
                <w:iCs/>
                <w:color w:val="auto"/>
                <w:spacing w:val="2"/>
                <w:kern w:val="0"/>
                <w:sz w:val="24"/>
                <w:szCs w:val="24"/>
                <w:highlight w:val="yellow"/>
              </w:rPr>
            </w:pPr>
            <w:r w:rsidRPr="00001313">
              <w:rPr>
                <w:rFonts w:ascii="Times New Roman" w:eastAsia="Times New Roman" w:hAnsi="Times New Roman" w:cs="Times New Roman"/>
                <w:b/>
                <w:bCs/>
                <w:iCs/>
                <w:color w:val="auto"/>
                <w:spacing w:val="2"/>
                <w:kern w:val="0"/>
                <w:sz w:val="24"/>
                <w:szCs w:val="24"/>
              </w:rPr>
              <w:t>Отражение образовательной деятельности в информационной среде</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1</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размещаются творческие работы учителей и обучающихся</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да</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2</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осуществляется связь учителей, администрации, родителей, органов управления</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да</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3</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осуществляется методическая поддержка учителей</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да</w:t>
            </w:r>
          </w:p>
        </w:tc>
      </w:tr>
      <w:tr w:rsidR="00E63834" w:rsidRPr="00FD1026" w:rsidTr="001A2434">
        <w:trPr>
          <w:jc w:val="center"/>
        </w:trPr>
        <w:tc>
          <w:tcPr>
            <w:tcW w:w="92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
                <w:bCs/>
                <w:iCs/>
                <w:color w:val="auto"/>
                <w:spacing w:val="2"/>
                <w:kern w:val="0"/>
                <w:sz w:val="24"/>
                <w:szCs w:val="24"/>
              </w:rPr>
            </w:pPr>
            <w:r w:rsidRPr="00001313">
              <w:rPr>
                <w:rFonts w:ascii="Times New Roman" w:eastAsia="Times New Roman" w:hAnsi="Times New Roman" w:cs="Times New Roman"/>
                <w:b/>
                <w:bCs/>
                <w:iCs/>
                <w:color w:val="auto"/>
                <w:spacing w:val="2"/>
                <w:kern w:val="0"/>
                <w:sz w:val="24"/>
                <w:szCs w:val="24"/>
              </w:rPr>
              <w:t>Компоненты на бумажных носителях</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1</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Учебники</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Cs/>
                <w:iCs/>
                <w:color w:val="auto"/>
                <w:spacing w:val="2"/>
                <w:kern w:val="0"/>
                <w:sz w:val="24"/>
                <w:szCs w:val="24"/>
              </w:rPr>
            </w:pPr>
            <w:r w:rsidRPr="00001313">
              <w:rPr>
                <w:rFonts w:ascii="Times New Roman" w:eastAsia="Times New Roman" w:hAnsi="Times New Roman" w:cs="Times New Roman"/>
                <w:bCs/>
                <w:iCs/>
                <w:color w:val="auto"/>
                <w:spacing w:val="2"/>
                <w:kern w:val="0"/>
                <w:sz w:val="24"/>
                <w:szCs w:val="24"/>
              </w:rPr>
              <w:t>100% / 100%</w:t>
            </w:r>
          </w:p>
        </w:tc>
      </w:tr>
      <w:tr w:rsidR="00E63834" w:rsidRPr="00FD1026" w:rsidTr="001A2434">
        <w:trPr>
          <w:jc w:val="center"/>
        </w:trPr>
        <w:tc>
          <w:tcPr>
            <w:tcW w:w="920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ind w:firstLine="283"/>
              <w:jc w:val="both"/>
              <w:textAlignment w:val="center"/>
              <w:rPr>
                <w:rFonts w:ascii="Times New Roman" w:eastAsia="Times New Roman" w:hAnsi="Times New Roman" w:cs="Times New Roman"/>
                <w:b/>
                <w:bCs/>
                <w:iCs/>
                <w:color w:val="auto"/>
                <w:spacing w:val="2"/>
                <w:kern w:val="0"/>
                <w:sz w:val="24"/>
                <w:szCs w:val="24"/>
                <w:highlight w:val="yellow"/>
              </w:rPr>
            </w:pPr>
            <w:r w:rsidRPr="00001313">
              <w:rPr>
                <w:rFonts w:ascii="Times New Roman" w:eastAsia="Times New Roman" w:hAnsi="Times New Roman" w:cs="Times New Roman"/>
                <w:b/>
                <w:bCs/>
                <w:iCs/>
                <w:color w:val="auto"/>
                <w:spacing w:val="2"/>
                <w:kern w:val="0"/>
                <w:sz w:val="24"/>
                <w:szCs w:val="24"/>
              </w:rPr>
              <w:t>Компоненты на CD и DVD</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1</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DD21C7">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электронные приложения к учебникам</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DD21C7">
            <w:pPr>
              <w:tabs>
                <w:tab w:val="num" w:pos="142"/>
              </w:tabs>
              <w:suppressAutoHyphens w:val="0"/>
              <w:autoSpaceDE w:val="0"/>
              <w:autoSpaceDN w:val="0"/>
              <w:adjustRightInd w:val="0"/>
              <w:spacing w:after="0"/>
              <w:jc w:val="center"/>
              <w:textAlignment w:val="center"/>
              <w:rPr>
                <w:rFonts w:ascii="Times New Roman" w:eastAsia="Times New Roman" w:hAnsi="Times New Roman" w:cs="Times New Roman"/>
                <w:bCs/>
                <w:color w:val="auto"/>
                <w:spacing w:val="2"/>
                <w:kern w:val="0"/>
                <w:sz w:val="24"/>
                <w:szCs w:val="24"/>
              </w:rPr>
            </w:pPr>
            <w:r>
              <w:rPr>
                <w:rFonts w:ascii="Times New Roman" w:eastAsia="Times New Roman" w:hAnsi="Times New Roman" w:cs="Times New Roman"/>
                <w:bCs/>
                <w:color w:val="auto"/>
                <w:spacing w:val="2"/>
                <w:kern w:val="0"/>
                <w:sz w:val="24"/>
                <w:szCs w:val="24"/>
              </w:rPr>
              <w:t>да</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2</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электронные наглядные пособия</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DD21C7">
            <w:pPr>
              <w:tabs>
                <w:tab w:val="num" w:pos="142"/>
              </w:tabs>
              <w:suppressAutoHyphens w:val="0"/>
              <w:autoSpaceDE w:val="0"/>
              <w:autoSpaceDN w:val="0"/>
              <w:adjustRightInd w:val="0"/>
              <w:spacing w:after="0"/>
              <w:jc w:val="center"/>
              <w:textAlignment w:val="center"/>
              <w:rPr>
                <w:rFonts w:ascii="Times New Roman" w:eastAsia="Times New Roman" w:hAnsi="Times New Roman" w:cs="Times New Roman"/>
                <w:bCs/>
                <w:color w:val="auto"/>
                <w:spacing w:val="2"/>
                <w:kern w:val="0"/>
                <w:sz w:val="24"/>
                <w:szCs w:val="24"/>
              </w:rPr>
            </w:pPr>
            <w:r>
              <w:rPr>
                <w:rFonts w:ascii="Times New Roman" w:eastAsia="Times New Roman" w:hAnsi="Times New Roman" w:cs="Times New Roman"/>
                <w:bCs/>
                <w:color w:val="auto"/>
                <w:spacing w:val="2"/>
                <w:kern w:val="0"/>
                <w:sz w:val="24"/>
                <w:szCs w:val="24"/>
              </w:rPr>
              <w:t>да</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3</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электронные тренажеры</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DD21C7">
            <w:pPr>
              <w:tabs>
                <w:tab w:val="num" w:pos="142"/>
              </w:tabs>
              <w:suppressAutoHyphens w:val="0"/>
              <w:autoSpaceDE w:val="0"/>
              <w:autoSpaceDN w:val="0"/>
              <w:adjustRightInd w:val="0"/>
              <w:spacing w:after="0"/>
              <w:jc w:val="center"/>
              <w:textAlignment w:val="center"/>
              <w:rPr>
                <w:rFonts w:ascii="Times New Roman" w:eastAsia="Times New Roman" w:hAnsi="Times New Roman" w:cs="Times New Roman"/>
                <w:bCs/>
                <w:color w:val="auto"/>
                <w:spacing w:val="2"/>
                <w:kern w:val="0"/>
                <w:sz w:val="24"/>
                <w:szCs w:val="24"/>
              </w:rPr>
            </w:pPr>
            <w:r>
              <w:rPr>
                <w:rFonts w:ascii="Times New Roman" w:eastAsia="Times New Roman" w:hAnsi="Times New Roman" w:cs="Times New Roman"/>
                <w:bCs/>
                <w:color w:val="auto"/>
                <w:spacing w:val="2"/>
                <w:kern w:val="0"/>
                <w:sz w:val="24"/>
                <w:szCs w:val="24"/>
              </w:rPr>
              <w:t>да</w:t>
            </w:r>
          </w:p>
        </w:tc>
      </w:tr>
      <w:tr w:rsidR="00E63834" w:rsidRPr="00FD1026" w:rsidTr="00FA5312">
        <w:trPr>
          <w:jc w:val="center"/>
        </w:trPr>
        <w:tc>
          <w:tcPr>
            <w:tcW w:w="7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4</w:t>
            </w:r>
          </w:p>
        </w:tc>
        <w:tc>
          <w:tcPr>
            <w:tcW w:w="6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bCs/>
                <w:color w:val="auto"/>
                <w:spacing w:val="2"/>
                <w:kern w:val="0"/>
                <w:sz w:val="24"/>
                <w:szCs w:val="24"/>
              </w:rPr>
            </w:pPr>
            <w:r w:rsidRPr="00001313">
              <w:rPr>
                <w:rFonts w:ascii="Times New Roman" w:eastAsia="Times New Roman" w:hAnsi="Times New Roman" w:cs="Times New Roman"/>
                <w:bCs/>
                <w:color w:val="auto"/>
                <w:spacing w:val="2"/>
                <w:kern w:val="0"/>
                <w:sz w:val="24"/>
                <w:szCs w:val="24"/>
              </w:rPr>
              <w:t>электронные практикумы</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3834" w:rsidRPr="00001313" w:rsidRDefault="00DD21C7" w:rsidP="00DD21C7">
            <w:pPr>
              <w:tabs>
                <w:tab w:val="num" w:pos="142"/>
              </w:tabs>
              <w:suppressAutoHyphens w:val="0"/>
              <w:autoSpaceDE w:val="0"/>
              <w:autoSpaceDN w:val="0"/>
              <w:adjustRightInd w:val="0"/>
              <w:spacing w:after="0"/>
              <w:jc w:val="center"/>
              <w:textAlignment w:val="center"/>
              <w:rPr>
                <w:rFonts w:ascii="Times New Roman" w:eastAsia="Times New Roman" w:hAnsi="Times New Roman" w:cs="Times New Roman"/>
                <w:bCs/>
                <w:color w:val="auto"/>
                <w:spacing w:val="2"/>
                <w:kern w:val="0"/>
                <w:sz w:val="24"/>
                <w:szCs w:val="24"/>
              </w:rPr>
            </w:pPr>
            <w:r>
              <w:rPr>
                <w:rFonts w:ascii="Times New Roman" w:eastAsia="Times New Roman" w:hAnsi="Times New Roman" w:cs="Times New Roman"/>
                <w:bCs/>
                <w:color w:val="auto"/>
                <w:spacing w:val="2"/>
                <w:kern w:val="0"/>
                <w:sz w:val="24"/>
                <w:szCs w:val="24"/>
              </w:rPr>
              <w:t>да</w:t>
            </w:r>
          </w:p>
        </w:tc>
      </w:tr>
    </w:tbl>
    <w:p w:rsidR="00E63834" w:rsidRPr="00FD1026" w:rsidRDefault="00E63834" w:rsidP="00E63834">
      <w:pPr>
        <w:tabs>
          <w:tab w:val="num" w:pos="142"/>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3"/>
        <w:gridCol w:w="3827"/>
        <w:gridCol w:w="4820"/>
      </w:tblGrid>
      <w:tr w:rsidR="00E63834" w:rsidRPr="00FD1026" w:rsidTr="00E63834">
        <w:tc>
          <w:tcPr>
            <w:tcW w:w="9640" w:type="dxa"/>
            <w:gridSpan w:val="3"/>
            <w:tcBorders>
              <w:top w:val="single" w:sz="1" w:space="0" w:color="000000"/>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709"/>
              <w:jc w:val="both"/>
              <w:textAlignment w:val="center"/>
              <w:rPr>
                <w:rFonts w:ascii="Times New Roman" w:eastAsia="Times New Roman" w:hAnsi="Times New Roman" w:cs="Times New Roman"/>
                <w:b/>
                <w:color w:val="auto"/>
                <w:spacing w:val="-2"/>
                <w:kern w:val="0"/>
                <w:sz w:val="24"/>
                <w:szCs w:val="24"/>
              </w:rPr>
            </w:pPr>
            <w:r w:rsidRPr="00001313">
              <w:rPr>
                <w:rFonts w:ascii="Times New Roman" w:eastAsia="Times New Roman" w:hAnsi="Times New Roman" w:cs="Times New Roman"/>
                <w:b/>
                <w:color w:val="auto"/>
                <w:spacing w:val="-2"/>
                <w:kern w:val="0"/>
                <w:sz w:val="24"/>
                <w:szCs w:val="24"/>
              </w:rPr>
              <w:t>Программные инструменты</w:t>
            </w: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1</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Операционные системы и служебные инструменты</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 xml:space="preserve">Встроенные системные приложения операционной системы Windows: </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“Средства диагностики памяти Windows” (mdsched),</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 “Монитор ресурсов Windows” (resmon),</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Системный монитор Windows (perfmon),</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“Учетные записи пользователей” (netplwiz),</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“Очистка диска” (cleanmgr),</w:t>
            </w:r>
          </w:p>
          <w:p w:rsidR="00E63834" w:rsidRPr="00001313" w:rsidRDefault="00E63834" w:rsidP="007249FD">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“Сведения о системе” (msinfo32)</w:t>
            </w: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2</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 xml:space="preserve">Программа для работы с базами </w:t>
            </w:r>
            <w:r w:rsidRPr="00001313">
              <w:rPr>
                <w:rFonts w:ascii="Times New Roman" w:eastAsia="Times New Roman" w:hAnsi="Times New Roman" w:cs="Times New Roman"/>
                <w:color w:val="auto"/>
                <w:spacing w:val="-2"/>
                <w:kern w:val="0"/>
                <w:sz w:val="24"/>
                <w:szCs w:val="24"/>
              </w:rPr>
              <w:lastRenderedPageBreak/>
              <w:t>данных</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lang w:val="en-US"/>
              </w:rPr>
              <w:lastRenderedPageBreak/>
              <w:t>OpenOffice Base</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lang w:val="en-US"/>
              </w:rPr>
              <w:lastRenderedPageBreak/>
              <w:t>LibreOffice Base</w:t>
            </w: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lastRenderedPageBreak/>
              <w:t>3</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Программы для работы с электронными таблицами</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lang w:val="en-US"/>
              </w:rPr>
              <w:t>OpenOfficeCalc</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lang w:val="en-US"/>
              </w:rPr>
              <w:t>LibreOfficeCalc</w:t>
            </w:r>
          </w:p>
        </w:tc>
      </w:tr>
      <w:tr w:rsidR="00B31427" w:rsidRPr="00B41A90"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lang w:val="en-US"/>
              </w:rPr>
              <w:t>4</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Текстовые редакторы для работы с русскими и иноязычными текстами</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lang w:val="en-US"/>
              </w:rPr>
              <w:t>OpenOffice Writer</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lang w:val="en-US"/>
              </w:rPr>
              <w:t>LibreOffice Writer</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rPr>
              <w:t>Блокнот</w:t>
            </w: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lang w:val="en-US"/>
              </w:rPr>
              <w:t>5</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Инструменты планирования деятельности</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TaskCoach, Wunderlist, LeaderTask</w:t>
            </w: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6</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Графический редактор для обработки растровых изображений</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lang w:val="en-US"/>
              </w:rPr>
              <w:t>GIMP, MS Paint, Paint.Net, TuxPaint,</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lang w:val="en-US"/>
              </w:rPr>
              <w:t>FunnyPhoto Maker,</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lang w:val="en-US"/>
              </w:rPr>
              <w:t>Photo Filtre</w:t>
            </w:r>
          </w:p>
        </w:tc>
      </w:tr>
      <w:tr w:rsidR="00B31427" w:rsidRPr="00B41A90"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7</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Графический редактор для обработки векторных изображений</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lang w:val="en-US"/>
              </w:rPr>
              <w:t>OpenOffice Draw, LibreOffice Draw,</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lang w:val="en-US"/>
              </w:rPr>
              <w:t>Inkscape</w:t>
            </w: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8</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rPr>
              <w:t>Редактор подготовки презентаций</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lang w:val="en-US"/>
              </w:rPr>
              <w:t>OpenOffice Impress</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lang w:val="en-US"/>
              </w:rPr>
              <w:t>LibreOffice Impress</w:t>
            </w:r>
          </w:p>
        </w:tc>
      </w:tr>
      <w:tr w:rsidR="00B31427" w:rsidRPr="00B41A90"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9</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rPr>
              <w:t>Редактор видео</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lang w:val="en-US"/>
              </w:rPr>
              <w:t>Windows Live Movie Maker, Kino,</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lang w:val="en-US"/>
              </w:rPr>
              <w:t>Avidemux, VideoPad Video Editor,</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lang w:val="en-US"/>
              </w:rPr>
              <w:t>Free VideoDub</w:t>
            </w: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lang w:val="en-US"/>
              </w:rPr>
              <w:t>10</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rPr>
              <w:t>Редактор звука</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lang w:val="en-US"/>
              </w:rPr>
              <w:t>Audacity</w:t>
            </w: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lang w:val="en-US"/>
              </w:rPr>
              <w:t>11</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Виртуальные лаборатории по учебным предметам</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Ресурсы «Единой коллекции ЦОР»</w:t>
            </w: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12</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Орфографический корректор для текстов на русском и иностранном языках</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F637CB"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hyperlink r:id="rId10" w:history="1">
              <w:r w:rsidR="00E63834" w:rsidRPr="00001313">
                <w:rPr>
                  <w:rFonts w:ascii="Times New Roman" w:eastAsia="Times New Roman" w:hAnsi="Times New Roman" w:cs="Times New Roman"/>
                  <w:color w:val="auto"/>
                  <w:spacing w:val="-2"/>
                  <w:kern w:val="0"/>
                  <w:sz w:val="24"/>
                  <w:szCs w:val="24"/>
                  <w:u w:val="single"/>
                </w:rPr>
                <w:t>http://www.perevodspell.ru/</w:t>
              </w:r>
            </w:hyperlink>
            <w:r w:rsidR="00E63834" w:rsidRPr="00001313">
              <w:rPr>
                <w:rFonts w:ascii="Times New Roman" w:eastAsia="Times New Roman" w:hAnsi="Times New Roman" w:cs="Times New Roman"/>
                <w:color w:val="auto"/>
                <w:spacing w:val="-2"/>
                <w:kern w:val="0"/>
                <w:sz w:val="24"/>
                <w:szCs w:val="24"/>
              </w:rPr>
              <w:t xml:space="preserve"> - бесплатная проверка орфографии онлайн</w:t>
            </w:r>
          </w:p>
          <w:p w:rsidR="00E63834" w:rsidRPr="00001313" w:rsidRDefault="00F637CB"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i/>
                <w:iCs/>
                <w:color w:val="auto"/>
                <w:spacing w:val="-2"/>
                <w:kern w:val="0"/>
                <w:sz w:val="24"/>
                <w:szCs w:val="24"/>
              </w:rPr>
            </w:pPr>
            <w:hyperlink r:id="rId11" w:history="1">
              <w:r w:rsidR="00E63834" w:rsidRPr="00001313">
                <w:rPr>
                  <w:rFonts w:ascii="Times New Roman" w:eastAsia="Times New Roman" w:hAnsi="Times New Roman" w:cs="Times New Roman"/>
                  <w:color w:val="auto"/>
                  <w:spacing w:val="-2"/>
                  <w:kern w:val="0"/>
                  <w:sz w:val="24"/>
                  <w:szCs w:val="24"/>
                  <w:u w:val="single"/>
                </w:rPr>
                <w:t>http://translate.meta.ua/</w:t>
              </w:r>
            </w:hyperlink>
            <w:r w:rsidR="00E63834" w:rsidRPr="00001313">
              <w:rPr>
                <w:rFonts w:ascii="Times New Roman" w:eastAsia="Times New Roman" w:hAnsi="Times New Roman" w:cs="Times New Roman"/>
                <w:color w:val="auto"/>
                <w:spacing w:val="-2"/>
                <w:kern w:val="0"/>
                <w:sz w:val="24"/>
                <w:szCs w:val="24"/>
              </w:rPr>
              <w:t xml:space="preserve"> - проверка орфографии онлайн бесплатно</w:t>
            </w: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13</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Клавиатурный тренажер для русского и иностранного языков</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«Руки солиста», RapidTypingTutor 5.0.98</w:t>
            </w:r>
          </w:p>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14</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Редактор представления временной информации (линия времени)</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Программный комплекс «ос3 хронолайтер» (ресурсы «Единой коллекции ЦОР»)</w:t>
            </w: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15</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Редактор генеалогических деревьев</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Живая родословная (ресурсы «Единой коллекции ЦОР»)</w:t>
            </w: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16</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Цифровой биологический определитель</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w:t>
            </w:r>
          </w:p>
        </w:tc>
      </w:tr>
      <w:tr w:rsidR="00E63834" w:rsidRPr="00FD1026" w:rsidTr="00E63834">
        <w:tc>
          <w:tcPr>
            <w:tcW w:w="993"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rPr>
              <w:t>17</w:t>
            </w:r>
          </w:p>
        </w:tc>
        <w:tc>
          <w:tcPr>
            <w:tcW w:w="3827" w:type="dxa"/>
            <w:tcBorders>
              <w:left w:val="single" w:sz="1" w:space="0" w:color="000000"/>
              <w:bottom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jc w:val="both"/>
              <w:textAlignment w:val="center"/>
              <w:rPr>
                <w:rFonts w:ascii="Times New Roman" w:eastAsia="Times New Roman" w:hAnsi="Times New Roman" w:cs="Times New Roman"/>
                <w:color w:val="auto"/>
                <w:spacing w:val="-2"/>
                <w:kern w:val="0"/>
                <w:sz w:val="24"/>
                <w:szCs w:val="24"/>
                <w:lang w:val="en-US"/>
              </w:rPr>
            </w:pPr>
            <w:r w:rsidRPr="00001313">
              <w:rPr>
                <w:rFonts w:ascii="Times New Roman" w:eastAsia="Times New Roman" w:hAnsi="Times New Roman" w:cs="Times New Roman"/>
                <w:color w:val="auto"/>
                <w:spacing w:val="-2"/>
                <w:kern w:val="0"/>
                <w:sz w:val="24"/>
                <w:szCs w:val="24"/>
              </w:rPr>
              <w:t>Редактор для интернет-сайтов</w:t>
            </w:r>
          </w:p>
        </w:tc>
        <w:tc>
          <w:tcPr>
            <w:tcW w:w="4820" w:type="dxa"/>
            <w:tcBorders>
              <w:left w:val="single" w:sz="1" w:space="0" w:color="000000"/>
              <w:bottom w:val="single" w:sz="1" w:space="0" w:color="000000"/>
              <w:right w:val="single" w:sz="1" w:space="0" w:color="000000"/>
            </w:tcBorders>
            <w:shd w:val="clear" w:color="auto" w:fill="auto"/>
          </w:tcPr>
          <w:p w:rsidR="00E63834" w:rsidRPr="00001313" w:rsidRDefault="00E63834" w:rsidP="00001313">
            <w:pPr>
              <w:tabs>
                <w:tab w:val="num" w:pos="142"/>
              </w:tabs>
              <w:suppressAutoHyphens w:val="0"/>
              <w:autoSpaceDE w:val="0"/>
              <w:autoSpaceDN w:val="0"/>
              <w:adjustRightInd w:val="0"/>
              <w:spacing w:after="0"/>
              <w:ind w:firstLine="87"/>
              <w:jc w:val="both"/>
              <w:textAlignment w:val="center"/>
              <w:rPr>
                <w:rFonts w:ascii="Times New Roman" w:eastAsia="Times New Roman" w:hAnsi="Times New Roman" w:cs="Times New Roman"/>
                <w:color w:val="auto"/>
                <w:spacing w:val="-2"/>
                <w:kern w:val="0"/>
                <w:sz w:val="24"/>
                <w:szCs w:val="24"/>
              </w:rPr>
            </w:pPr>
            <w:r w:rsidRPr="00001313">
              <w:rPr>
                <w:rFonts w:ascii="Times New Roman" w:eastAsia="Times New Roman" w:hAnsi="Times New Roman" w:cs="Times New Roman"/>
                <w:color w:val="auto"/>
                <w:spacing w:val="-2"/>
                <w:kern w:val="0"/>
                <w:sz w:val="24"/>
                <w:szCs w:val="24"/>
                <w:lang w:val="en-US"/>
              </w:rPr>
              <w:t>HTML, Joomla</w:t>
            </w:r>
          </w:p>
        </w:tc>
      </w:tr>
    </w:tbl>
    <w:p w:rsidR="00F13801" w:rsidRPr="00FD1026"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63BD1" w:rsidRPr="00FD1026" w:rsidRDefault="00363BD1" w:rsidP="007249FD">
      <w:pPr>
        <w:tabs>
          <w:tab w:val="left" w:pos="0"/>
          <w:tab w:val="right" w:leader="dot" w:pos="9639"/>
        </w:tabs>
        <w:spacing w:after="0"/>
        <w:jc w:val="center"/>
        <w:rPr>
          <w:rFonts w:ascii="Times New Roman" w:hAnsi="Times New Roman" w:cs="Times New Roman"/>
          <w:b/>
          <w:i/>
          <w:color w:val="auto"/>
          <w:sz w:val="28"/>
          <w:szCs w:val="28"/>
        </w:rPr>
      </w:pPr>
      <w:r w:rsidRPr="00FD1026">
        <w:rPr>
          <w:rFonts w:ascii="Times New Roman" w:hAnsi="Times New Roman" w:cs="Times New Roman"/>
          <w:b/>
          <w:i/>
          <w:color w:val="auto"/>
          <w:sz w:val="28"/>
          <w:szCs w:val="28"/>
        </w:rPr>
        <w:t>Обоснование необходимых изменений в имеющихся условиях в соответствии с приоритетом адаптированной основной образовательной программы начального общего образования:</w:t>
      </w:r>
    </w:p>
    <w:p w:rsidR="00363BD1" w:rsidRPr="00FD1026" w:rsidRDefault="00363BD1" w:rsidP="00001313">
      <w:pPr>
        <w:tabs>
          <w:tab w:val="left" w:pos="0"/>
          <w:tab w:val="right" w:leader="dot" w:pos="9639"/>
        </w:tabs>
        <w:spacing w:after="0"/>
        <w:ind w:firstLine="709"/>
        <w:jc w:val="both"/>
        <w:rPr>
          <w:rFonts w:ascii="Times New Roman" w:hAnsi="Times New Roman" w:cs="Times New Roman"/>
          <w:color w:val="auto"/>
          <w:sz w:val="28"/>
          <w:szCs w:val="28"/>
        </w:rPr>
      </w:pPr>
    </w:p>
    <w:p w:rsidR="00363BD1" w:rsidRDefault="00363BD1" w:rsidP="00001313">
      <w:pPr>
        <w:tabs>
          <w:tab w:val="left" w:pos="0"/>
          <w:tab w:val="right" w:leader="dot" w:pos="9639"/>
        </w:tabs>
        <w:spacing w:after="0"/>
        <w:ind w:firstLine="709"/>
        <w:jc w:val="both"/>
        <w:rPr>
          <w:rFonts w:ascii="Times New Roman" w:hAnsi="Times New Roman" w:cs="Times New Roman"/>
          <w:color w:val="auto"/>
          <w:sz w:val="28"/>
          <w:szCs w:val="28"/>
        </w:rPr>
      </w:pPr>
      <w:r w:rsidRPr="00FD1026">
        <w:rPr>
          <w:rFonts w:ascii="Times New Roman" w:hAnsi="Times New Roman" w:cs="Times New Roman"/>
          <w:color w:val="auto"/>
          <w:sz w:val="28"/>
          <w:szCs w:val="28"/>
        </w:rPr>
        <w:t xml:space="preserve">В МБОУ СШ № </w:t>
      </w:r>
      <w:r w:rsidR="008F7C75">
        <w:rPr>
          <w:rFonts w:ascii="Times New Roman" w:hAnsi="Times New Roman" w:cs="Times New Roman"/>
          <w:color w:val="auto"/>
          <w:sz w:val="28"/>
          <w:szCs w:val="28"/>
        </w:rPr>
        <w:t>73</w:t>
      </w:r>
      <w:r w:rsidRPr="00FD1026">
        <w:rPr>
          <w:rFonts w:ascii="Times New Roman" w:hAnsi="Times New Roman" w:cs="Times New Roman"/>
          <w:color w:val="auto"/>
          <w:sz w:val="28"/>
          <w:szCs w:val="28"/>
        </w:rPr>
        <w:t xml:space="preserve"> созданы необходимые условия для реализации АООП НОО, но есть еще нерешённые проблемы: </w:t>
      </w:r>
    </w:p>
    <w:p w:rsidR="00001313" w:rsidRPr="00FD1026" w:rsidRDefault="00001313" w:rsidP="00001313">
      <w:pPr>
        <w:tabs>
          <w:tab w:val="left" w:pos="0"/>
          <w:tab w:val="right" w:leader="dot" w:pos="9639"/>
        </w:tabs>
        <w:spacing w:after="0"/>
        <w:ind w:firstLine="709"/>
        <w:jc w:val="both"/>
        <w:rPr>
          <w:rFonts w:ascii="Times New Roman" w:hAnsi="Times New Roman" w:cs="Times New Roman"/>
          <w:color w:val="auto"/>
          <w:sz w:val="28"/>
          <w:szCs w:val="28"/>
        </w:rPr>
      </w:pPr>
    </w:p>
    <w:tbl>
      <w:tblPr>
        <w:tblStyle w:val="aff7"/>
        <w:tblW w:w="0" w:type="auto"/>
        <w:tblLook w:val="04A0" w:firstRow="1" w:lastRow="0" w:firstColumn="1" w:lastColumn="0" w:noHBand="0" w:noVBand="1"/>
      </w:tblPr>
      <w:tblGrid>
        <w:gridCol w:w="2180"/>
        <w:gridCol w:w="2338"/>
        <w:gridCol w:w="3582"/>
        <w:gridCol w:w="2179"/>
      </w:tblGrid>
      <w:tr w:rsidR="00E56145" w:rsidRPr="00001313" w:rsidTr="00363BD1">
        <w:tc>
          <w:tcPr>
            <w:tcW w:w="2407" w:type="dxa"/>
          </w:tcPr>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Условия</w:t>
            </w:r>
          </w:p>
        </w:tc>
        <w:tc>
          <w:tcPr>
            <w:tcW w:w="2407" w:type="dxa"/>
          </w:tcPr>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Требования</w:t>
            </w:r>
          </w:p>
        </w:tc>
        <w:tc>
          <w:tcPr>
            <w:tcW w:w="2407" w:type="dxa"/>
          </w:tcPr>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 xml:space="preserve">Что необходимо изменять </w:t>
            </w:r>
          </w:p>
        </w:tc>
        <w:tc>
          <w:tcPr>
            <w:tcW w:w="2407" w:type="dxa"/>
          </w:tcPr>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Сроки</w:t>
            </w:r>
          </w:p>
        </w:tc>
      </w:tr>
      <w:tr w:rsidR="00E56145" w:rsidRPr="00001313" w:rsidTr="00363BD1">
        <w:tc>
          <w:tcPr>
            <w:tcW w:w="2407" w:type="dxa"/>
          </w:tcPr>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кадровые</w:t>
            </w:r>
          </w:p>
        </w:tc>
        <w:tc>
          <w:tcPr>
            <w:tcW w:w="2407" w:type="dxa"/>
          </w:tcPr>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 xml:space="preserve">Преподавательский, имеющих первую и высшую категорию должно быть не менее 70%; Внешних совместителей должно быть не более 10%. Преподавательский состав обязан не реже, чем раз в 3 года повышать свою квалификацию </w:t>
            </w:r>
          </w:p>
        </w:tc>
        <w:tc>
          <w:tcPr>
            <w:tcW w:w="2407" w:type="dxa"/>
          </w:tcPr>
          <w:p w:rsidR="004F682E"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 xml:space="preserve">Повышение квалификационной категории (рост числа педагогов с первой и высшей категорией); Повысить эффективность работы творческих групп учителей; </w:t>
            </w:r>
          </w:p>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 xml:space="preserve">Мотивация творческого и профессионального роста педагогов, стимулировать их участие в инновационной деятельности; Совершенствование методической службы школы </w:t>
            </w:r>
          </w:p>
        </w:tc>
        <w:tc>
          <w:tcPr>
            <w:tcW w:w="2407" w:type="dxa"/>
          </w:tcPr>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До 2020 года</w:t>
            </w:r>
          </w:p>
        </w:tc>
      </w:tr>
      <w:tr w:rsidR="00E56145" w:rsidRPr="00001313" w:rsidTr="00363BD1">
        <w:tc>
          <w:tcPr>
            <w:tcW w:w="2407" w:type="dxa"/>
          </w:tcPr>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Психолого-педагогические</w:t>
            </w:r>
          </w:p>
        </w:tc>
        <w:tc>
          <w:tcPr>
            <w:tcW w:w="2407" w:type="dxa"/>
          </w:tcPr>
          <w:p w:rsidR="00363BD1" w:rsidRPr="00001313" w:rsidRDefault="008F7C75"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 xml:space="preserve">Требования выполняются не </w:t>
            </w:r>
            <w:r w:rsidR="00363BD1" w:rsidRPr="00001313">
              <w:rPr>
                <w:rFonts w:ascii="Times New Roman" w:hAnsi="Times New Roman" w:cs="Times New Roman"/>
                <w:color w:val="auto"/>
                <w:sz w:val="24"/>
                <w:szCs w:val="28"/>
              </w:rPr>
              <w:t xml:space="preserve">в полном объеме </w:t>
            </w:r>
          </w:p>
        </w:tc>
        <w:tc>
          <w:tcPr>
            <w:tcW w:w="2407" w:type="dxa"/>
          </w:tcPr>
          <w:p w:rsidR="00DD21C7"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 xml:space="preserve">Создать единую психолого-педагогическую  службу школы, обеспечивающую эффективное психолого-педагогическое сопровождение, которое позволит осуществить мониторинг уровня удовлетворенности образовательной деятельностью в начальной школе всех участников образовательных отношений; </w:t>
            </w:r>
          </w:p>
          <w:p w:rsidR="00E56145"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 xml:space="preserve">усилить взаимодействие </w:t>
            </w:r>
          </w:p>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 xml:space="preserve">с </w:t>
            </w:r>
            <w:r w:rsidR="008F7C75" w:rsidRPr="00001313">
              <w:rPr>
                <w:rFonts w:ascii="Times New Roman" w:hAnsi="Times New Roman" w:cs="Times New Roman"/>
                <w:color w:val="auto"/>
                <w:sz w:val="24"/>
                <w:szCs w:val="28"/>
              </w:rPr>
              <w:t>МБУ ЦППМиСП № 5</w:t>
            </w:r>
          </w:p>
        </w:tc>
        <w:tc>
          <w:tcPr>
            <w:tcW w:w="2407" w:type="dxa"/>
          </w:tcPr>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До 20</w:t>
            </w:r>
            <w:r w:rsidR="008F7C75" w:rsidRPr="00001313">
              <w:rPr>
                <w:rFonts w:ascii="Times New Roman" w:hAnsi="Times New Roman" w:cs="Times New Roman"/>
                <w:color w:val="auto"/>
                <w:sz w:val="24"/>
                <w:szCs w:val="28"/>
              </w:rPr>
              <w:t>16-20</w:t>
            </w:r>
            <w:r w:rsidRPr="00001313">
              <w:rPr>
                <w:rFonts w:ascii="Times New Roman" w:hAnsi="Times New Roman" w:cs="Times New Roman"/>
                <w:color w:val="auto"/>
                <w:sz w:val="24"/>
                <w:szCs w:val="28"/>
              </w:rPr>
              <w:t>17г</w:t>
            </w:r>
          </w:p>
        </w:tc>
      </w:tr>
      <w:tr w:rsidR="00E56145" w:rsidRPr="00001313" w:rsidTr="00363BD1">
        <w:tc>
          <w:tcPr>
            <w:tcW w:w="2407" w:type="dxa"/>
          </w:tcPr>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Финансовые</w:t>
            </w:r>
          </w:p>
        </w:tc>
        <w:tc>
          <w:tcPr>
            <w:tcW w:w="2407" w:type="dxa"/>
          </w:tcPr>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Исходя из нормативов</w:t>
            </w:r>
          </w:p>
        </w:tc>
        <w:tc>
          <w:tcPr>
            <w:tcW w:w="2407" w:type="dxa"/>
          </w:tcPr>
          <w:p w:rsidR="00363BD1" w:rsidRPr="00001313" w:rsidRDefault="00363BD1"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 xml:space="preserve">Ежемесячное стимулирование педагогических работников за высокие результаты работы согласно требованиям ФГОС НОО </w:t>
            </w:r>
          </w:p>
        </w:tc>
        <w:tc>
          <w:tcPr>
            <w:tcW w:w="2407" w:type="dxa"/>
          </w:tcPr>
          <w:p w:rsidR="00363BD1" w:rsidRPr="00001313" w:rsidRDefault="00E56145"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постоянно</w:t>
            </w:r>
          </w:p>
        </w:tc>
      </w:tr>
      <w:tr w:rsidR="00E56145" w:rsidRPr="00001313" w:rsidTr="00363BD1">
        <w:tc>
          <w:tcPr>
            <w:tcW w:w="2407" w:type="dxa"/>
          </w:tcPr>
          <w:p w:rsidR="00363BD1" w:rsidRPr="00001313" w:rsidRDefault="00E56145"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Материально-технические</w:t>
            </w:r>
          </w:p>
        </w:tc>
        <w:tc>
          <w:tcPr>
            <w:tcW w:w="2407" w:type="dxa"/>
          </w:tcPr>
          <w:p w:rsidR="00DD21C7" w:rsidRDefault="00E56145"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 xml:space="preserve">материально-техническая база, соответствующая действующим санитарно-техническим нормам; </w:t>
            </w:r>
          </w:p>
          <w:p w:rsidR="00363BD1" w:rsidRPr="00001313" w:rsidRDefault="00E56145"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 xml:space="preserve">-обеспечение и проведение всех видов и форм организации учебной деятельности, предусмотренных учебным планом в планом внеурочной деятельности школы </w:t>
            </w:r>
          </w:p>
        </w:tc>
        <w:tc>
          <w:tcPr>
            <w:tcW w:w="2407" w:type="dxa"/>
          </w:tcPr>
          <w:p w:rsidR="00E56145" w:rsidRPr="00001313" w:rsidRDefault="00E56145"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w:t>
            </w:r>
            <w:r w:rsidR="00DD21C7">
              <w:rPr>
                <w:rFonts w:ascii="Times New Roman" w:hAnsi="Times New Roman" w:cs="Times New Roman"/>
                <w:color w:val="auto"/>
                <w:sz w:val="24"/>
                <w:szCs w:val="28"/>
              </w:rPr>
              <w:t xml:space="preserve"> </w:t>
            </w:r>
            <w:r w:rsidRPr="00001313">
              <w:rPr>
                <w:rFonts w:ascii="Times New Roman" w:hAnsi="Times New Roman" w:cs="Times New Roman"/>
                <w:color w:val="auto"/>
                <w:sz w:val="24"/>
                <w:szCs w:val="28"/>
              </w:rPr>
              <w:t xml:space="preserve">Оборудование отдельных помещений для занятий внеурочной деятельностью (по направлению «Общеинтеллектуальное»; </w:t>
            </w:r>
          </w:p>
          <w:p w:rsidR="00E56145" w:rsidRPr="00001313" w:rsidRDefault="00E56145"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w:t>
            </w:r>
            <w:r w:rsidR="00DD21C7">
              <w:rPr>
                <w:rFonts w:ascii="Times New Roman" w:hAnsi="Times New Roman" w:cs="Times New Roman"/>
                <w:color w:val="auto"/>
                <w:sz w:val="24"/>
                <w:szCs w:val="28"/>
              </w:rPr>
              <w:t xml:space="preserve"> </w:t>
            </w:r>
            <w:r w:rsidRPr="00001313">
              <w:rPr>
                <w:rFonts w:ascii="Times New Roman" w:hAnsi="Times New Roman" w:cs="Times New Roman"/>
                <w:color w:val="auto"/>
                <w:sz w:val="24"/>
                <w:szCs w:val="28"/>
              </w:rPr>
              <w:t xml:space="preserve">Приобретение оборудования для организации прохождения адаптированной образовательной программы начального общего образования; </w:t>
            </w:r>
          </w:p>
          <w:p w:rsidR="00363BD1" w:rsidRPr="00001313" w:rsidRDefault="00E56145" w:rsidP="00DD21C7">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w:t>
            </w:r>
            <w:r w:rsidR="00DD21C7">
              <w:rPr>
                <w:rFonts w:ascii="Times New Roman" w:hAnsi="Times New Roman" w:cs="Times New Roman"/>
                <w:color w:val="auto"/>
                <w:sz w:val="24"/>
                <w:szCs w:val="28"/>
              </w:rPr>
              <w:t xml:space="preserve"> </w:t>
            </w:r>
            <w:r w:rsidRPr="00001313">
              <w:rPr>
                <w:rFonts w:ascii="Times New Roman" w:hAnsi="Times New Roman" w:cs="Times New Roman"/>
                <w:color w:val="auto"/>
                <w:sz w:val="24"/>
                <w:szCs w:val="28"/>
              </w:rPr>
              <w:t xml:space="preserve">Приобретение оборудования для реализации основной образовательной программы начального общего образования: -технические средства: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программные инструменты: редактор представления временнoй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дляинтернетпубликаций; редактор интернетсайтов; редактор для совместного удалённого редактирования сообщений. </w:t>
            </w:r>
          </w:p>
        </w:tc>
        <w:tc>
          <w:tcPr>
            <w:tcW w:w="2407" w:type="dxa"/>
          </w:tcPr>
          <w:p w:rsidR="00363BD1" w:rsidRPr="00001313" w:rsidRDefault="00E56145"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По мере поступления дополнительного финансирования</w:t>
            </w:r>
          </w:p>
        </w:tc>
      </w:tr>
      <w:tr w:rsidR="00E56145" w:rsidRPr="00001313" w:rsidTr="00363BD1">
        <w:tc>
          <w:tcPr>
            <w:tcW w:w="2407" w:type="dxa"/>
          </w:tcPr>
          <w:p w:rsidR="00363BD1" w:rsidRPr="00001313" w:rsidRDefault="00E56145" w:rsidP="00001313">
            <w:pPr>
              <w:tabs>
                <w:tab w:val="left" w:pos="0"/>
                <w:tab w:val="right" w:leader="dot" w:pos="9639"/>
              </w:tabs>
              <w:spacing w:after="0"/>
              <w:ind w:firstLine="22"/>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Учебно-методическое и информационное обеспечение</w:t>
            </w:r>
          </w:p>
        </w:tc>
        <w:tc>
          <w:tcPr>
            <w:tcW w:w="2407" w:type="dxa"/>
          </w:tcPr>
          <w:p w:rsidR="00DD21C7" w:rsidRDefault="00E56145" w:rsidP="00001313">
            <w:pPr>
              <w:tabs>
                <w:tab w:val="left" w:pos="0"/>
                <w:tab w:val="right" w:leader="dot" w:pos="9639"/>
              </w:tabs>
              <w:spacing w:after="0"/>
              <w:ind w:firstLine="19"/>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Предоставление каждому участнику образовательной деятельности возможности выхода в Интернет, пользования персональным компьютером, электронными образовательными ресурсами;</w:t>
            </w:r>
          </w:p>
          <w:p w:rsidR="00363BD1" w:rsidRPr="00001313" w:rsidRDefault="00E56145" w:rsidP="00001313">
            <w:pPr>
              <w:tabs>
                <w:tab w:val="left" w:pos="0"/>
                <w:tab w:val="right" w:leader="dot" w:pos="9639"/>
              </w:tabs>
              <w:spacing w:after="0"/>
              <w:ind w:firstLine="19"/>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 xml:space="preserve"> Наличие в библиотечном фонде учебной и методической литературы и других изданий, необходимых для освоения в полном объеме образовательного минимума АООП НОО. Обеспеченность всех модулей учебного плана учебно-методической документацией</w:t>
            </w:r>
          </w:p>
        </w:tc>
        <w:tc>
          <w:tcPr>
            <w:tcW w:w="2407" w:type="dxa"/>
          </w:tcPr>
          <w:p w:rsidR="00363BD1" w:rsidRPr="00001313" w:rsidRDefault="00E56145"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Пополнение школьной библиотеки, медиатеки, медиатек учителей ЭОР и ЦОР, приобретение учебников с электроннымприложением. Приобретение электронных учебников (ИЗО, технология, музыка, физическая культура). Приобретение методической и учебной литературы, соответствующей ФГОС НОО. Приобретение учебных пособий для обучающихся по адаптированнойобразовательной программе начального общего образования; Расширение функции школьной библиотеки до информационно-учебного центра школы</w:t>
            </w:r>
          </w:p>
        </w:tc>
        <w:tc>
          <w:tcPr>
            <w:tcW w:w="2407" w:type="dxa"/>
          </w:tcPr>
          <w:p w:rsidR="00363BD1" w:rsidRPr="00001313" w:rsidRDefault="00840D9B" w:rsidP="00001313">
            <w:pPr>
              <w:tabs>
                <w:tab w:val="left" w:pos="0"/>
                <w:tab w:val="right" w:leader="dot" w:pos="9639"/>
              </w:tabs>
              <w:spacing w:after="0"/>
              <w:jc w:val="both"/>
              <w:rPr>
                <w:rFonts w:ascii="Times New Roman" w:hAnsi="Times New Roman" w:cs="Times New Roman"/>
                <w:color w:val="auto"/>
                <w:sz w:val="24"/>
                <w:szCs w:val="28"/>
              </w:rPr>
            </w:pPr>
            <w:r w:rsidRPr="00001313">
              <w:rPr>
                <w:rFonts w:ascii="Times New Roman" w:hAnsi="Times New Roman" w:cs="Times New Roman"/>
                <w:color w:val="auto"/>
                <w:sz w:val="24"/>
                <w:szCs w:val="28"/>
              </w:rPr>
              <w:t>По мере поступления дополнительного финансирования</w:t>
            </w:r>
          </w:p>
        </w:tc>
      </w:tr>
    </w:tbl>
    <w:p w:rsidR="00E82308" w:rsidRPr="00001313" w:rsidRDefault="00E82308" w:rsidP="00001313">
      <w:pPr>
        <w:tabs>
          <w:tab w:val="left" w:pos="0"/>
          <w:tab w:val="right" w:leader="dot" w:pos="9639"/>
        </w:tabs>
        <w:spacing w:after="0"/>
        <w:ind w:firstLine="709"/>
        <w:jc w:val="both"/>
        <w:rPr>
          <w:rFonts w:ascii="Times New Roman" w:hAnsi="Times New Roman" w:cs="Times New Roman"/>
          <w:b/>
          <w:color w:val="auto"/>
          <w:sz w:val="24"/>
          <w:szCs w:val="28"/>
        </w:rPr>
      </w:pPr>
    </w:p>
    <w:sectPr w:rsidR="00E82308" w:rsidRPr="00001313" w:rsidSect="008A150F">
      <w:footerReference w:type="default" r:id="rId12"/>
      <w:pgSz w:w="11906" w:h="16838"/>
      <w:pgMar w:top="709" w:right="567" w:bottom="1702"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721" w:rsidRDefault="00B53721">
      <w:pPr>
        <w:spacing w:after="0" w:line="240" w:lineRule="auto"/>
      </w:pPr>
      <w:r>
        <w:separator/>
      </w:r>
    </w:p>
  </w:endnote>
  <w:endnote w:type="continuationSeparator" w:id="0">
    <w:p w:rsidR="00B53721" w:rsidRDefault="00B5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ymbol"/>
    <w:charset w:val="00"/>
    <w:family w:val="auto"/>
    <w:pitch w:val="default"/>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A90" w:rsidRDefault="00B41A90">
    <w:pPr>
      <w:pStyle w:val="af7"/>
      <w:jc w:val="center"/>
    </w:pPr>
    <w:r>
      <w:fldChar w:fldCharType="begin"/>
    </w:r>
    <w:r>
      <w:instrText xml:space="preserve"> PAGE   \* MERGEFORMAT </w:instrText>
    </w:r>
    <w:r>
      <w:fldChar w:fldCharType="separate"/>
    </w:r>
    <w:r w:rsidR="00F637CB">
      <w:rPr>
        <w:noProof/>
      </w:rPr>
      <w:t>2</w:t>
    </w:r>
    <w:r>
      <w:rPr>
        <w:noProof/>
      </w:rPr>
      <w:fldChar w:fldCharType="end"/>
    </w:r>
  </w:p>
  <w:p w:rsidR="00B41A90" w:rsidRDefault="00B41A90">
    <w:pPr>
      <w:pStyle w:val="af7"/>
    </w:pPr>
  </w:p>
  <w:p w:rsidR="00B41A90" w:rsidRDefault="00B41A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721" w:rsidRDefault="00B53721">
      <w:pPr>
        <w:spacing w:after="0" w:line="240" w:lineRule="auto"/>
      </w:pPr>
      <w:r>
        <w:separator/>
      </w:r>
    </w:p>
  </w:footnote>
  <w:footnote w:type="continuationSeparator" w:id="0">
    <w:p w:rsidR="00B53721" w:rsidRDefault="00B53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15:restartNumberingAfterBreak="0">
    <w:nsid w:val="1AA60FCE"/>
    <w:multiLevelType w:val="hybridMultilevel"/>
    <w:tmpl w:val="E886E76A"/>
    <w:lvl w:ilvl="0" w:tplc="000000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7C7B90"/>
    <w:multiLevelType w:val="hybridMultilevel"/>
    <w:tmpl w:val="086A3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182A9A"/>
    <w:multiLevelType w:val="multilevel"/>
    <w:tmpl w:val="00B22406"/>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5" w15:restartNumberingAfterBreak="0">
    <w:nsid w:val="25991AE7"/>
    <w:multiLevelType w:val="hybridMultilevel"/>
    <w:tmpl w:val="6D3AE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F714C14"/>
    <w:multiLevelType w:val="multilevel"/>
    <w:tmpl w:val="A3489274"/>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306C4FEE"/>
    <w:multiLevelType w:val="multilevel"/>
    <w:tmpl w:val="6302DE36"/>
    <w:styleLink w:val="WWNum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37FA36D8"/>
    <w:multiLevelType w:val="hybridMultilevel"/>
    <w:tmpl w:val="5A4804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3CF4286D"/>
    <w:multiLevelType w:val="hybridMultilevel"/>
    <w:tmpl w:val="2CF4F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31307B"/>
    <w:multiLevelType w:val="hybridMultilevel"/>
    <w:tmpl w:val="4F6E835A"/>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2" w15:restartNumberingAfterBreak="0">
    <w:nsid w:val="4881314F"/>
    <w:multiLevelType w:val="hybridMultilevel"/>
    <w:tmpl w:val="B9941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278BF"/>
    <w:multiLevelType w:val="hybridMultilevel"/>
    <w:tmpl w:val="224C1CF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02F307B"/>
    <w:multiLevelType w:val="hybridMultilevel"/>
    <w:tmpl w:val="3A902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352F71"/>
    <w:multiLevelType w:val="hybridMultilevel"/>
    <w:tmpl w:val="76FE482C"/>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6" w15:restartNumberingAfterBreak="0">
    <w:nsid w:val="67992967"/>
    <w:multiLevelType w:val="multilevel"/>
    <w:tmpl w:val="0E0C3382"/>
    <w:styleLink w:val="WWNum6"/>
    <w:lvl w:ilvl="0">
      <w:numFmt w:val="bullet"/>
      <w:lvlText w:val=""/>
      <w:lvlJc w:val="left"/>
      <w:pPr>
        <w:ind w:left="928"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695B1043"/>
    <w:multiLevelType w:val="hybridMultilevel"/>
    <w:tmpl w:val="AB1843E2"/>
    <w:lvl w:ilvl="0" w:tplc="B15A7A2E">
      <w:start w:val="1"/>
      <w:numFmt w:val="decimal"/>
      <w:lvlText w:val="%1."/>
      <w:lvlJc w:val="left"/>
      <w:pPr>
        <w:tabs>
          <w:tab w:val="num" w:pos="852"/>
        </w:tabs>
      </w:pPr>
      <w:rPr>
        <w:rFonts w:hint="default"/>
        <w:color w:val="auto"/>
      </w:rPr>
    </w:lvl>
    <w:lvl w:ilvl="1" w:tplc="04190019">
      <w:start w:val="1"/>
      <w:numFmt w:val="lowerLetter"/>
      <w:lvlText w:val="%2."/>
      <w:lvlJc w:val="left"/>
      <w:pPr>
        <w:tabs>
          <w:tab w:val="num" w:pos="2254"/>
        </w:tabs>
        <w:ind w:left="2254" w:hanging="360"/>
      </w:pPr>
    </w:lvl>
    <w:lvl w:ilvl="2" w:tplc="0419001B">
      <w:start w:val="1"/>
      <w:numFmt w:val="lowerRoman"/>
      <w:lvlText w:val="%3."/>
      <w:lvlJc w:val="right"/>
      <w:pPr>
        <w:tabs>
          <w:tab w:val="num" w:pos="2974"/>
        </w:tabs>
        <w:ind w:left="2974" w:hanging="180"/>
      </w:pPr>
    </w:lvl>
    <w:lvl w:ilvl="3" w:tplc="0419000F">
      <w:start w:val="1"/>
      <w:numFmt w:val="decimal"/>
      <w:lvlText w:val="%4."/>
      <w:lvlJc w:val="left"/>
      <w:pPr>
        <w:tabs>
          <w:tab w:val="num" w:pos="3694"/>
        </w:tabs>
        <w:ind w:left="3694" w:hanging="360"/>
      </w:pPr>
    </w:lvl>
    <w:lvl w:ilvl="4" w:tplc="04190019">
      <w:start w:val="1"/>
      <w:numFmt w:val="lowerLetter"/>
      <w:lvlText w:val="%5."/>
      <w:lvlJc w:val="left"/>
      <w:pPr>
        <w:tabs>
          <w:tab w:val="num" w:pos="4414"/>
        </w:tabs>
        <w:ind w:left="4414" w:hanging="360"/>
      </w:pPr>
    </w:lvl>
    <w:lvl w:ilvl="5" w:tplc="0419001B">
      <w:start w:val="1"/>
      <w:numFmt w:val="lowerRoman"/>
      <w:lvlText w:val="%6."/>
      <w:lvlJc w:val="right"/>
      <w:pPr>
        <w:tabs>
          <w:tab w:val="num" w:pos="5134"/>
        </w:tabs>
        <w:ind w:left="5134" w:hanging="180"/>
      </w:pPr>
    </w:lvl>
    <w:lvl w:ilvl="6" w:tplc="0419000F">
      <w:start w:val="1"/>
      <w:numFmt w:val="decimal"/>
      <w:lvlText w:val="%7."/>
      <w:lvlJc w:val="left"/>
      <w:pPr>
        <w:tabs>
          <w:tab w:val="num" w:pos="5854"/>
        </w:tabs>
        <w:ind w:left="5854" w:hanging="360"/>
      </w:pPr>
    </w:lvl>
    <w:lvl w:ilvl="7" w:tplc="04190019">
      <w:start w:val="1"/>
      <w:numFmt w:val="lowerLetter"/>
      <w:lvlText w:val="%8."/>
      <w:lvlJc w:val="left"/>
      <w:pPr>
        <w:tabs>
          <w:tab w:val="num" w:pos="6574"/>
        </w:tabs>
        <w:ind w:left="6574" w:hanging="360"/>
      </w:pPr>
    </w:lvl>
    <w:lvl w:ilvl="8" w:tplc="0419001B">
      <w:start w:val="1"/>
      <w:numFmt w:val="lowerRoman"/>
      <w:lvlText w:val="%9."/>
      <w:lvlJc w:val="right"/>
      <w:pPr>
        <w:tabs>
          <w:tab w:val="num" w:pos="7294"/>
        </w:tabs>
        <w:ind w:left="7294" w:hanging="180"/>
      </w:pPr>
    </w:lvl>
  </w:abstractNum>
  <w:abstractNum w:abstractNumId="28" w15:restartNumberingAfterBreak="0">
    <w:nsid w:val="6AD833D7"/>
    <w:multiLevelType w:val="hybridMultilevel"/>
    <w:tmpl w:val="EBA81F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C3906B5"/>
    <w:multiLevelType w:val="multilevel"/>
    <w:tmpl w:val="EA705650"/>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6D202E48"/>
    <w:multiLevelType w:val="hybridMultilevel"/>
    <w:tmpl w:val="70FA7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574DD8"/>
    <w:multiLevelType w:val="hybridMultilevel"/>
    <w:tmpl w:val="34D2A59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E252F4"/>
    <w:multiLevelType w:val="multilevel"/>
    <w:tmpl w:val="A9E09F0A"/>
    <w:lvl w:ilvl="0">
      <w:start w:val="1"/>
      <w:numFmt w:val="bullet"/>
      <w:lvlText w:val=""/>
      <w:lvlJc w:val="left"/>
      <w:pPr>
        <w:ind w:left="1075" w:hanging="360"/>
      </w:pPr>
      <w:rPr>
        <w:rFonts w:ascii="Symbol" w:hAnsi="Symbol" w:hint="default"/>
      </w:rPr>
    </w:lvl>
    <w:lvl w:ilvl="1">
      <w:numFmt w:val="bullet"/>
      <w:lvlText w:val="◦"/>
      <w:lvlJc w:val="left"/>
      <w:pPr>
        <w:ind w:left="1435" w:hanging="360"/>
      </w:pPr>
      <w:rPr>
        <w:rFonts w:ascii="OpenSymbol" w:eastAsia="OpenSymbol" w:hAnsi="OpenSymbol" w:cs="OpenSymbol"/>
      </w:rPr>
    </w:lvl>
    <w:lvl w:ilvl="2">
      <w:numFmt w:val="bullet"/>
      <w:lvlText w:val="▪"/>
      <w:lvlJc w:val="left"/>
      <w:pPr>
        <w:ind w:left="1795" w:hanging="360"/>
      </w:pPr>
      <w:rPr>
        <w:rFonts w:ascii="OpenSymbol" w:eastAsia="OpenSymbol" w:hAnsi="OpenSymbol" w:cs="OpenSymbol"/>
      </w:rPr>
    </w:lvl>
    <w:lvl w:ilvl="3">
      <w:numFmt w:val="bullet"/>
      <w:lvlText w:val="•"/>
      <w:lvlJc w:val="left"/>
      <w:pPr>
        <w:ind w:left="2155" w:hanging="360"/>
      </w:pPr>
      <w:rPr>
        <w:rFonts w:ascii="OpenSymbol" w:eastAsia="OpenSymbol" w:hAnsi="OpenSymbol" w:cs="OpenSymbol"/>
      </w:rPr>
    </w:lvl>
    <w:lvl w:ilvl="4">
      <w:numFmt w:val="bullet"/>
      <w:lvlText w:val="◦"/>
      <w:lvlJc w:val="left"/>
      <w:pPr>
        <w:ind w:left="2515" w:hanging="360"/>
      </w:pPr>
      <w:rPr>
        <w:rFonts w:ascii="OpenSymbol" w:eastAsia="OpenSymbol" w:hAnsi="OpenSymbol" w:cs="OpenSymbol"/>
      </w:rPr>
    </w:lvl>
    <w:lvl w:ilvl="5">
      <w:numFmt w:val="bullet"/>
      <w:lvlText w:val="▪"/>
      <w:lvlJc w:val="left"/>
      <w:pPr>
        <w:ind w:left="2875" w:hanging="360"/>
      </w:pPr>
      <w:rPr>
        <w:rFonts w:ascii="OpenSymbol" w:eastAsia="OpenSymbol" w:hAnsi="OpenSymbol" w:cs="OpenSymbol"/>
      </w:rPr>
    </w:lvl>
    <w:lvl w:ilvl="6">
      <w:numFmt w:val="bullet"/>
      <w:lvlText w:val="•"/>
      <w:lvlJc w:val="left"/>
      <w:pPr>
        <w:ind w:left="3235" w:hanging="360"/>
      </w:pPr>
      <w:rPr>
        <w:rFonts w:ascii="OpenSymbol" w:eastAsia="OpenSymbol" w:hAnsi="OpenSymbol" w:cs="OpenSymbol"/>
      </w:rPr>
    </w:lvl>
    <w:lvl w:ilvl="7">
      <w:numFmt w:val="bullet"/>
      <w:lvlText w:val="◦"/>
      <w:lvlJc w:val="left"/>
      <w:pPr>
        <w:ind w:left="3595" w:hanging="360"/>
      </w:pPr>
      <w:rPr>
        <w:rFonts w:ascii="OpenSymbol" w:eastAsia="OpenSymbol" w:hAnsi="OpenSymbol" w:cs="OpenSymbol"/>
      </w:rPr>
    </w:lvl>
    <w:lvl w:ilvl="8">
      <w:numFmt w:val="bullet"/>
      <w:lvlText w:val="▪"/>
      <w:lvlJc w:val="left"/>
      <w:pPr>
        <w:ind w:left="3955" w:hanging="360"/>
      </w:pPr>
      <w:rPr>
        <w:rFonts w:ascii="OpenSymbol" w:eastAsia="OpenSymbol" w:hAnsi="OpenSymbol" w:cs="OpenSymbol"/>
      </w:rPr>
    </w:lvl>
  </w:abstractNum>
  <w:abstractNum w:abstractNumId="33" w15:restartNumberingAfterBreak="0">
    <w:nsid w:val="767B2B62"/>
    <w:multiLevelType w:val="multilevel"/>
    <w:tmpl w:val="052CDEBC"/>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EB07952"/>
    <w:multiLevelType w:val="hybridMultilevel"/>
    <w:tmpl w:val="002AB632"/>
    <w:lvl w:ilvl="0" w:tplc="0644B114">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0E21E7"/>
    <w:multiLevelType w:val="hybridMultilevel"/>
    <w:tmpl w:val="CB7020B0"/>
    <w:lvl w:ilvl="0" w:tplc="0419000D">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4"/>
  </w:num>
  <w:num w:numId="2">
    <w:abstractNumId w:val="16"/>
  </w:num>
  <w:num w:numId="3">
    <w:abstractNumId w:val="4"/>
  </w:num>
  <w:num w:numId="4">
    <w:abstractNumId w:val="5"/>
  </w:num>
  <w:num w:numId="5">
    <w:abstractNumId w:val="34"/>
  </w:num>
  <w:num w:numId="6">
    <w:abstractNumId w:val="0"/>
  </w:num>
  <w:num w:numId="7">
    <w:abstractNumId w:val="27"/>
  </w:num>
  <w:num w:numId="8">
    <w:abstractNumId w:val="35"/>
  </w:num>
  <w:num w:numId="9">
    <w:abstractNumId w:val="22"/>
  </w:num>
  <w:num w:numId="10">
    <w:abstractNumId w:val="20"/>
  </w:num>
  <w:num w:numId="11">
    <w:abstractNumId w:val="30"/>
  </w:num>
  <w:num w:numId="12">
    <w:abstractNumId w:val="31"/>
  </w:num>
  <w:num w:numId="13">
    <w:abstractNumId w:val="36"/>
  </w:num>
  <w:num w:numId="14">
    <w:abstractNumId w:val="23"/>
  </w:num>
  <w:num w:numId="15">
    <w:abstractNumId w:val="21"/>
  </w:num>
  <w:num w:numId="16">
    <w:abstractNumId w:val="25"/>
  </w:num>
  <w:num w:numId="17">
    <w:abstractNumId w:val="24"/>
  </w:num>
  <w:num w:numId="18">
    <w:abstractNumId w:val="13"/>
  </w:num>
  <w:num w:numId="19">
    <w:abstractNumId w:val="28"/>
  </w:num>
  <w:num w:numId="20">
    <w:abstractNumId w:val="19"/>
  </w:num>
  <w:num w:numId="21">
    <w:abstractNumId w:val="12"/>
  </w:num>
  <w:num w:numId="22">
    <w:abstractNumId w:val="29"/>
  </w:num>
  <w:num w:numId="23">
    <w:abstractNumId w:val="26"/>
  </w:num>
  <w:num w:numId="24">
    <w:abstractNumId w:val="17"/>
  </w:num>
  <w:num w:numId="25">
    <w:abstractNumId w:val="33"/>
  </w:num>
  <w:num w:numId="26">
    <w:abstractNumId w:val="18"/>
  </w:num>
  <w:num w:numId="27">
    <w:abstractNumId w:val="29"/>
  </w:num>
  <w:num w:numId="28">
    <w:abstractNumId w:val="17"/>
  </w:num>
  <w:num w:numId="29">
    <w:abstractNumId w:val="33"/>
  </w:num>
  <w:num w:numId="30">
    <w:abstractNumId w:val="18"/>
  </w:num>
  <w:num w:numId="31">
    <w:abstractNumId w:val="32"/>
  </w:num>
  <w:num w:numId="32">
    <w:abstractNumId w:val="26"/>
  </w:num>
  <w:num w:numId="3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313"/>
    <w:rsid w:val="00001401"/>
    <w:rsid w:val="00001FAF"/>
    <w:rsid w:val="000022BB"/>
    <w:rsid w:val="000023C6"/>
    <w:rsid w:val="000026E8"/>
    <w:rsid w:val="00003B26"/>
    <w:rsid w:val="000040D2"/>
    <w:rsid w:val="0000455D"/>
    <w:rsid w:val="00004D91"/>
    <w:rsid w:val="00004F2F"/>
    <w:rsid w:val="00005455"/>
    <w:rsid w:val="0000552F"/>
    <w:rsid w:val="00005A6C"/>
    <w:rsid w:val="00005A6D"/>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6803"/>
    <w:rsid w:val="0003763A"/>
    <w:rsid w:val="0004032F"/>
    <w:rsid w:val="000405A1"/>
    <w:rsid w:val="0004066F"/>
    <w:rsid w:val="00040A64"/>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975"/>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87831"/>
    <w:rsid w:val="0009079A"/>
    <w:rsid w:val="00091153"/>
    <w:rsid w:val="000916F5"/>
    <w:rsid w:val="00092656"/>
    <w:rsid w:val="000932A4"/>
    <w:rsid w:val="00093A7E"/>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6D3"/>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5F3"/>
    <w:rsid w:val="000F0DCF"/>
    <w:rsid w:val="000F18EE"/>
    <w:rsid w:val="000F3133"/>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57EE0"/>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6A35"/>
    <w:rsid w:val="00197C25"/>
    <w:rsid w:val="00197CC7"/>
    <w:rsid w:val="001A00D9"/>
    <w:rsid w:val="001A085F"/>
    <w:rsid w:val="001A2434"/>
    <w:rsid w:val="001A252D"/>
    <w:rsid w:val="001A41B7"/>
    <w:rsid w:val="001A7457"/>
    <w:rsid w:val="001A7A25"/>
    <w:rsid w:val="001B01F3"/>
    <w:rsid w:val="001B0294"/>
    <w:rsid w:val="001B0697"/>
    <w:rsid w:val="001B125D"/>
    <w:rsid w:val="001B1526"/>
    <w:rsid w:val="001B398B"/>
    <w:rsid w:val="001B4689"/>
    <w:rsid w:val="001B53C7"/>
    <w:rsid w:val="001B5AEE"/>
    <w:rsid w:val="001B655F"/>
    <w:rsid w:val="001B667F"/>
    <w:rsid w:val="001B7425"/>
    <w:rsid w:val="001B784D"/>
    <w:rsid w:val="001C002E"/>
    <w:rsid w:val="001C1BFF"/>
    <w:rsid w:val="001C1C28"/>
    <w:rsid w:val="001C2EC5"/>
    <w:rsid w:val="001C520F"/>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0A21"/>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16A8"/>
    <w:rsid w:val="00212740"/>
    <w:rsid w:val="00212750"/>
    <w:rsid w:val="00212795"/>
    <w:rsid w:val="00212F5E"/>
    <w:rsid w:val="00213166"/>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56C5"/>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327"/>
    <w:rsid w:val="0025441A"/>
    <w:rsid w:val="00254BE2"/>
    <w:rsid w:val="002553B9"/>
    <w:rsid w:val="00256EF6"/>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1E2"/>
    <w:rsid w:val="00280C52"/>
    <w:rsid w:val="00281781"/>
    <w:rsid w:val="00281C83"/>
    <w:rsid w:val="002832E7"/>
    <w:rsid w:val="00285AD7"/>
    <w:rsid w:val="00290746"/>
    <w:rsid w:val="00290887"/>
    <w:rsid w:val="00292343"/>
    <w:rsid w:val="0029406A"/>
    <w:rsid w:val="00294286"/>
    <w:rsid w:val="00294630"/>
    <w:rsid w:val="002946A1"/>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EF9"/>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B1A"/>
    <w:rsid w:val="002F3C85"/>
    <w:rsid w:val="002F47CA"/>
    <w:rsid w:val="002F4900"/>
    <w:rsid w:val="002F4A7A"/>
    <w:rsid w:val="002F5529"/>
    <w:rsid w:val="002F592C"/>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C5F"/>
    <w:rsid w:val="00311F0E"/>
    <w:rsid w:val="00311F71"/>
    <w:rsid w:val="0031420D"/>
    <w:rsid w:val="003143EC"/>
    <w:rsid w:val="0031482A"/>
    <w:rsid w:val="00315181"/>
    <w:rsid w:val="003155CE"/>
    <w:rsid w:val="00316A63"/>
    <w:rsid w:val="00316C2F"/>
    <w:rsid w:val="00316D4F"/>
    <w:rsid w:val="0031756D"/>
    <w:rsid w:val="003212D7"/>
    <w:rsid w:val="00321629"/>
    <w:rsid w:val="003217D0"/>
    <w:rsid w:val="00321BF9"/>
    <w:rsid w:val="00322F08"/>
    <w:rsid w:val="00324DFF"/>
    <w:rsid w:val="00324EBE"/>
    <w:rsid w:val="0032574C"/>
    <w:rsid w:val="0032625E"/>
    <w:rsid w:val="003279D2"/>
    <w:rsid w:val="00327B0C"/>
    <w:rsid w:val="00327C08"/>
    <w:rsid w:val="003300C6"/>
    <w:rsid w:val="00331EBF"/>
    <w:rsid w:val="00332BAC"/>
    <w:rsid w:val="003332D6"/>
    <w:rsid w:val="003336D1"/>
    <w:rsid w:val="00333F55"/>
    <w:rsid w:val="00334688"/>
    <w:rsid w:val="0033524D"/>
    <w:rsid w:val="00336FCD"/>
    <w:rsid w:val="00337279"/>
    <w:rsid w:val="0033732D"/>
    <w:rsid w:val="003404F2"/>
    <w:rsid w:val="003409C7"/>
    <w:rsid w:val="0034146F"/>
    <w:rsid w:val="0034200B"/>
    <w:rsid w:val="00342179"/>
    <w:rsid w:val="0034336E"/>
    <w:rsid w:val="00345133"/>
    <w:rsid w:val="00347098"/>
    <w:rsid w:val="003500A4"/>
    <w:rsid w:val="00351298"/>
    <w:rsid w:val="0035217D"/>
    <w:rsid w:val="00352DDB"/>
    <w:rsid w:val="00352F8F"/>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BD1"/>
    <w:rsid w:val="00363F1B"/>
    <w:rsid w:val="003651C0"/>
    <w:rsid w:val="00366C77"/>
    <w:rsid w:val="003674A6"/>
    <w:rsid w:val="00367DCD"/>
    <w:rsid w:val="003708F7"/>
    <w:rsid w:val="00370B31"/>
    <w:rsid w:val="0037158A"/>
    <w:rsid w:val="0037190F"/>
    <w:rsid w:val="003719EE"/>
    <w:rsid w:val="00371DE3"/>
    <w:rsid w:val="0037225C"/>
    <w:rsid w:val="003737F1"/>
    <w:rsid w:val="00373B0B"/>
    <w:rsid w:val="00374082"/>
    <w:rsid w:val="00374151"/>
    <w:rsid w:val="003743DF"/>
    <w:rsid w:val="00374449"/>
    <w:rsid w:val="00374750"/>
    <w:rsid w:val="003752CA"/>
    <w:rsid w:val="003817EA"/>
    <w:rsid w:val="0038187F"/>
    <w:rsid w:val="00382AC9"/>
    <w:rsid w:val="00383302"/>
    <w:rsid w:val="00383E28"/>
    <w:rsid w:val="0038422F"/>
    <w:rsid w:val="00385E5A"/>
    <w:rsid w:val="00387241"/>
    <w:rsid w:val="003874A0"/>
    <w:rsid w:val="00387BEB"/>
    <w:rsid w:val="0039128E"/>
    <w:rsid w:val="0039169C"/>
    <w:rsid w:val="00391FB3"/>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56F"/>
    <w:rsid w:val="003B5E8C"/>
    <w:rsid w:val="003C0437"/>
    <w:rsid w:val="003C0813"/>
    <w:rsid w:val="003C0B2F"/>
    <w:rsid w:val="003C1A14"/>
    <w:rsid w:val="003C1D0C"/>
    <w:rsid w:val="003C22B1"/>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7F4"/>
    <w:rsid w:val="003E0FDE"/>
    <w:rsid w:val="003E0FF4"/>
    <w:rsid w:val="003E2F85"/>
    <w:rsid w:val="003E366A"/>
    <w:rsid w:val="003E366F"/>
    <w:rsid w:val="003E3A59"/>
    <w:rsid w:val="003E4D08"/>
    <w:rsid w:val="003E4F2E"/>
    <w:rsid w:val="003E5B75"/>
    <w:rsid w:val="003E5B94"/>
    <w:rsid w:val="003E662E"/>
    <w:rsid w:val="003E711A"/>
    <w:rsid w:val="003E7A2B"/>
    <w:rsid w:val="003F028A"/>
    <w:rsid w:val="003F0B63"/>
    <w:rsid w:val="003F18B5"/>
    <w:rsid w:val="003F1A1D"/>
    <w:rsid w:val="003F31E8"/>
    <w:rsid w:val="003F350C"/>
    <w:rsid w:val="003F37A1"/>
    <w:rsid w:val="003F41A9"/>
    <w:rsid w:val="003F561A"/>
    <w:rsid w:val="003F6051"/>
    <w:rsid w:val="003F701C"/>
    <w:rsid w:val="003F79E5"/>
    <w:rsid w:val="003F7F41"/>
    <w:rsid w:val="00400AF9"/>
    <w:rsid w:val="00401BD7"/>
    <w:rsid w:val="00402223"/>
    <w:rsid w:val="00403144"/>
    <w:rsid w:val="00404D20"/>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C0F"/>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53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4F11"/>
    <w:rsid w:val="004C5002"/>
    <w:rsid w:val="004C61E8"/>
    <w:rsid w:val="004C6AEB"/>
    <w:rsid w:val="004C75A1"/>
    <w:rsid w:val="004D1272"/>
    <w:rsid w:val="004D3733"/>
    <w:rsid w:val="004D4AC6"/>
    <w:rsid w:val="004D522E"/>
    <w:rsid w:val="004D6455"/>
    <w:rsid w:val="004D7086"/>
    <w:rsid w:val="004D752C"/>
    <w:rsid w:val="004E116F"/>
    <w:rsid w:val="004E1CFE"/>
    <w:rsid w:val="004E2167"/>
    <w:rsid w:val="004E2C63"/>
    <w:rsid w:val="004E3400"/>
    <w:rsid w:val="004E38BA"/>
    <w:rsid w:val="004E3CAB"/>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4FAE"/>
    <w:rsid w:val="004F51AD"/>
    <w:rsid w:val="004F5BDD"/>
    <w:rsid w:val="004F6178"/>
    <w:rsid w:val="004F682E"/>
    <w:rsid w:val="004F68D1"/>
    <w:rsid w:val="004F6953"/>
    <w:rsid w:val="004F6AB1"/>
    <w:rsid w:val="004F75FF"/>
    <w:rsid w:val="004F7B55"/>
    <w:rsid w:val="00500794"/>
    <w:rsid w:val="00500F9A"/>
    <w:rsid w:val="0050104B"/>
    <w:rsid w:val="005011F2"/>
    <w:rsid w:val="00502017"/>
    <w:rsid w:val="0050210A"/>
    <w:rsid w:val="00502840"/>
    <w:rsid w:val="00502B33"/>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2829"/>
    <w:rsid w:val="00562E35"/>
    <w:rsid w:val="005635FB"/>
    <w:rsid w:val="00564052"/>
    <w:rsid w:val="0056426E"/>
    <w:rsid w:val="00564425"/>
    <w:rsid w:val="00565251"/>
    <w:rsid w:val="00565DE2"/>
    <w:rsid w:val="00566926"/>
    <w:rsid w:val="00566BF9"/>
    <w:rsid w:val="005676FB"/>
    <w:rsid w:val="005705DE"/>
    <w:rsid w:val="0057068B"/>
    <w:rsid w:val="00571463"/>
    <w:rsid w:val="005720DC"/>
    <w:rsid w:val="00572364"/>
    <w:rsid w:val="00572416"/>
    <w:rsid w:val="00573660"/>
    <w:rsid w:val="0057383A"/>
    <w:rsid w:val="0057390A"/>
    <w:rsid w:val="00573AA9"/>
    <w:rsid w:val="00573B39"/>
    <w:rsid w:val="005744DE"/>
    <w:rsid w:val="005744F3"/>
    <w:rsid w:val="00574AE9"/>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097C"/>
    <w:rsid w:val="005A269A"/>
    <w:rsid w:val="005A28F9"/>
    <w:rsid w:val="005A3BE3"/>
    <w:rsid w:val="005A404B"/>
    <w:rsid w:val="005A48CD"/>
    <w:rsid w:val="005A4F0E"/>
    <w:rsid w:val="005A636D"/>
    <w:rsid w:val="005A68EA"/>
    <w:rsid w:val="005A6E65"/>
    <w:rsid w:val="005A7224"/>
    <w:rsid w:val="005B0255"/>
    <w:rsid w:val="005B0956"/>
    <w:rsid w:val="005B0C24"/>
    <w:rsid w:val="005B0C2E"/>
    <w:rsid w:val="005B0FA8"/>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22E4"/>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13C"/>
    <w:rsid w:val="005F35C4"/>
    <w:rsid w:val="005F371F"/>
    <w:rsid w:val="005F3983"/>
    <w:rsid w:val="005F55DB"/>
    <w:rsid w:val="005F63DB"/>
    <w:rsid w:val="005F7677"/>
    <w:rsid w:val="00601605"/>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284C"/>
    <w:rsid w:val="0068442F"/>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1F5C"/>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072"/>
    <w:rsid w:val="006B793B"/>
    <w:rsid w:val="006B7C46"/>
    <w:rsid w:val="006C0114"/>
    <w:rsid w:val="006C08CF"/>
    <w:rsid w:val="006C0A2F"/>
    <w:rsid w:val="006C1754"/>
    <w:rsid w:val="006C1C70"/>
    <w:rsid w:val="006C25AC"/>
    <w:rsid w:val="006C2E1F"/>
    <w:rsid w:val="006C375F"/>
    <w:rsid w:val="006C4E61"/>
    <w:rsid w:val="006C50B8"/>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0BA"/>
    <w:rsid w:val="006F3481"/>
    <w:rsid w:val="006F44C8"/>
    <w:rsid w:val="006F4925"/>
    <w:rsid w:val="006F55C2"/>
    <w:rsid w:val="006F66DB"/>
    <w:rsid w:val="006F6B71"/>
    <w:rsid w:val="006F731F"/>
    <w:rsid w:val="006F78A6"/>
    <w:rsid w:val="00700774"/>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6B7"/>
    <w:rsid w:val="007239B9"/>
    <w:rsid w:val="00724132"/>
    <w:rsid w:val="00724323"/>
    <w:rsid w:val="007249FD"/>
    <w:rsid w:val="00724EDE"/>
    <w:rsid w:val="00725741"/>
    <w:rsid w:val="007258F9"/>
    <w:rsid w:val="00725C9D"/>
    <w:rsid w:val="0072607A"/>
    <w:rsid w:val="007264EA"/>
    <w:rsid w:val="00726927"/>
    <w:rsid w:val="007269DA"/>
    <w:rsid w:val="00727ED5"/>
    <w:rsid w:val="0073052A"/>
    <w:rsid w:val="00731523"/>
    <w:rsid w:val="0073157C"/>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07AF"/>
    <w:rsid w:val="007723CF"/>
    <w:rsid w:val="00772A64"/>
    <w:rsid w:val="00772E11"/>
    <w:rsid w:val="00773333"/>
    <w:rsid w:val="00773365"/>
    <w:rsid w:val="00775D07"/>
    <w:rsid w:val="00775E86"/>
    <w:rsid w:val="007768EF"/>
    <w:rsid w:val="00776D0D"/>
    <w:rsid w:val="00780834"/>
    <w:rsid w:val="00780AF3"/>
    <w:rsid w:val="00783071"/>
    <w:rsid w:val="007837F6"/>
    <w:rsid w:val="00783FB9"/>
    <w:rsid w:val="007847B4"/>
    <w:rsid w:val="00785748"/>
    <w:rsid w:val="00785841"/>
    <w:rsid w:val="00786A1D"/>
    <w:rsid w:val="0078715A"/>
    <w:rsid w:val="00787330"/>
    <w:rsid w:val="0078747B"/>
    <w:rsid w:val="007878BF"/>
    <w:rsid w:val="00791E7D"/>
    <w:rsid w:val="007929E8"/>
    <w:rsid w:val="00796915"/>
    <w:rsid w:val="00797526"/>
    <w:rsid w:val="007975DD"/>
    <w:rsid w:val="007A06EF"/>
    <w:rsid w:val="007A0916"/>
    <w:rsid w:val="007A1C02"/>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B26"/>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176A"/>
    <w:rsid w:val="007E293D"/>
    <w:rsid w:val="007E2FC2"/>
    <w:rsid w:val="007E537B"/>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1DAB"/>
    <w:rsid w:val="008020A6"/>
    <w:rsid w:val="00802A55"/>
    <w:rsid w:val="0080331A"/>
    <w:rsid w:val="0080360B"/>
    <w:rsid w:val="00803D9A"/>
    <w:rsid w:val="008045B2"/>
    <w:rsid w:val="00804C47"/>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289"/>
    <w:rsid w:val="00826421"/>
    <w:rsid w:val="00827885"/>
    <w:rsid w:val="00830EB8"/>
    <w:rsid w:val="00831E18"/>
    <w:rsid w:val="00832901"/>
    <w:rsid w:val="00833CFA"/>
    <w:rsid w:val="0083403A"/>
    <w:rsid w:val="008344DA"/>
    <w:rsid w:val="00834C8D"/>
    <w:rsid w:val="00835857"/>
    <w:rsid w:val="00835C14"/>
    <w:rsid w:val="00836A0C"/>
    <w:rsid w:val="00836F26"/>
    <w:rsid w:val="00837336"/>
    <w:rsid w:val="00840151"/>
    <w:rsid w:val="0084051E"/>
    <w:rsid w:val="00840983"/>
    <w:rsid w:val="00840B1F"/>
    <w:rsid w:val="00840D9B"/>
    <w:rsid w:val="00841490"/>
    <w:rsid w:val="00841780"/>
    <w:rsid w:val="00842A70"/>
    <w:rsid w:val="00842CF0"/>
    <w:rsid w:val="00843F7D"/>
    <w:rsid w:val="00844B24"/>
    <w:rsid w:val="00845CC9"/>
    <w:rsid w:val="00846063"/>
    <w:rsid w:val="008476EA"/>
    <w:rsid w:val="00847E21"/>
    <w:rsid w:val="00850094"/>
    <w:rsid w:val="00850D2E"/>
    <w:rsid w:val="0085140E"/>
    <w:rsid w:val="008523B2"/>
    <w:rsid w:val="008523CE"/>
    <w:rsid w:val="00852A61"/>
    <w:rsid w:val="008533D1"/>
    <w:rsid w:val="0085373F"/>
    <w:rsid w:val="00853FD5"/>
    <w:rsid w:val="00855EE1"/>
    <w:rsid w:val="00856995"/>
    <w:rsid w:val="00856E59"/>
    <w:rsid w:val="00857037"/>
    <w:rsid w:val="00857181"/>
    <w:rsid w:val="00861879"/>
    <w:rsid w:val="00861DA9"/>
    <w:rsid w:val="00863201"/>
    <w:rsid w:val="00863597"/>
    <w:rsid w:val="00863EDD"/>
    <w:rsid w:val="008647BB"/>
    <w:rsid w:val="0086504E"/>
    <w:rsid w:val="00865D06"/>
    <w:rsid w:val="00865E50"/>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0F"/>
    <w:rsid w:val="008A15BB"/>
    <w:rsid w:val="008A1FFB"/>
    <w:rsid w:val="008A2440"/>
    <w:rsid w:val="008A3946"/>
    <w:rsid w:val="008A3E25"/>
    <w:rsid w:val="008A3F01"/>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2728"/>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705"/>
    <w:rsid w:val="008E089F"/>
    <w:rsid w:val="008E1A75"/>
    <w:rsid w:val="008E1ACC"/>
    <w:rsid w:val="008E2722"/>
    <w:rsid w:val="008E295F"/>
    <w:rsid w:val="008E3218"/>
    <w:rsid w:val="008E3857"/>
    <w:rsid w:val="008E45A7"/>
    <w:rsid w:val="008E504A"/>
    <w:rsid w:val="008E56F0"/>
    <w:rsid w:val="008E574E"/>
    <w:rsid w:val="008E6860"/>
    <w:rsid w:val="008E6CE5"/>
    <w:rsid w:val="008E74EB"/>
    <w:rsid w:val="008E79E4"/>
    <w:rsid w:val="008E7E27"/>
    <w:rsid w:val="008E7FFD"/>
    <w:rsid w:val="008F16A7"/>
    <w:rsid w:val="008F1751"/>
    <w:rsid w:val="008F1BFA"/>
    <w:rsid w:val="008F1C5E"/>
    <w:rsid w:val="008F408A"/>
    <w:rsid w:val="008F4BF2"/>
    <w:rsid w:val="008F54E6"/>
    <w:rsid w:val="008F5588"/>
    <w:rsid w:val="008F5A8C"/>
    <w:rsid w:val="008F6266"/>
    <w:rsid w:val="008F62B5"/>
    <w:rsid w:val="008F6974"/>
    <w:rsid w:val="008F6F4D"/>
    <w:rsid w:val="008F734B"/>
    <w:rsid w:val="008F763E"/>
    <w:rsid w:val="008F7984"/>
    <w:rsid w:val="008F7C75"/>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31F"/>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2397"/>
    <w:rsid w:val="009727EF"/>
    <w:rsid w:val="0097413A"/>
    <w:rsid w:val="00974488"/>
    <w:rsid w:val="009754BC"/>
    <w:rsid w:val="00977368"/>
    <w:rsid w:val="0098063F"/>
    <w:rsid w:val="00981D22"/>
    <w:rsid w:val="00981EF3"/>
    <w:rsid w:val="00982A8C"/>
    <w:rsid w:val="009836E0"/>
    <w:rsid w:val="00983FA1"/>
    <w:rsid w:val="0098500E"/>
    <w:rsid w:val="00985364"/>
    <w:rsid w:val="00985992"/>
    <w:rsid w:val="0098620E"/>
    <w:rsid w:val="00986A07"/>
    <w:rsid w:val="009877A3"/>
    <w:rsid w:val="009906D3"/>
    <w:rsid w:val="00992510"/>
    <w:rsid w:val="009931B0"/>
    <w:rsid w:val="009936B4"/>
    <w:rsid w:val="00993AA3"/>
    <w:rsid w:val="00993E7D"/>
    <w:rsid w:val="00994A9C"/>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5C3"/>
    <w:rsid w:val="009B3A7D"/>
    <w:rsid w:val="009B3ECE"/>
    <w:rsid w:val="009B40B3"/>
    <w:rsid w:val="009B5D00"/>
    <w:rsid w:val="009B793F"/>
    <w:rsid w:val="009C20B1"/>
    <w:rsid w:val="009C296F"/>
    <w:rsid w:val="009C2A8F"/>
    <w:rsid w:val="009C3300"/>
    <w:rsid w:val="009C39E4"/>
    <w:rsid w:val="009C3C1F"/>
    <w:rsid w:val="009C3DA3"/>
    <w:rsid w:val="009C4980"/>
    <w:rsid w:val="009C76D4"/>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4FF0"/>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0D05"/>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630"/>
    <w:rsid w:val="00A37D2C"/>
    <w:rsid w:val="00A37F5E"/>
    <w:rsid w:val="00A41DB3"/>
    <w:rsid w:val="00A4234C"/>
    <w:rsid w:val="00A431B3"/>
    <w:rsid w:val="00A4365E"/>
    <w:rsid w:val="00A44FB3"/>
    <w:rsid w:val="00A4538F"/>
    <w:rsid w:val="00A46A48"/>
    <w:rsid w:val="00A47E76"/>
    <w:rsid w:val="00A47EF0"/>
    <w:rsid w:val="00A50C4D"/>
    <w:rsid w:val="00A5100A"/>
    <w:rsid w:val="00A51353"/>
    <w:rsid w:val="00A513CF"/>
    <w:rsid w:val="00A52F82"/>
    <w:rsid w:val="00A53166"/>
    <w:rsid w:val="00A54343"/>
    <w:rsid w:val="00A545E1"/>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3C48"/>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2813"/>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06F"/>
    <w:rsid w:val="00AE372E"/>
    <w:rsid w:val="00AE3BD5"/>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0517"/>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427"/>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1A90"/>
    <w:rsid w:val="00B42E4C"/>
    <w:rsid w:val="00B434AB"/>
    <w:rsid w:val="00B43F8E"/>
    <w:rsid w:val="00B460B1"/>
    <w:rsid w:val="00B50226"/>
    <w:rsid w:val="00B502BD"/>
    <w:rsid w:val="00B50597"/>
    <w:rsid w:val="00B509C8"/>
    <w:rsid w:val="00B5149C"/>
    <w:rsid w:val="00B51528"/>
    <w:rsid w:val="00B51889"/>
    <w:rsid w:val="00B53721"/>
    <w:rsid w:val="00B5381B"/>
    <w:rsid w:val="00B53D28"/>
    <w:rsid w:val="00B54F38"/>
    <w:rsid w:val="00B5556E"/>
    <w:rsid w:val="00B55FF8"/>
    <w:rsid w:val="00B56A62"/>
    <w:rsid w:val="00B6119B"/>
    <w:rsid w:val="00B61943"/>
    <w:rsid w:val="00B61B7C"/>
    <w:rsid w:val="00B625F9"/>
    <w:rsid w:val="00B627C5"/>
    <w:rsid w:val="00B639FC"/>
    <w:rsid w:val="00B63F9B"/>
    <w:rsid w:val="00B6403E"/>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BCA"/>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3C9"/>
    <w:rsid w:val="00BA2797"/>
    <w:rsid w:val="00BA31AD"/>
    <w:rsid w:val="00BA6544"/>
    <w:rsid w:val="00BA7EDC"/>
    <w:rsid w:val="00BA7EE8"/>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30B5"/>
    <w:rsid w:val="00BC4F1C"/>
    <w:rsid w:val="00BC543D"/>
    <w:rsid w:val="00BC6193"/>
    <w:rsid w:val="00BC68ED"/>
    <w:rsid w:val="00BC708C"/>
    <w:rsid w:val="00BC756D"/>
    <w:rsid w:val="00BD02A8"/>
    <w:rsid w:val="00BD037E"/>
    <w:rsid w:val="00BD124C"/>
    <w:rsid w:val="00BD2887"/>
    <w:rsid w:val="00BD29F5"/>
    <w:rsid w:val="00BD3922"/>
    <w:rsid w:val="00BD644D"/>
    <w:rsid w:val="00BD6853"/>
    <w:rsid w:val="00BD7EAC"/>
    <w:rsid w:val="00BE0692"/>
    <w:rsid w:val="00BE17F0"/>
    <w:rsid w:val="00BE232C"/>
    <w:rsid w:val="00BE235F"/>
    <w:rsid w:val="00BE2693"/>
    <w:rsid w:val="00BE2EB6"/>
    <w:rsid w:val="00BE3074"/>
    <w:rsid w:val="00BE32B2"/>
    <w:rsid w:val="00BE387F"/>
    <w:rsid w:val="00BE4EDE"/>
    <w:rsid w:val="00BE504E"/>
    <w:rsid w:val="00BE5517"/>
    <w:rsid w:val="00BE6524"/>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3DCD"/>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580B"/>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9E8"/>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2B1D"/>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242"/>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1A3D"/>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242"/>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5AD7"/>
    <w:rsid w:val="00D5639F"/>
    <w:rsid w:val="00D56791"/>
    <w:rsid w:val="00D57E82"/>
    <w:rsid w:val="00D608B7"/>
    <w:rsid w:val="00D60B90"/>
    <w:rsid w:val="00D61702"/>
    <w:rsid w:val="00D62C45"/>
    <w:rsid w:val="00D62E3E"/>
    <w:rsid w:val="00D63195"/>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6C1B"/>
    <w:rsid w:val="00D77680"/>
    <w:rsid w:val="00D776D1"/>
    <w:rsid w:val="00D77F0D"/>
    <w:rsid w:val="00D80861"/>
    <w:rsid w:val="00D80C49"/>
    <w:rsid w:val="00D8496F"/>
    <w:rsid w:val="00D851DB"/>
    <w:rsid w:val="00D85CA5"/>
    <w:rsid w:val="00D8659F"/>
    <w:rsid w:val="00D86BC8"/>
    <w:rsid w:val="00D87362"/>
    <w:rsid w:val="00D8779E"/>
    <w:rsid w:val="00D8788C"/>
    <w:rsid w:val="00D87A82"/>
    <w:rsid w:val="00D87FC4"/>
    <w:rsid w:val="00D90F58"/>
    <w:rsid w:val="00D916B3"/>
    <w:rsid w:val="00D91E3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0804"/>
    <w:rsid w:val="00DB10D6"/>
    <w:rsid w:val="00DB16F0"/>
    <w:rsid w:val="00DB1EF5"/>
    <w:rsid w:val="00DB288C"/>
    <w:rsid w:val="00DB2C87"/>
    <w:rsid w:val="00DB2D66"/>
    <w:rsid w:val="00DB3890"/>
    <w:rsid w:val="00DB39FE"/>
    <w:rsid w:val="00DB3A55"/>
    <w:rsid w:val="00DB5815"/>
    <w:rsid w:val="00DB5D24"/>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1C7"/>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0B63"/>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A63"/>
    <w:rsid w:val="00E03C60"/>
    <w:rsid w:val="00E0435F"/>
    <w:rsid w:val="00E048E3"/>
    <w:rsid w:val="00E04A7D"/>
    <w:rsid w:val="00E0512E"/>
    <w:rsid w:val="00E0655A"/>
    <w:rsid w:val="00E06BE2"/>
    <w:rsid w:val="00E06C58"/>
    <w:rsid w:val="00E0708B"/>
    <w:rsid w:val="00E11873"/>
    <w:rsid w:val="00E123CD"/>
    <w:rsid w:val="00E128D0"/>
    <w:rsid w:val="00E12D0F"/>
    <w:rsid w:val="00E135DB"/>
    <w:rsid w:val="00E1401A"/>
    <w:rsid w:val="00E146B5"/>
    <w:rsid w:val="00E151FA"/>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4C1"/>
    <w:rsid w:val="00E41E14"/>
    <w:rsid w:val="00E43E1C"/>
    <w:rsid w:val="00E4488B"/>
    <w:rsid w:val="00E44E55"/>
    <w:rsid w:val="00E45A9A"/>
    <w:rsid w:val="00E46315"/>
    <w:rsid w:val="00E46CF1"/>
    <w:rsid w:val="00E47076"/>
    <w:rsid w:val="00E47E17"/>
    <w:rsid w:val="00E500EE"/>
    <w:rsid w:val="00E50E66"/>
    <w:rsid w:val="00E52DB4"/>
    <w:rsid w:val="00E53DD5"/>
    <w:rsid w:val="00E54A6F"/>
    <w:rsid w:val="00E5577C"/>
    <w:rsid w:val="00E55877"/>
    <w:rsid w:val="00E55EFD"/>
    <w:rsid w:val="00E56145"/>
    <w:rsid w:val="00E566F3"/>
    <w:rsid w:val="00E568F2"/>
    <w:rsid w:val="00E57D41"/>
    <w:rsid w:val="00E57F7D"/>
    <w:rsid w:val="00E6205A"/>
    <w:rsid w:val="00E62ACB"/>
    <w:rsid w:val="00E63094"/>
    <w:rsid w:val="00E63834"/>
    <w:rsid w:val="00E64367"/>
    <w:rsid w:val="00E643B7"/>
    <w:rsid w:val="00E65340"/>
    <w:rsid w:val="00E65835"/>
    <w:rsid w:val="00E6677E"/>
    <w:rsid w:val="00E66B86"/>
    <w:rsid w:val="00E66EAA"/>
    <w:rsid w:val="00E66F31"/>
    <w:rsid w:val="00E72563"/>
    <w:rsid w:val="00E7279D"/>
    <w:rsid w:val="00E727D5"/>
    <w:rsid w:val="00E73193"/>
    <w:rsid w:val="00E73C19"/>
    <w:rsid w:val="00E7495D"/>
    <w:rsid w:val="00E75258"/>
    <w:rsid w:val="00E75604"/>
    <w:rsid w:val="00E75E9E"/>
    <w:rsid w:val="00E76687"/>
    <w:rsid w:val="00E768C1"/>
    <w:rsid w:val="00E76B05"/>
    <w:rsid w:val="00E772BF"/>
    <w:rsid w:val="00E7765A"/>
    <w:rsid w:val="00E779F4"/>
    <w:rsid w:val="00E80DB8"/>
    <w:rsid w:val="00E80E2B"/>
    <w:rsid w:val="00E8102A"/>
    <w:rsid w:val="00E811AC"/>
    <w:rsid w:val="00E82308"/>
    <w:rsid w:val="00E82721"/>
    <w:rsid w:val="00E83012"/>
    <w:rsid w:val="00E844E0"/>
    <w:rsid w:val="00E846EA"/>
    <w:rsid w:val="00E84DBC"/>
    <w:rsid w:val="00E8595E"/>
    <w:rsid w:val="00E85984"/>
    <w:rsid w:val="00E859F5"/>
    <w:rsid w:val="00E865C8"/>
    <w:rsid w:val="00E87166"/>
    <w:rsid w:val="00E87450"/>
    <w:rsid w:val="00E9196C"/>
    <w:rsid w:val="00E91C17"/>
    <w:rsid w:val="00E91D51"/>
    <w:rsid w:val="00E9231B"/>
    <w:rsid w:val="00E9252E"/>
    <w:rsid w:val="00E940DF"/>
    <w:rsid w:val="00E9534C"/>
    <w:rsid w:val="00E957DA"/>
    <w:rsid w:val="00E96FD0"/>
    <w:rsid w:val="00EA0FE0"/>
    <w:rsid w:val="00EA1C85"/>
    <w:rsid w:val="00EA20AA"/>
    <w:rsid w:val="00EA2450"/>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B799F"/>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5D76"/>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0FD"/>
    <w:rsid w:val="00EE320D"/>
    <w:rsid w:val="00EE3BAC"/>
    <w:rsid w:val="00EE49CD"/>
    <w:rsid w:val="00EE55F8"/>
    <w:rsid w:val="00EE605C"/>
    <w:rsid w:val="00EE7075"/>
    <w:rsid w:val="00EE7855"/>
    <w:rsid w:val="00EE7A09"/>
    <w:rsid w:val="00EF0650"/>
    <w:rsid w:val="00EF0B99"/>
    <w:rsid w:val="00EF10E7"/>
    <w:rsid w:val="00EF128B"/>
    <w:rsid w:val="00EF37C5"/>
    <w:rsid w:val="00EF4D94"/>
    <w:rsid w:val="00EF5472"/>
    <w:rsid w:val="00EF55DE"/>
    <w:rsid w:val="00EF63E4"/>
    <w:rsid w:val="00EF711C"/>
    <w:rsid w:val="00EF798A"/>
    <w:rsid w:val="00EF7ED2"/>
    <w:rsid w:val="00F00628"/>
    <w:rsid w:val="00F00C37"/>
    <w:rsid w:val="00F01F2B"/>
    <w:rsid w:val="00F02B78"/>
    <w:rsid w:val="00F03063"/>
    <w:rsid w:val="00F03F14"/>
    <w:rsid w:val="00F048B2"/>
    <w:rsid w:val="00F048E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120B"/>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37CB"/>
    <w:rsid w:val="00F648BC"/>
    <w:rsid w:val="00F64AE2"/>
    <w:rsid w:val="00F65186"/>
    <w:rsid w:val="00F66A0F"/>
    <w:rsid w:val="00F66BC1"/>
    <w:rsid w:val="00F674F7"/>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777CD"/>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386"/>
    <w:rsid w:val="00FA1C1E"/>
    <w:rsid w:val="00FA1D29"/>
    <w:rsid w:val="00FA1E00"/>
    <w:rsid w:val="00FA2D80"/>
    <w:rsid w:val="00FA3695"/>
    <w:rsid w:val="00FA3C7C"/>
    <w:rsid w:val="00FA43A9"/>
    <w:rsid w:val="00FA5312"/>
    <w:rsid w:val="00FA6C2F"/>
    <w:rsid w:val="00FA6C61"/>
    <w:rsid w:val="00FA7014"/>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1026"/>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E7D7C"/>
    <w:rsid w:val="00FF2DF1"/>
    <w:rsid w:val="00FF3ECC"/>
    <w:rsid w:val="00FF4E60"/>
    <w:rsid w:val="00FF5514"/>
    <w:rsid w:val="00FF5F31"/>
    <w:rsid w:val="00FF68FA"/>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39DFA8"/>
  <w15:docId w15:val="{57EAA186-77D3-440D-955C-6C3B7A31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C5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6"/>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Заголовок Знак"/>
    <w:basedOn w:val="a0"/>
    <w:link w:val="aff5"/>
    <w:rsid w:val="00A87299"/>
    <w:rPr>
      <w:rFonts w:ascii="Cambria" w:eastAsia="Calibri" w:hAnsi="Cambria"/>
      <w:b/>
      <w:bCs/>
      <w:kern w:val="28"/>
      <w:sz w:val="32"/>
      <w:szCs w:val="32"/>
    </w:rPr>
  </w:style>
  <w:style w:type="table" w:customStyle="1" w:styleId="TableGrid">
    <w:name w:val="TableGrid"/>
    <w:rsid w:val="0003680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19">
    <w:name w:val="Сетка таблицы1"/>
    <w:basedOn w:val="a1"/>
    <w:next w:val="aff7"/>
    <w:uiPriority w:val="39"/>
    <w:rsid w:val="005744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1"/>
    <w:uiPriority w:val="59"/>
    <w:rsid w:val="00574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a2"/>
    <w:rsid w:val="008E3857"/>
    <w:pPr>
      <w:numPr>
        <w:numId w:val="22"/>
      </w:numPr>
    </w:pPr>
  </w:style>
  <w:style w:type="numbering" w:customStyle="1" w:styleId="WWNum6">
    <w:name w:val="WWNum6"/>
    <w:basedOn w:val="a2"/>
    <w:rsid w:val="008E3857"/>
    <w:pPr>
      <w:numPr>
        <w:numId w:val="23"/>
      </w:numPr>
    </w:pPr>
  </w:style>
  <w:style w:type="numbering" w:customStyle="1" w:styleId="WWNum7">
    <w:name w:val="WWNum7"/>
    <w:basedOn w:val="a2"/>
    <w:rsid w:val="008E3857"/>
    <w:pPr>
      <w:numPr>
        <w:numId w:val="24"/>
      </w:numPr>
    </w:pPr>
  </w:style>
  <w:style w:type="numbering" w:customStyle="1" w:styleId="WWNum8">
    <w:name w:val="WWNum8"/>
    <w:basedOn w:val="a2"/>
    <w:rsid w:val="008E3857"/>
    <w:pPr>
      <w:numPr>
        <w:numId w:val="25"/>
      </w:numPr>
    </w:pPr>
  </w:style>
  <w:style w:type="numbering" w:customStyle="1" w:styleId="WWNum9">
    <w:name w:val="WWNum9"/>
    <w:basedOn w:val="a2"/>
    <w:rsid w:val="008E3857"/>
    <w:pPr>
      <w:numPr>
        <w:numId w:val="26"/>
      </w:numPr>
    </w:pPr>
  </w:style>
  <w:style w:type="character" w:styleId="aff8">
    <w:name w:val="Strong"/>
    <w:qFormat/>
    <w:rsid w:val="002116A8"/>
    <w:rPr>
      <w:b/>
      <w:bCs/>
    </w:rPr>
  </w:style>
  <w:style w:type="character" w:customStyle="1" w:styleId="1417">
    <w:name w:val="Основной текст (14)17"/>
    <w:rsid w:val="00D8779E"/>
    <w:rPr>
      <w:rFonts w:ascii="Times New Roman" w:hAnsi="Times New Roman" w:cs="Times New Roman"/>
      <w:b w:val="0"/>
      <w:bCs w:val="0"/>
      <w:spacing w:val="0"/>
      <w:sz w:val="20"/>
      <w:szCs w:val="20"/>
      <w:lang w:bidi="ar-SA"/>
    </w:rPr>
  </w:style>
  <w:style w:type="character" w:customStyle="1" w:styleId="c3">
    <w:name w:val="c3"/>
    <w:basedOn w:val="a0"/>
    <w:rsid w:val="00B0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574050140">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1824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887952146">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572352516">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339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late.meta.ua/" TargetMode="External"/><Relationship Id="rId5" Type="http://schemas.openxmlformats.org/officeDocument/2006/relationships/webSettings" Target="webSettings.xml"/><Relationship Id="rId10" Type="http://schemas.openxmlformats.org/officeDocument/2006/relationships/hyperlink" Target="http://www.perevodspell.ru/" TargetMode="External"/><Relationship Id="rId4" Type="http://schemas.openxmlformats.org/officeDocument/2006/relationships/settings" Target="settings.xml"/><Relationship Id="rId9" Type="http://schemas.openxmlformats.org/officeDocument/2006/relationships/image" Target="file:///C:\Users\Leto\Documents\media\image1.jp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49C81-DC21-4DE9-ADC2-2B5A71C8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95</Pages>
  <Words>29868</Words>
  <Characters>170253</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199722</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Сухов Александр</cp:lastModifiedBy>
  <cp:revision>10</cp:revision>
  <cp:lastPrinted>2016-09-08T07:47:00Z</cp:lastPrinted>
  <dcterms:created xsi:type="dcterms:W3CDTF">2019-01-10T07:31:00Z</dcterms:created>
  <dcterms:modified xsi:type="dcterms:W3CDTF">2019-01-26T02:28:00Z</dcterms:modified>
</cp:coreProperties>
</file>